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22EA2C2D" w:rsidR="00C33E85" w:rsidRDefault="00D14EBD" w:rsidP="007941D7">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525B64">
        <w:rPr>
          <w:b/>
          <w:sz w:val="22"/>
          <w:szCs w:val="22"/>
        </w:rPr>
        <w:t>TERMO DE REFERÊNCIA</w:t>
      </w:r>
    </w:p>
    <w:p w14:paraId="0CAD8907" w14:textId="786E7A60" w:rsidR="00D14EBD" w:rsidRDefault="00D14EBD" w:rsidP="007941D7">
      <w:pPr>
        <w:tabs>
          <w:tab w:val="left" w:pos="0"/>
          <w:tab w:val="left" w:pos="142"/>
        </w:tabs>
        <w:spacing w:line="360" w:lineRule="auto"/>
        <w:jc w:val="center"/>
        <w:rPr>
          <w:b/>
          <w:sz w:val="22"/>
          <w:szCs w:val="22"/>
        </w:rPr>
      </w:pPr>
    </w:p>
    <w:p w14:paraId="297BF254" w14:textId="77777777" w:rsidR="00D14EBD" w:rsidRPr="00AA4371" w:rsidRDefault="00D14EBD" w:rsidP="00D14EBD">
      <w:pPr>
        <w:spacing w:line="360" w:lineRule="auto"/>
        <w:rPr>
          <w:b/>
          <w:sz w:val="22"/>
          <w:szCs w:val="22"/>
        </w:rPr>
      </w:pPr>
      <w:bookmarkStart w:id="1" w:name="_Hlk231906215"/>
      <w:r w:rsidRPr="00AA4371">
        <w:rPr>
          <w:b/>
          <w:sz w:val="22"/>
          <w:szCs w:val="22"/>
        </w:rPr>
        <w:t>PROCESSO LICITATÓRIO Nº 04</w:t>
      </w:r>
      <w:r>
        <w:rPr>
          <w:b/>
          <w:sz w:val="22"/>
          <w:szCs w:val="22"/>
        </w:rPr>
        <w:t>3</w:t>
      </w:r>
      <w:r w:rsidRPr="00AA4371">
        <w:rPr>
          <w:b/>
          <w:sz w:val="22"/>
          <w:szCs w:val="22"/>
        </w:rPr>
        <w:t>/2026</w:t>
      </w:r>
    </w:p>
    <w:p w14:paraId="130C3FE8" w14:textId="735F3AE9" w:rsidR="00D14EBD" w:rsidRPr="00AA4371" w:rsidRDefault="00D14EBD" w:rsidP="00D14EBD">
      <w:pPr>
        <w:spacing w:line="360" w:lineRule="auto"/>
        <w:rPr>
          <w:b/>
          <w:sz w:val="22"/>
          <w:szCs w:val="22"/>
        </w:rPr>
      </w:pPr>
      <w:r w:rsidRPr="00AA4371">
        <w:rPr>
          <w:b/>
          <w:sz w:val="22"/>
          <w:szCs w:val="22"/>
        </w:rPr>
        <w:t xml:space="preserve">PREGÃO ELETRONICO Nº </w:t>
      </w:r>
      <w:bookmarkStart w:id="2" w:name="_GoBack"/>
      <w:r w:rsidRPr="00AA4371">
        <w:rPr>
          <w:b/>
          <w:sz w:val="22"/>
          <w:szCs w:val="22"/>
        </w:rPr>
        <w:t>00</w:t>
      </w:r>
      <w:r w:rsidR="00084A9F">
        <w:rPr>
          <w:b/>
          <w:sz w:val="22"/>
          <w:szCs w:val="22"/>
        </w:rPr>
        <w:t>9</w:t>
      </w:r>
      <w:r w:rsidRPr="00AA4371">
        <w:rPr>
          <w:b/>
          <w:sz w:val="22"/>
          <w:szCs w:val="22"/>
        </w:rPr>
        <w:t>/2026</w:t>
      </w:r>
      <w:bookmarkEnd w:id="2"/>
    </w:p>
    <w:bookmarkEnd w:id="1"/>
    <w:p w14:paraId="1C6533DB" w14:textId="77777777" w:rsidR="009F2D68" w:rsidRPr="00525B64" w:rsidRDefault="009F2D68" w:rsidP="007941D7">
      <w:pPr>
        <w:tabs>
          <w:tab w:val="left" w:pos="0"/>
          <w:tab w:val="left" w:pos="142"/>
        </w:tabs>
        <w:spacing w:line="360" w:lineRule="auto"/>
        <w:jc w:val="both"/>
        <w:rPr>
          <w:b/>
          <w:sz w:val="22"/>
          <w:szCs w:val="22"/>
        </w:rPr>
      </w:pPr>
    </w:p>
    <w:p w14:paraId="56765139" w14:textId="42A41147" w:rsidR="00361381" w:rsidRPr="00525B64" w:rsidRDefault="001A27B9" w:rsidP="007941D7">
      <w:pPr>
        <w:pStyle w:val="PargrafodaLista"/>
        <w:numPr>
          <w:ilvl w:val="0"/>
          <w:numId w:val="7"/>
        </w:numPr>
        <w:tabs>
          <w:tab w:val="left" w:pos="0"/>
        </w:tabs>
        <w:spacing w:line="360" w:lineRule="auto"/>
        <w:ind w:left="0" w:firstLine="0"/>
        <w:jc w:val="both"/>
        <w:rPr>
          <w:b/>
          <w:sz w:val="22"/>
          <w:szCs w:val="22"/>
        </w:rPr>
      </w:pPr>
      <w:r w:rsidRPr="00525B64">
        <w:rPr>
          <w:b/>
          <w:sz w:val="22"/>
          <w:szCs w:val="22"/>
        </w:rPr>
        <w:t xml:space="preserve">DAS CONDIÇÕES GERAIS DA CONTRATAÇÃO </w:t>
      </w:r>
    </w:p>
    <w:p w14:paraId="1768B660" w14:textId="40EF5E47" w:rsidR="005B7E20" w:rsidRPr="00525B64" w:rsidRDefault="000B5279" w:rsidP="007941D7">
      <w:pPr>
        <w:pStyle w:val="PargrafodaLista"/>
        <w:numPr>
          <w:ilvl w:val="1"/>
          <w:numId w:val="7"/>
        </w:numPr>
        <w:tabs>
          <w:tab w:val="left" w:pos="0"/>
          <w:tab w:val="left" w:pos="142"/>
        </w:tabs>
        <w:spacing w:line="360" w:lineRule="auto"/>
        <w:ind w:left="0" w:firstLine="0"/>
        <w:jc w:val="both"/>
        <w:rPr>
          <w:rFonts w:eastAsia="Calibri"/>
          <w:sz w:val="22"/>
          <w:szCs w:val="22"/>
        </w:rPr>
      </w:pPr>
      <w:bookmarkStart w:id="3" w:name="_Hlk231904950"/>
      <w:r w:rsidRPr="00525B64">
        <w:rPr>
          <w:rFonts w:eastAsia="Calibri"/>
          <w:bCs/>
          <w:iCs/>
          <w:sz w:val="22"/>
          <w:szCs w:val="22"/>
          <w:lang w:val="pt-BR"/>
        </w:rPr>
        <w:t xml:space="preserve">Registro de Preço para futura e eventual </w:t>
      </w:r>
      <w:bookmarkStart w:id="4" w:name="_Hlk175055782"/>
      <w:r w:rsidR="00C12735" w:rsidRPr="00525B64">
        <w:rPr>
          <w:rFonts w:eastAsia="Calibri"/>
          <w:bCs/>
          <w:iCs/>
          <w:sz w:val="22"/>
          <w:szCs w:val="22"/>
          <w:lang w:val="pt-BR"/>
        </w:rPr>
        <w:t xml:space="preserve">aquisição de material de construção, elétricos e hidráulico para manutenção de diversas secretarias do Município </w:t>
      </w:r>
      <w:r w:rsidR="00C12735" w:rsidRPr="00EB1F55">
        <w:rPr>
          <w:rFonts w:eastAsia="Calibri"/>
          <w:bCs/>
          <w:iCs/>
          <w:sz w:val="22"/>
          <w:szCs w:val="22"/>
          <w:lang w:val="pt-BR"/>
        </w:rPr>
        <w:t>de Catuji/MG</w:t>
      </w:r>
      <w:bookmarkEnd w:id="4"/>
      <w:bookmarkEnd w:id="3"/>
      <w:r w:rsidR="00564C9B" w:rsidRPr="00EB1F55">
        <w:rPr>
          <w:rFonts w:eastAsia="Calibri"/>
          <w:bCs/>
          <w:sz w:val="22"/>
          <w:szCs w:val="22"/>
          <w:lang w:val="pt-BR"/>
        </w:rPr>
        <w:t xml:space="preserve">, </w:t>
      </w:r>
      <w:r w:rsidR="001A27B9" w:rsidRPr="00525B64">
        <w:rPr>
          <w:rFonts w:eastAsia="Calibri"/>
          <w:sz w:val="22"/>
          <w:szCs w:val="22"/>
        </w:rPr>
        <w:t>nos termos da tabela abaixo, conforme condições e exigências estabelecidas neste instrumento.</w:t>
      </w:r>
    </w:p>
    <w:tbl>
      <w:tblPr>
        <w:tblStyle w:val="Tabelacomgrade"/>
        <w:tblW w:w="5000" w:type="pct"/>
        <w:jc w:val="center"/>
        <w:tblLook w:val="04A0" w:firstRow="1" w:lastRow="0" w:firstColumn="1" w:lastColumn="0" w:noHBand="0" w:noVBand="1"/>
      </w:tblPr>
      <w:tblGrid>
        <w:gridCol w:w="674"/>
        <w:gridCol w:w="974"/>
        <w:gridCol w:w="9"/>
        <w:gridCol w:w="3537"/>
        <w:gridCol w:w="32"/>
        <w:gridCol w:w="1008"/>
        <w:gridCol w:w="104"/>
        <w:gridCol w:w="6"/>
        <w:gridCol w:w="999"/>
        <w:gridCol w:w="16"/>
        <w:gridCol w:w="31"/>
        <w:gridCol w:w="1123"/>
        <w:gridCol w:w="1116"/>
      </w:tblGrid>
      <w:tr w:rsidR="00C6483E" w:rsidRPr="00525B64" w14:paraId="073D6F72" w14:textId="77777777" w:rsidTr="001E2914">
        <w:trPr>
          <w:cantSplit/>
          <w:trHeight w:val="20"/>
          <w:tblHeader/>
          <w:jc w:val="center"/>
        </w:trPr>
        <w:tc>
          <w:tcPr>
            <w:tcW w:w="350" w:type="pct"/>
            <w:shd w:val="clear" w:color="auto" w:fill="D9E2F3"/>
            <w:tcMar>
              <w:top w:w="60" w:type="dxa"/>
              <w:left w:w="70" w:type="dxa"/>
              <w:bottom w:w="60" w:type="dxa"/>
              <w:right w:w="70" w:type="dxa"/>
            </w:tcMar>
            <w:vAlign w:val="center"/>
          </w:tcPr>
          <w:p w14:paraId="7462F2BC" w14:textId="77777777" w:rsidR="00CC2D52" w:rsidRPr="00525B64" w:rsidRDefault="00CC2D52" w:rsidP="004F37E7">
            <w:pPr>
              <w:spacing w:line="360" w:lineRule="auto"/>
              <w:jc w:val="center"/>
              <w:rPr>
                <w:sz w:val="20"/>
                <w:szCs w:val="20"/>
              </w:rPr>
            </w:pPr>
            <w:r w:rsidRPr="00525B64">
              <w:rPr>
                <w:b/>
                <w:sz w:val="20"/>
                <w:szCs w:val="20"/>
              </w:rPr>
              <w:t>ITEM</w:t>
            </w:r>
          </w:p>
        </w:tc>
        <w:tc>
          <w:tcPr>
            <w:tcW w:w="506" w:type="pct"/>
            <w:shd w:val="clear" w:color="auto" w:fill="D9E2F3"/>
            <w:tcMar>
              <w:top w:w="60" w:type="dxa"/>
              <w:left w:w="70" w:type="dxa"/>
              <w:bottom w:w="60" w:type="dxa"/>
              <w:right w:w="70" w:type="dxa"/>
            </w:tcMar>
            <w:vAlign w:val="center"/>
          </w:tcPr>
          <w:p w14:paraId="13070F9C" w14:textId="77777777" w:rsidR="00CC2D52" w:rsidRPr="00525B64" w:rsidRDefault="00CC2D52" w:rsidP="004F37E7">
            <w:pPr>
              <w:spacing w:line="360" w:lineRule="auto"/>
              <w:jc w:val="center"/>
              <w:rPr>
                <w:sz w:val="20"/>
                <w:szCs w:val="20"/>
              </w:rPr>
            </w:pPr>
            <w:r w:rsidRPr="00525B64">
              <w:rPr>
                <w:b/>
                <w:sz w:val="20"/>
                <w:szCs w:val="20"/>
              </w:rPr>
              <w:t>CÓDIGO</w:t>
            </w:r>
          </w:p>
        </w:tc>
        <w:tc>
          <w:tcPr>
            <w:tcW w:w="1858" w:type="pct"/>
            <w:gridSpan w:val="3"/>
            <w:shd w:val="clear" w:color="auto" w:fill="D9E2F3"/>
            <w:tcMar>
              <w:top w:w="60" w:type="dxa"/>
              <w:left w:w="70" w:type="dxa"/>
              <w:bottom w:w="60" w:type="dxa"/>
              <w:right w:w="70" w:type="dxa"/>
            </w:tcMar>
            <w:vAlign w:val="center"/>
          </w:tcPr>
          <w:p w14:paraId="10EE8A26" w14:textId="77777777" w:rsidR="00CC2D52" w:rsidRPr="00525B64" w:rsidRDefault="00CC2D52" w:rsidP="004F37E7">
            <w:pPr>
              <w:spacing w:line="360" w:lineRule="auto"/>
              <w:jc w:val="center"/>
              <w:rPr>
                <w:sz w:val="20"/>
                <w:szCs w:val="20"/>
              </w:rPr>
            </w:pPr>
            <w:r w:rsidRPr="00525B64">
              <w:rPr>
                <w:b/>
                <w:sz w:val="20"/>
                <w:szCs w:val="20"/>
              </w:rPr>
              <w:t>DESCRIÇÃO</w:t>
            </w:r>
          </w:p>
        </w:tc>
        <w:tc>
          <w:tcPr>
            <w:tcW w:w="524" w:type="pct"/>
            <w:shd w:val="clear" w:color="auto" w:fill="D9E2F3"/>
            <w:tcMar>
              <w:top w:w="60" w:type="dxa"/>
              <w:left w:w="70" w:type="dxa"/>
              <w:bottom w:w="60" w:type="dxa"/>
              <w:right w:w="70" w:type="dxa"/>
            </w:tcMar>
            <w:vAlign w:val="center"/>
          </w:tcPr>
          <w:p w14:paraId="2A36894E" w14:textId="77777777" w:rsidR="00CC2D52" w:rsidRPr="00525B64" w:rsidRDefault="00CC2D52" w:rsidP="004F37E7">
            <w:pPr>
              <w:spacing w:line="360" w:lineRule="auto"/>
              <w:jc w:val="center"/>
              <w:rPr>
                <w:sz w:val="20"/>
                <w:szCs w:val="20"/>
              </w:rPr>
            </w:pPr>
            <w:r w:rsidRPr="00525B64">
              <w:rPr>
                <w:b/>
                <w:sz w:val="20"/>
                <w:szCs w:val="20"/>
              </w:rPr>
              <w:t>UNID</w:t>
            </w:r>
          </w:p>
        </w:tc>
        <w:tc>
          <w:tcPr>
            <w:tcW w:w="576" w:type="pct"/>
            <w:gridSpan w:val="3"/>
            <w:shd w:val="clear" w:color="auto" w:fill="D9E2F3"/>
            <w:tcMar>
              <w:top w:w="60" w:type="dxa"/>
              <w:left w:w="70" w:type="dxa"/>
              <w:bottom w:w="60" w:type="dxa"/>
              <w:right w:w="70" w:type="dxa"/>
            </w:tcMar>
            <w:vAlign w:val="center"/>
          </w:tcPr>
          <w:p w14:paraId="093E4357" w14:textId="77777777" w:rsidR="00CC2D52" w:rsidRPr="00525B64" w:rsidRDefault="00CC2D52" w:rsidP="004F37E7">
            <w:pPr>
              <w:spacing w:line="360" w:lineRule="auto"/>
              <w:jc w:val="center"/>
              <w:rPr>
                <w:sz w:val="20"/>
                <w:szCs w:val="20"/>
              </w:rPr>
            </w:pPr>
            <w:r w:rsidRPr="00525B64">
              <w:rPr>
                <w:b/>
                <w:sz w:val="20"/>
                <w:szCs w:val="20"/>
              </w:rPr>
              <w:t>QUANT</w:t>
            </w:r>
          </w:p>
        </w:tc>
        <w:tc>
          <w:tcPr>
            <w:tcW w:w="607" w:type="pct"/>
            <w:gridSpan w:val="3"/>
            <w:shd w:val="clear" w:color="auto" w:fill="D9E2F3"/>
            <w:tcMar>
              <w:top w:w="60" w:type="dxa"/>
              <w:left w:w="70" w:type="dxa"/>
              <w:bottom w:w="60" w:type="dxa"/>
              <w:right w:w="70" w:type="dxa"/>
            </w:tcMar>
            <w:vAlign w:val="center"/>
          </w:tcPr>
          <w:p w14:paraId="34AA1774" w14:textId="77777777" w:rsidR="00CC2D52" w:rsidRPr="00525B64" w:rsidRDefault="00CC2D52" w:rsidP="004F37E7">
            <w:pPr>
              <w:spacing w:line="360" w:lineRule="auto"/>
              <w:jc w:val="center"/>
              <w:rPr>
                <w:sz w:val="20"/>
                <w:szCs w:val="20"/>
              </w:rPr>
            </w:pPr>
            <w:r w:rsidRPr="00525B64">
              <w:rPr>
                <w:b/>
                <w:sz w:val="20"/>
                <w:szCs w:val="20"/>
              </w:rPr>
              <w:t>VALOR MÉDIO UNITÁRIO</w:t>
            </w:r>
          </w:p>
        </w:tc>
        <w:tc>
          <w:tcPr>
            <w:tcW w:w="579" w:type="pct"/>
            <w:shd w:val="clear" w:color="auto" w:fill="D9E2F3"/>
            <w:tcMar>
              <w:top w:w="60" w:type="dxa"/>
              <w:left w:w="70" w:type="dxa"/>
              <w:bottom w:w="60" w:type="dxa"/>
              <w:right w:w="70" w:type="dxa"/>
            </w:tcMar>
            <w:vAlign w:val="center"/>
          </w:tcPr>
          <w:p w14:paraId="7C52957A" w14:textId="77777777" w:rsidR="00CC2D52" w:rsidRPr="00525B64" w:rsidRDefault="00CC2D52" w:rsidP="004F37E7">
            <w:pPr>
              <w:spacing w:line="360" w:lineRule="auto"/>
              <w:jc w:val="center"/>
              <w:rPr>
                <w:sz w:val="20"/>
                <w:szCs w:val="20"/>
              </w:rPr>
            </w:pPr>
            <w:r w:rsidRPr="00525B64">
              <w:rPr>
                <w:b/>
                <w:sz w:val="20"/>
                <w:szCs w:val="20"/>
              </w:rPr>
              <w:t>VALOR TOTAL MÉDIO</w:t>
            </w:r>
          </w:p>
        </w:tc>
      </w:tr>
      <w:tr w:rsidR="00CC2D52" w:rsidRPr="00525B64" w14:paraId="3CAEC230"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5AE92149" w14:textId="77777777" w:rsidR="00CC2D52" w:rsidRPr="00525B64" w:rsidRDefault="00CC2D52" w:rsidP="004F37E7">
            <w:pPr>
              <w:spacing w:line="360" w:lineRule="auto"/>
              <w:rPr>
                <w:sz w:val="20"/>
                <w:szCs w:val="20"/>
              </w:rPr>
            </w:pPr>
            <w:r w:rsidRPr="00525B64">
              <w:rPr>
                <w:b/>
                <w:sz w:val="20"/>
                <w:szCs w:val="20"/>
              </w:rPr>
              <w:t>LOTE 01 - COLHER DE PEDREIRO</w:t>
            </w:r>
          </w:p>
        </w:tc>
      </w:tr>
      <w:tr w:rsidR="00C6483E" w:rsidRPr="00525B64" w14:paraId="60643F1F" w14:textId="77777777" w:rsidTr="001E2914">
        <w:trPr>
          <w:cantSplit/>
          <w:trHeight w:val="20"/>
          <w:jc w:val="center"/>
        </w:trPr>
        <w:tc>
          <w:tcPr>
            <w:tcW w:w="350" w:type="pct"/>
            <w:tcMar>
              <w:top w:w="60" w:type="dxa"/>
              <w:left w:w="70" w:type="dxa"/>
              <w:bottom w:w="60" w:type="dxa"/>
              <w:right w:w="70" w:type="dxa"/>
            </w:tcMar>
            <w:vAlign w:val="center"/>
          </w:tcPr>
          <w:p w14:paraId="175C8F05"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54E775A7" w14:textId="77777777" w:rsidR="00CC2D52" w:rsidRPr="00525B64" w:rsidRDefault="00CC2D52" w:rsidP="004F37E7">
            <w:pPr>
              <w:spacing w:line="360" w:lineRule="auto"/>
              <w:jc w:val="center"/>
              <w:rPr>
                <w:sz w:val="20"/>
                <w:szCs w:val="20"/>
              </w:rPr>
            </w:pPr>
            <w:r w:rsidRPr="00525B64">
              <w:rPr>
                <w:sz w:val="20"/>
                <w:szCs w:val="20"/>
              </w:rPr>
              <w:t>022700</w:t>
            </w:r>
          </w:p>
        </w:tc>
        <w:tc>
          <w:tcPr>
            <w:tcW w:w="1858" w:type="pct"/>
            <w:gridSpan w:val="3"/>
            <w:tcMar>
              <w:top w:w="60" w:type="dxa"/>
              <w:left w:w="70" w:type="dxa"/>
              <w:bottom w:w="60" w:type="dxa"/>
              <w:right w:w="70" w:type="dxa"/>
            </w:tcMar>
            <w:vAlign w:val="center"/>
          </w:tcPr>
          <w:p w14:paraId="4E996268" w14:textId="77777777" w:rsidR="00CC2D52" w:rsidRPr="00525B64" w:rsidRDefault="00CC2D52" w:rsidP="004F37E7">
            <w:pPr>
              <w:spacing w:line="360" w:lineRule="auto"/>
              <w:jc w:val="both"/>
              <w:rPr>
                <w:sz w:val="20"/>
                <w:szCs w:val="20"/>
              </w:rPr>
            </w:pPr>
            <w:r w:rsidRPr="00525B64">
              <w:rPr>
                <w:sz w:val="20"/>
                <w:szCs w:val="20"/>
              </w:rPr>
              <w:t>COLHER DE PEDREIRO CANTO RETO 9" (NOVE POLEGADAS)</w:t>
            </w:r>
          </w:p>
        </w:tc>
        <w:tc>
          <w:tcPr>
            <w:tcW w:w="524" w:type="pct"/>
            <w:tcMar>
              <w:top w:w="60" w:type="dxa"/>
              <w:left w:w="70" w:type="dxa"/>
              <w:bottom w:w="60" w:type="dxa"/>
              <w:right w:w="70" w:type="dxa"/>
            </w:tcMar>
            <w:vAlign w:val="center"/>
          </w:tcPr>
          <w:p w14:paraId="6D610858"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E8A0CA2"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511375A6" w14:textId="5AED8C49" w:rsidR="00CC2D52" w:rsidRPr="00525B64" w:rsidRDefault="005B6FA8" w:rsidP="004F37E7">
            <w:pPr>
              <w:spacing w:line="360" w:lineRule="auto"/>
              <w:jc w:val="center"/>
              <w:rPr>
                <w:sz w:val="20"/>
                <w:szCs w:val="20"/>
              </w:rPr>
            </w:pPr>
            <w:r w:rsidRPr="00525B64">
              <w:rPr>
                <w:sz w:val="20"/>
                <w:szCs w:val="20"/>
              </w:rPr>
              <w:t>8,78</w:t>
            </w:r>
          </w:p>
        </w:tc>
        <w:tc>
          <w:tcPr>
            <w:tcW w:w="579" w:type="pct"/>
            <w:tcMar>
              <w:top w:w="60" w:type="dxa"/>
              <w:left w:w="70" w:type="dxa"/>
              <w:bottom w:w="60" w:type="dxa"/>
              <w:right w:w="70" w:type="dxa"/>
            </w:tcMar>
            <w:vAlign w:val="center"/>
          </w:tcPr>
          <w:p w14:paraId="72953020" w14:textId="1ED9F0D0" w:rsidR="00CC2D52" w:rsidRPr="00525B64" w:rsidRDefault="005B6FA8" w:rsidP="004F37E7">
            <w:pPr>
              <w:spacing w:line="360" w:lineRule="auto"/>
              <w:jc w:val="center"/>
              <w:rPr>
                <w:sz w:val="20"/>
                <w:szCs w:val="20"/>
              </w:rPr>
            </w:pPr>
            <w:r w:rsidRPr="00525B64">
              <w:rPr>
                <w:sz w:val="20"/>
                <w:szCs w:val="20"/>
              </w:rPr>
              <w:t>439,00</w:t>
            </w:r>
          </w:p>
        </w:tc>
      </w:tr>
      <w:tr w:rsidR="00C6483E" w:rsidRPr="00525B64" w14:paraId="096B283D" w14:textId="77777777" w:rsidTr="001E2914">
        <w:trPr>
          <w:cantSplit/>
          <w:trHeight w:val="20"/>
          <w:jc w:val="center"/>
        </w:trPr>
        <w:tc>
          <w:tcPr>
            <w:tcW w:w="350" w:type="pct"/>
            <w:tcMar>
              <w:top w:w="60" w:type="dxa"/>
              <w:left w:w="70" w:type="dxa"/>
              <w:bottom w:w="60" w:type="dxa"/>
              <w:right w:w="70" w:type="dxa"/>
            </w:tcMar>
            <w:vAlign w:val="center"/>
          </w:tcPr>
          <w:p w14:paraId="00D68014"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3FFC1D63" w14:textId="77777777" w:rsidR="00CC2D52" w:rsidRPr="00525B64" w:rsidRDefault="00CC2D52" w:rsidP="004F37E7">
            <w:pPr>
              <w:spacing w:line="360" w:lineRule="auto"/>
              <w:jc w:val="center"/>
              <w:rPr>
                <w:sz w:val="20"/>
                <w:szCs w:val="20"/>
              </w:rPr>
            </w:pPr>
            <w:r w:rsidRPr="00525B64">
              <w:rPr>
                <w:sz w:val="20"/>
                <w:szCs w:val="20"/>
              </w:rPr>
              <w:t>022701</w:t>
            </w:r>
          </w:p>
        </w:tc>
        <w:tc>
          <w:tcPr>
            <w:tcW w:w="1858" w:type="pct"/>
            <w:gridSpan w:val="3"/>
            <w:tcMar>
              <w:top w:w="60" w:type="dxa"/>
              <w:left w:w="70" w:type="dxa"/>
              <w:bottom w:w="60" w:type="dxa"/>
              <w:right w:w="70" w:type="dxa"/>
            </w:tcMar>
            <w:vAlign w:val="center"/>
          </w:tcPr>
          <w:p w14:paraId="4600398E" w14:textId="77777777" w:rsidR="00CC2D52" w:rsidRPr="00525B64" w:rsidRDefault="00CC2D52" w:rsidP="004F37E7">
            <w:pPr>
              <w:spacing w:line="360" w:lineRule="auto"/>
              <w:rPr>
                <w:sz w:val="20"/>
                <w:szCs w:val="20"/>
              </w:rPr>
            </w:pPr>
            <w:r w:rsidRPr="00525B64">
              <w:rPr>
                <w:sz w:val="20"/>
                <w:szCs w:val="20"/>
              </w:rPr>
              <w:t>COLHER DE PEDREIRO CANTO RETO 10" (DEZ POLEGADAS)</w:t>
            </w:r>
          </w:p>
        </w:tc>
        <w:tc>
          <w:tcPr>
            <w:tcW w:w="524" w:type="pct"/>
            <w:tcMar>
              <w:top w:w="60" w:type="dxa"/>
              <w:left w:w="70" w:type="dxa"/>
              <w:bottom w:w="60" w:type="dxa"/>
              <w:right w:w="70" w:type="dxa"/>
            </w:tcMar>
            <w:vAlign w:val="center"/>
          </w:tcPr>
          <w:p w14:paraId="11ACD2AF"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E1B2BBD"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6369B2EC" w14:textId="414C5EF1" w:rsidR="00CC2D52" w:rsidRPr="00525B64" w:rsidRDefault="005B6FA8" w:rsidP="004F37E7">
            <w:pPr>
              <w:spacing w:line="360" w:lineRule="auto"/>
              <w:jc w:val="center"/>
              <w:rPr>
                <w:sz w:val="20"/>
                <w:szCs w:val="20"/>
              </w:rPr>
            </w:pPr>
            <w:r w:rsidRPr="00525B64">
              <w:rPr>
                <w:sz w:val="20"/>
                <w:szCs w:val="20"/>
              </w:rPr>
              <w:t>18,14</w:t>
            </w:r>
          </w:p>
        </w:tc>
        <w:tc>
          <w:tcPr>
            <w:tcW w:w="579" w:type="pct"/>
            <w:tcMar>
              <w:top w:w="60" w:type="dxa"/>
              <w:left w:w="70" w:type="dxa"/>
              <w:bottom w:w="60" w:type="dxa"/>
              <w:right w:w="70" w:type="dxa"/>
            </w:tcMar>
            <w:vAlign w:val="center"/>
          </w:tcPr>
          <w:p w14:paraId="6901E997" w14:textId="442348F8" w:rsidR="00CC2D52" w:rsidRPr="00525B64" w:rsidRDefault="005B6FA8" w:rsidP="004F37E7">
            <w:pPr>
              <w:spacing w:line="360" w:lineRule="auto"/>
              <w:jc w:val="center"/>
              <w:rPr>
                <w:sz w:val="20"/>
                <w:szCs w:val="20"/>
              </w:rPr>
            </w:pPr>
            <w:r w:rsidRPr="00525B64">
              <w:rPr>
                <w:sz w:val="20"/>
                <w:szCs w:val="20"/>
              </w:rPr>
              <w:t>907,00</w:t>
            </w:r>
          </w:p>
        </w:tc>
      </w:tr>
      <w:tr w:rsidR="00CC2D52" w:rsidRPr="00525B64" w14:paraId="25B9A145" w14:textId="77777777" w:rsidTr="00525B64">
        <w:trPr>
          <w:cantSplit/>
          <w:trHeight w:val="20"/>
          <w:jc w:val="center"/>
        </w:trPr>
        <w:tc>
          <w:tcPr>
            <w:tcW w:w="4421" w:type="pct"/>
            <w:gridSpan w:val="12"/>
            <w:tcMar>
              <w:top w:w="60" w:type="dxa"/>
              <w:left w:w="70" w:type="dxa"/>
              <w:bottom w:w="60" w:type="dxa"/>
              <w:right w:w="70" w:type="dxa"/>
            </w:tcMar>
            <w:vAlign w:val="center"/>
          </w:tcPr>
          <w:p w14:paraId="6EF37297" w14:textId="77777777" w:rsidR="00CC2D52" w:rsidRPr="00525B64" w:rsidRDefault="00CC2D52" w:rsidP="004F37E7">
            <w:pPr>
              <w:spacing w:line="360" w:lineRule="auto"/>
              <w:jc w:val="right"/>
              <w:rPr>
                <w:sz w:val="20"/>
                <w:szCs w:val="20"/>
              </w:rPr>
            </w:pPr>
            <w:r w:rsidRPr="00525B64">
              <w:rPr>
                <w:sz w:val="20"/>
                <w:szCs w:val="20"/>
              </w:rPr>
              <w:t>VALOR GLOBAL DO LOTE 01 - COLHER DE PEDREIRO</w:t>
            </w:r>
          </w:p>
        </w:tc>
        <w:tc>
          <w:tcPr>
            <w:tcW w:w="579" w:type="pct"/>
            <w:tcMar>
              <w:top w:w="60" w:type="dxa"/>
              <w:left w:w="70" w:type="dxa"/>
              <w:bottom w:w="60" w:type="dxa"/>
              <w:right w:w="70" w:type="dxa"/>
            </w:tcMar>
            <w:vAlign w:val="center"/>
          </w:tcPr>
          <w:p w14:paraId="0C80012C" w14:textId="6FA47A49" w:rsidR="00CC2D52" w:rsidRPr="00525B64" w:rsidRDefault="005B6FA8" w:rsidP="004F37E7">
            <w:pPr>
              <w:spacing w:line="360" w:lineRule="auto"/>
              <w:jc w:val="center"/>
              <w:rPr>
                <w:sz w:val="20"/>
                <w:szCs w:val="20"/>
              </w:rPr>
            </w:pPr>
            <w:r w:rsidRPr="00525B64">
              <w:rPr>
                <w:sz w:val="20"/>
                <w:szCs w:val="20"/>
              </w:rPr>
              <w:t>1.346,00</w:t>
            </w:r>
          </w:p>
        </w:tc>
      </w:tr>
      <w:tr w:rsidR="00CC2D52" w:rsidRPr="00525B64" w14:paraId="299B3A05"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5D6C94F4" w14:textId="77777777" w:rsidR="00CC2D52" w:rsidRPr="00525B64" w:rsidRDefault="00CC2D52" w:rsidP="004F37E7">
            <w:pPr>
              <w:spacing w:line="360" w:lineRule="auto"/>
              <w:rPr>
                <w:sz w:val="20"/>
                <w:szCs w:val="20"/>
              </w:rPr>
            </w:pPr>
            <w:r w:rsidRPr="00525B64">
              <w:rPr>
                <w:b/>
                <w:sz w:val="20"/>
                <w:szCs w:val="20"/>
              </w:rPr>
              <w:t>LOTE 02 - PRUMO FACE/CENTRO</w:t>
            </w:r>
          </w:p>
        </w:tc>
      </w:tr>
      <w:tr w:rsidR="00C6483E" w:rsidRPr="00525B64" w14:paraId="4E0E0396" w14:textId="77777777" w:rsidTr="001E2914">
        <w:trPr>
          <w:cantSplit/>
          <w:trHeight w:val="20"/>
          <w:jc w:val="center"/>
        </w:trPr>
        <w:tc>
          <w:tcPr>
            <w:tcW w:w="350" w:type="pct"/>
            <w:tcMar>
              <w:top w:w="60" w:type="dxa"/>
              <w:left w:w="70" w:type="dxa"/>
              <w:bottom w:w="60" w:type="dxa"/>
              <w:right w:w="70" w:type="dxa"/>
            </w:tcMar>
            <w:vAlign w:val="center"/>
          </w:tcPr>
          <w:p w14:paraId="430DA270"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D1D8D9B" w14:textId="77777777" w:rsidR="00CC2D52" w:rsidRPr="00525B64" w:rsidRDefault="00CC2D52" w:rsidP="004F37E7">
            <w:pPr>
              <w:spacing w:line="360" w:lineRule="auto"/>
              <w:jc w:val="center"/>
              <w:rPr>
                <w:sz w:val="20"/>
                <w:szCs w:val="20"/>
              </w:rPr>
            </w:pPr>
            <w:r w:rsidRPr="00525B64">
              <w:rPr>
                <w:sz w:val="20"/>
                <w:szCs w:val="20"/>
              </w:rPr>
              <w:t>022702</w:t>
            </w:r>
          </w:p>
        </w:tc>
        <w:tc>
          <w:tcPr>
            <w:tcW w:w="1858" w:type="pct"/>
            <w:gridSpan w:val="3"/>
            <w:tcMar>
              <w:top w:w="60" w:type="dxa"/>
              <w:left w:w="70" w:type="dxa"/>
              <w:bottom w:w="60" w:type="dxa"/>
              <w:right w:w="70" w:type="dxa"/>
            </w:tcMar>
            <w:vAlign w:val="center"/>
          </w:tcPr>
          <w:p w14:paraId="71CE7B3A" w14:textId="0B28BAA5" w:rsidR="00CC2D52" w:rsidRPr="00525B64" w:rsidRDefault="00CC2D52" w:rsidP="004F37E7">
            <w:pPr>
              <w:spacing w:line="360" w:lineRule="auto"/>
              <w:jc w:val="both"/>
              <w:rPr>
                <w:sz w:val="20"/>
                <w:szCs w:val="20"/>
              </w:rPr>
            </w:pPr>
            <w:r w:rsidRPr="00525B64">
              <w:rPr>
                <w:sz w:val="20"/>
                <w:szCs w:val="20"/>
              </w:rPr>
              <w:t>PRUMO DE FACE</w:t>
            </w:r>
            <w:r w:rsidR="00CB7FB8" w:rsidRPr="00525B64">
              <w:rPr>
                <w:sz w:val="20"/>
                <w:szCs w:val="20"/>
              </w:rPr>
              <w:t xml:space="preserve"> - Prumo de face profissional, de corpo maciço em corpo metálico (aço ou latão), taco de madeira de lei tratada, corda de nylon, altura: 5cm, diâmetro: 4.2cm, peso: 500g a 750g, distância do alcance mínima: 2 metros.</w:t>
            </w:r>
          </w:p>
        </w:tc>
        <w:tc>
          <w:tcPr>
            <w:tcW w:w="524" w:type="pct"/>
            <w:tcMar>
              <w:top w:w="60" w:type="dxa"/>
              <w:left w:w="70" w:type="dxa"/>
              <w:bottom w:w="60" w:type="dxa"/>
              <w:right w:w="70" w:type="dxa"/>
            </w:tcMar>
            <w:vAlign w:val="center"/>
          </w:tcPr>
          <w:p w14:paraId="195A4D18"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84C5049"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62B0CDB2" w14:textId="287319E6" w:rsidR="00CC2D52" w:rsidRPr="00525B64" w:rsidRDefault="005B6FA8" w:rsidP="004F37E7">
            <w:pPr>
              <w:spacing w:line="360" w:lineRule="auto"/>
              <w:jc w:val="center"/>
              <w:rPr>
                <w:sz w:val="20"/>
                <w:szCs w:val="20"/>
              </w:rPr>
            </w:pPr>
            <w:r w:rsidRPr="00525B64">
              <w:rPr>
                <w:sz w:val="20"/>
                <w:szCs w:val="20"/>
              </w:rPr>
              <w:t>25,15</w:t>
            </w:r>
          </w:p>
        </w:tc>
        <w:tc>
          <w:tcPr>
            <w:tcW w:w="579" w:type="pct"/>
            <w:tcMar>
              <w:top w:w="60" w:type="dxa"/>
              <w:left w:w="70" w:type="dxa"/>
              <w:bottom w:w="60" w:type="dxa"/>
              <w:right w:w="70" w:type="dxa"/>
            </w:tcMar>
            <w:vAlign w:val="center"/>
          </w:tcPr>
          <w:p w14:paraId="33D002F3" w14:textId="06398403" w:rsidR="00CC2D52" w:rsidRPr="00525B64" w:rsidRDefault="005B6FA8" w:rsidP="004F37E7">
            <w:pPr>
              <w:spacing w:line="360" w:lineRule="auto"/>
              <w:jc w:val="center"/>
              <w:rPr>
                <w:sz w:val="20"/>
                <w:szCs w:val="20"/>
              </w:rPr>
            </w:pPr>
            <w:r w:rsidRPr="00525B64">
              <w:rPr>
                <w:sz w:val="20"/>
                <w:szCs w:val="20"/>
              </w:rPr>
              <w:t>503,00</w:t>
            </w:r>
          </w:p>
        </w:tc>
      </w:tr>
      <w:tr w:rsidR="00C6483E" w:rsidRPr="00525B64" w14:paraId="41E438BF" w14:textId="77777777" w:rsidTr="001E2914">
        <w:trPr>
          <w:cantSplit/>
          <w:trHeight w:val="20"/>
          <w:jc w:val="center"/>
        </w:trPr>
        <w:tc>
          <w:tcPr>
            <w:tcW w:w="350" w:type="pct"/>
            <w:tcMar>
              <w:top w:w="60" w:type="dxa"/>
              <w:left w:w="70" w:type="dxa"/>
              <w:bottom w:w="60" w:type="dxa"/>
              <w:right w:w="70" w:type="dxa"/>
            </w:tcMar>
            <w:vAlign w:val="center"/>
          </w:tcPr>
          <w:p w14:paraId="0AAC6D22"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13E36A73" w14:textId="77777777" w:rsidR="00CC2D52" w:rsidRPr="00525B64" w:rsidRDefault="00CC2D52" w:rsidP="004F37E7">
            <w:pPr>
              <w:spacing w:line="360" w:lineRule="auto"/>
              <w:jc w:val="center"/>
              <w:rPr>
                <w:sz w:val="20"/>
                <w:szCs w:val="20"/>
              </w:rPr>
            </w:pPr>
            <w:r w:rsidRPr="00525B64">
              <w:rPr>
                <w:sz w:val="20"/>
                <w:szCs w:val="20"/>
              </w:rPr>
              <w:t>022703</w:t>
            </w:r>
          </w:p>
        </w:tc>
        <w:tc>
          <w:tcPr>
            <w:tcW w:w="1858" w:type="pct"/>
            <w:gridSpan w:val="3"/>
            <w:tcMar>
              <w:top w:w="60" w:type="dxa"/>
              <w:left w:w="70" w:type="dxa"/>
              <w:bottom w:w="60" w:type="dxa"/>
              <w:right w:w="70" w:type="dxa"/>
            </w:tcMar>
            <w:vAlign w:val="center"/>
          </w:tcPr>
          <w:p w14:paraId="167780FE" w14:textId="45844013" w:rsidR="00CC2D52" w:rsidRPr="00525B64" w:rsidRDefault="00CC2D52" w:rsidP="004F37E7">
            <w:pPr>
              <w:spacing w:line="360" w:lineRule="auto"/>
              <w:jc w:val="both"/>
              <w:rPr>
                <w:sz w:val="20"/>
                <w:szCs w:val="20"/>
              </w:rPr>
            </w:pPr>
            <w:r w:rsidRPr="00525B64">
              <w:rPr>
                <w:sz w:val="20"/>
                <w:szCs w:val="20"/>
              </w:rPr>
              <w:t>PRUMO DE CENTRO</w:t>
            </w:r>
            <w:r w:rsidR="00CB7FB8" w:rsidRPr="00525B64">
              <w:rPr>
                <w:sz w:val="20"/>
                <w:szCs w:val="20"/>
              </w:rPr>
              <w:t xml:space="preserve"> - Prumo de face profissional, de corpo maciço em aço carbono, taco de madeira de lei tratada, corda de nylon, altura: 7cm, diâmetro: 4cm, peso: 500g, distância do alcance mínima: 2 metros</w:t>
            </w:r>
          </w:p>
        </w:tc>
        <w:tc>
          <w:tcPr>
            <w:tcW w:w="524" w:type="pct"/>
            <w:tcMar>
              <w:top w:w="60" w:type="dxa"/>
              <w:left w:w="70" w:type="dxa"/>
              <w:bottom w:w="60" w:type="dxa"/>
              <w:right w:w="70" w:type="dxa"/>
            </w:tcMar>
            <w:vAlign w:val="center"/>
          </w:tcPr>
          <w:p w14:paraId="019C412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27B52F2"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302A0474" w14:textId="47CC01B2" w:rsidR="00CC2D52" w:rsidRPr="00525B64" w:rsidRDefault="005B6FA8" w:rsidP="004F37E7">
            <w:pPr>
              <w:spacing w:line="360" w:lineRule="auto"/>
              <w:jc w:val="center"/>
              <w:rPr>
                <w:sz w:val="20"/>
                <w:szCs w:val="20"/>
              </w:rPr>
            </w:pPr>
            <w:r w:rsidRPr="00525B64">
              <w:rPr>
                <w:sz w:val="20"/>
                <w:szCs w:val="20"/>
              </w:rPr>
              <w:t>48,36</w:t>
            </w:r>
          </w:p>
        </w:tc>
        <w:tc>
          <w:tcPr>
            <w:tcW w:w="579" w:type="pct"/>
            <w:tcMar>
              <w:top w:w="60" w:type="dxa"/>
              <w:left w:w="70" w:type="dxa"/>
              <w:bottom w:w="60" w:type="dxa"/>
              <w:right w:w="70" w:type="dxa"/>
            </w:tcMar>
            <w:vAlign w:val="center"/>
          </w:tcPr>
          <w:p w14:paraId="56F9A2B7" w14:textId="2657DA0B" w:rsidR="00CC2D52" w:rsidRPr="00525B64" w:rsidRDefault="005B6FA8" w:rsidP="004F37E7">
            <w:pPr>
              <w:spacing w:line="360" w:lineRule="auto"/>
              <w:jc w:val="center"/>
              <w:rPr>
                <w:sz w:val="20"/>
                <w:szCs w:val="20"/>
              </w:rPr>
            </w:pPr>
            <w:r w:rsidRPr="00525B64">
              <w:rPr>
                <w:sz w:val="20"/>
                <w:szCs w:val="20"/>
              </w:rPr>
              <w:t>483,60</w:t>
            </w:r>
          </w:p>
        </w:tc>
      </w:tr>
      <w:tr w:rsidR="00CC2D52" w:rsidRPr="00525B64" w14:paraId="07A60F62" w14:textId="77777777" w:rsidTr="00525B64">
        <w:trPr>
          <w:cantSplit/>
          <w:trHeight w:val="20"/>
          <w:jc w:val="center"/>
        </w:trPr>
        <w:tc>
          <w:tcPr>
            <w:tcW w:w="4421" w:type="pct"/>
            <w:gridSpan w:val="12"/>
            <w:tcMar>
              <w:top w:w="60" w:type="dxa"/>
              <w:left w:w="70" w:type="dxa"/>
              <w:bottom w:w="60" w:type="dxa"/>
              <w:right w:w="70" w:type="dxa"/>
            </w:tcMar>
            <w:vAlign w:val="center"/>
          </w:tcPr>
          <w:p w14:paraId="6B61D14C" w14:textId="77777777" w:rsidR="00CC2D52" w:rsidRPr="00525B64" w:rsidRDefault="00CC2D52" w:rsidP="004F37E7">
            <w:pPr>
              <w:spacing w:line="360" w:lineRule="auto"/>
              <w:jc w:val="right"/>
              <w:rPr>
                <w:sz w:val="20"/>
                <w:szCs w:val="20"/>
              </w:rPr>
            </w:pPr>
            <w:r w:rsidRPr="00525B64">
              <w:rPr>
                <w:sz w:val="20"/>
                <w:szCs w:val="20"/>
              </w:rPr>
              <w:t>VALOR GLOBAL DO LOTE 02 - PRUMO FACE/CENTRO</w:t>
            </w:r>
          </w:p>
        </w:tc>
        <w:tc>
          <w:tcPr>
            <w:tcW w:w="579" w:type="pct"/>
            <w:tcMar>
              <w:top w:w="60" w:type="dxa"/>
              <w:left w:w="70" w:type="dxa"/>
              <w:bottom w:w="60" w:type="dxa"/>
              <w:right w:w="70" w:type="dxa"/>
            </w:tcMar>
            <w:vAlign w:val="center"/>
          </w:tcPr>
          <w:p w14:paraId="22A74F9D" w14:textId="3C523DF3" w:rsidR="00CC2D52" w:rsidRPr="00525B64" w:rsidRDefault="005B6FA8" w:rsidP="004F37E7">
            <w:pPr>
              <w:spacing w:line="360" w:lineRule="auto"/>
              <w:jc w:val="center"/>
              <w:rPr>
                <w:sz w:val="20"/>
                <w:szCs w:val="20"/>
              </w:rPr>
            </w:pPr>
            <w:r w:rsidRPr="00525B64">
              <w:rPr>
                <w:sz w:val="20"/>
                <w:szCs w:val="20"/>
              </w:rPr>
              <w:t>986,60</w:t>
            </w:r>
          </w:p>
        </w:tc>
      </w:tr>
      <w:tr w:rsidR="00CC2D52" w:rsidRPr="00525B64" w14:paraId="4F85B64F"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08A8D1CF" w14:textId="77777777" w:rsidR="00CC2D52" w:rsidRPr="00525B64" w:rsidRDefault="00CC2D52" w:rsidP="004F37E7">
            <w:pPr>
              <w:spacing w:line="360" w:lineRule="auto"/>
              <w:rPr>
                <w:sz w:val="20"/>
                <w:szCs w:val="20"/>
              </w:rPr>
            </w:pPr>
            <w:r w:rsidRPr="00525B64">
              <w:rPr>
                <w:b/>
                <w:sz w:val="20"/>
                <w:szCs w:val="20"/>
              </w:rPr>
              <w:lastRenderedPageBreak/>
              <w:t>LOTE 03 - EQUIPAMENTOS</w:t>
            </w:r>
          </w:p>
        </w:tc>
      </w:tr>
      <w:tr w:rsidR="00C6483E" w:rsidRPr="00525B64" w14:paraId="61991536" w14:textId="77777777" w:rsidTr="001E2914">
        <w:trPr>
          <w:cantSplit/>
          <w:trHeight w:val="20"/>
          <w:jc w:val="center"/>
        </w:trPr>
        <w:tc>
          <w:tcPr>
            <w:tcW w:w="350" w:type="pct"/>
            <w:tcMar>
              <w:top w:w="60" w:type="dxa"/>
              <w:left w:w="70" w:type="dxa"/>
              <w:bottom w:w="60" w:type="dxa"/>
              <w:right w:w="70" w:type="dxa"/>
            </w:tcMar>
            <w:vAlign w:val="center"/>
          </w:tcPr>
          <w:p w14:paraId="57AFD2CF"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0F372E70" w14:textId="77777777" w:rsidR="00CC2D52" w:rsidRPr="00525B64" w:rsidRDefault="00CC2D52" w:rsidP="004F37E7">
            <w:pPr>
              <w:spacing w:line="360" w:lineRule="auto"/>
              <w:jc w:val="center"/>
              <w:rPr>
                <w:sz w:val="20"/>
                <w:szCs w:val="20"/>
              </w:rPr>
            </w:pPr>
            <w:r w:rsidRPr="00525B64">
              <w:rPr>
                <w:sz w:val="20"/>
                <w:szCs w:val="20"/>
              </w:rPr>
              <w:t>018858</w:t>
            </w:r>
          </w:p>
        </w:tc>
        <w:tc>
          <w:tcPr>
            <w:tcW w:w="1858" w:type="pct"/>
            <w:gridSpan w:val="3"/>
            <w:tcMar>
              <w:top w:w="60" w:type="dxa"/>
              <w:left w:w="70" w:type="dxa"/>
              <w:bottom w:w="60" w:type="dxa"/>
              <w:right w:w="70" w:type="dxa"/>
            </w:tcMar>
            <w:vAlign w:val="center"/>
          </w:tcPr>
          <w:p w14:paraId="52FD2CFE" w14:textId="1980570F" w:rsidR="00CC2D52" w:rsidRPr="00525B64" w:rsidRDefault="00CC2D52" w:rsidP="004F37E7">
            <w:pPr>
              <w:spacing w:line="360" w:lineRule="auto"/>
              <w:jc w:val="both"/>
              <w:rPr>
                <w:sz w:val="20"/>
                <w:szCs w:val="20"/>
              </w:rPr>
            </w:pPr>
            <w:r w:rsidRPr="00525B64">
              <w:rPr>
                <w:sz w:val="20"/>
                <w:szCs w:val="20"/>
              </w:rPr>
              <w:t xml:space="preserve">NÍVEL DE </w:t>
            </w:r>
            <w:r w:rsidR="00CB7FB8" w:rsidRPr="00525B64">
              <w:rPr>
                <w:sz w:val="20"/>
                <w:szCs w:val="20"/>
              </w:rPr>
              <w:t>MÃO - Nível de mão</w:t>
            </w:r>
            <w:r w:rsidR="00CB7FB8" w:rsidRPr="00525B64">
              <w:rPr>
                <w:b/>
                <w:bCs/>
                <w:sz w:val="20"/>
                <w:szCs w:val="20"/>
              </w:rPr>
              <w:t xml:space="preserve"> </w:t>
            </w:r>
            <w:r w:rsidR="00CB7FB8" w:rsidRPr="00525B64">
              <w:rPr>
                <w:sz w:val="20"/>
                <w:szCs w:val="20"/>
              </w:rPr>
              <w:t>profissional, produto em Alumínio leve e resistente, com 3 bolhas, para medidas de referência de 0°/ 45° / 90° com proteção lateral contra impactos</w:t>
            </w:r>
          </w:p>
        </w:tc>
        <w:tc>
          <w:tcPr>
            <w:tcW w:w="524" w:type="pct"/>
            <w:tcMar>
              <w:top w:w="60" w:type="dxa"/>
              <w:left w:w="70" w:type="dxa"/>
              <w:bottom w:w="60" w:type="dxa"/>
              <w:right w:w="70" w:type="dxa"/>
            </w:tcMar>
            <w:vAlign w:val="center"/>
          </w:tcPr>
          <w:p w14:paraId="55B3EFDA"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3056764"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315C686E" w14:textId="541CB8B1" w:rsidR="00CC2D52" w:rsidRPr="00525B64" w:rsidRDefault="005B6FA8" w:rsidP="004F37E7">
            <w:pPr>
              <w:spacing w:line="360" w:lineRule="auto"/>
              <w:jc w:val="center"/>
              <w:rPr>
                <w:sz w:val="20"/>
                <w:szCs w:val="20"/>
              </w:rPr>
            </w:pPr>
            <w:r w:rsidRPr="00525B64">
              <w:rPr>
                <w:sz w:val="20"/>
                <w:szCs w:val="20"/>
              </w:rPr>
              <w:t>22,32</w:t>
            </w:r>
          </w:p>
        </w:tc>
        <w:tc>
          <w:tcPr>
            <w:tcW w:w="579" w:type="pct"/>
            <w:tcMar>
              <w:top w:w="60" w:type="dxa"/>
              <w:left w:w="70" w:type="dxa"/>
              <w:bottom w:w="60" w:type="dxa"/>
              <w:right w:w="70" w:type="dxa"/>
            </w:tcMar>
            <w:vAlign w:val="center"/>
          </w:tcPr>
          <w:p w14:paraId="411F1C9A" w14:textId="182D703E" w:rsidR="00CC2D52" w:rsidRPr="00525B64" w:rsidRDefault="005B6FA8" w:rsidP="004F37E7">
            <w:pPr>
              <w:spacing w:line="360" w:lineRule="auto"/>
              <w:jc w:val="center"/>
              <w:rPr>
                <w:sz w:val="20"/>
                <w:szCs w:val="20"/>
              </w:rPr>
            </w:pPr>
            <w:r w:rsidRPr="00525B64">
              <w:rPr>
                <w:sz w:val="20"/>
                <w:szCs w:val="20"/>
              </w:rPr>
              <w:t>223,20</w:t>
            </w:r>
          </w:p>
        </w:tc>
      </w:tr>
      <w:tr w:rsidR="00C6483E" w:rsidRPr="00525B64" w14:paraId="7CD3D22A" w14:textId="77777777" w:rsidTr="001E2914">
        <w:trPr>
          <w:cantSplit/>
          <w:trHeight w:val="20"/>
          <w:jc w:val="center"/>
        </w:trPr>
        <w:tc>
          <w:tcPr>
            <w:tcW w:w="350" w:type="pct"/>
            <w:tcMar>
              <w:top w:w="60" w:type="dxa"/>
              <w:left w:w="70" w:type="dxa"/>
              <w:bottom w:w="60" w:type="dxa"/>
              <w:right w:w="70" w:type="dxa"/>
            </w:tcMar>
            <w:vAlign w:val="center"/>
          </w:tcPr>
          <w:p w14:paraId="48CFAD94"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6242F55C" w14:textId="77777777" w:rsidR="00CC2D52" w:rsidRPr="00525B64" w:rsidRDefault="00CC2D52" w:rsidP="004F37E7">
            <w:pPr>
              <w:spacing w:line="360" w:lineRule="auto"/>
              <w:jc w:val="center"/>
              <w:rPr>
                <w:sz w:val="20"/>
                <w:szCs w:val="20"/>
              </w:rPr>
            </w:pPr>
            <w:r w:rsidRPr="00525B64">
              <w:rPr>
                <w:sz w:val="20"/>
                <w:szCs w:val="20"/>
              </w:rPr>
              <w:t>018859</w:t>
            </w:r>
          </w:p>
        </w:tc>
        <w:tc>
          <w:tcPr>
            <w:tcW w:w="1858" w:type="pct"/>
            <w:gridSpan w:val="3"/>
            <w:tcMar>
              <w:top w:w="60" w:type="dxa"/>
              <w:left w:w="70" w:type="dxa"/>
              <w:bottom w:w="60" w:type="dxa"/>
              <w:right w:w="70" w:type="dxa"/>
            </w:tcMar>
            <w:vAlign w:val="center"/>
          </w:tcPr>
          <w:p w14:paraId="3DCBA828" w14:textId="49253FFD" w:rsidR="00CC2D52" w:rsidRPr="00525B64" w:rsidRDefault="00CC2D52" w:rsidP="004F37E7">
            <w:pPr>
              <w:spacing w:line="360" w:lineRule="auto"/>
              <w:jc w:val="both"/>
              <w:rPr>
                <w:sz w:val="20"/>
                <w:szCs w:val="20"/>
              </w:rPr>
            </w:pPr>
            <w:r w:rsidRPr="00525B64">
              <w:rPr>
                <w:sz w:val="20"/>
                <w:szCs w:val="20"/>
              </w:rPr>
              <w:t xml:space="preserve">VIBRADOR PARA CONCRETO </w:t>
            </w:r>
            <w:r w:rsidR="00CB7FB8" w:rsidRPr="00525B64">
              <w:rPr>
                <w:sz w:val="20"/>
                <w:szCs w:val="20"/>
              </w:rPr>
              <w:t xml:space="preserve">- vibrador elétrico 127v de concreto, profissional, com potência mínima de 1,5 </w:t>
            </w:r>
            <w:proofErr w:type="spellStart"/>
            <w:r w:rsidR="00CB7FB8" w:rsidRPr="00525B64">
              <w:rPr>
                <w:sz w:val="20"/>
                <w:szCs w:val="20"/>
              </w:rPr>
              <w:t>cv</w:t>
            </w:r>
            <w:proofErr w:type="spellEnd"/>
            <w:r w:rsidR="00CB7FB8" w:rsidRPr="00525B64">
              <w:rPr>
                <w:sz w:val="20"/>
                <w:szCs w:val="20"/>
              </w:rPr>
              <w:t xml:space="preserve"> ou 1200 W, equipado com fusível de proteção contra sobrecargas, com mangote com o sistema de troca rápida.</w:t>
            </w:r>
          </w:p>
        </w:tc>
        <w:tc>
          <w:tcPr>
            <w:tcW w:w="524" w:type="pct"/>
            <w:tcMar>
              <w:top w:w="60" w:type="dxa"/>
              <w:left w:w="70" w:type="dxa"/>
              <w:bottom w:w="60" w:type="dxa"/>
              <w:right w:w="70" w:type="dxa"/>
            </w:tcMar>
            <w:vAlign w:val="center"/>
          </w:tcPr>
          <w:p w14:paraId="48FEE94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6487ECA" w14:textId="77777777" w:rsidR="00CC2D52" w:rsidRPr="00525B64" w:rsidRDefault="00CC2D52" w:rsidP="004F37E7">
            <w:pPr>
              <w:spacing w:line="360" w:lineRule="auto"/>
              <w:jc w:val="center"/>
              <w:rPr>
                <w:sz w:val="20"/>
                <w:szCs w:val="20"/>
              </w:rPr>
            </w:pPr>
            <w:r w:rsidRPr="00525B64">
              <w:rPr>
                <w:sz w:val="20"/>
                <w:szCs w:val="20"/>
              </w:rPr>
              <w:t>2</w:t>
            </w:r>
          </w:p>
        </w:tc>
        <w:tc>
          <w:tcPr>
            <w:tcW w:w="607" w:type="pct"/>
            <w:gridSpan w:val="3"/>
            <w:tcMar>
              <w:top w:w="60" w:type="dxa"/>
              <w:left w:w="70" w:type="dxa"/>
              <w:bottom w:w="60" w:type="dxa"/>
              <w:right w:w="70" w:type="dxa"/>
            </w:tcMar>
            <w:vAlign w:val="center"/>
          </w:tcPr>
          <w:p w14:paraId="56351374" w14:textId="1CFCE426" w:rsidR="00CC2D52" w:rsidRPr="00525B64" w:rsidRDefault="005B6FA8" w:rsidP="004F37E7">
            <w:pPr>
              <w:spacing w:line="360" w:lineRule="auto"/>
              <w:jc w:val="center"/>
              <w:rPr>
                <w:sz w:val="20"/>
                <w:szCs w:val="20"/>
              </w:rPr>
            </w:pPr>
            <w:r w:rsidRPr="00525B64">
              <w:rPr>
                <w:sz w:val="20"/>
                <w:szCs w:val="20"/>
              </w:rPr>
              <w:t>548,44</w:t>
            </w:r>
          </w:p>
        </w:tc>
        <w:tc>
          <w:tcPr>
            <w:tcW w:w="579" w:type="pct"/>
            <w:tcMar>
              <w:top w:w="60" w:type="dxa"/>
              <w:left w:w="70" w:type="dxa"/>
              <w:bottom w:w="60" w:type="dxa"/>
              <w:right w:w="70" w:type="dxa"/>
            </w:tcMar>
            <w:vAlign w:val="center"/>
          </w:tcPr>
          <w:p w14:paraId="4D381D96" w14:textId="156E6E26" w:rsidR="00CC2D52" w:rsidRPr="00525B64" w:rsidRDefault="005B6FA8" w:rsidP="004F37E7">
            <w:pPr>
              <w:spacing w:line="360" w:lineRule="auto"/>
              <w:jc w:val="center"/>
              <w:rPr>
                <w:sz w:val="20"/>
                <w:szCs w:val="20"/>
              </w:rPr>
            </w:pPr>
            <w:r w:rsidRPr="00525B64">
              <w:rPr>
                <w:sz w:val="20"/>
                <w:szCs w:val="20"/>
              </w:rPr>
              <w:t>1.096,88</w:t>
            </w:r>
          </w:p>
        </w:tc>
      </w:tr>
      <w:tr w:rsidR="00C6483E" w:rsidRPr="00525B64" w14:paraId="3C98AF29" w14:textId="77777777" w:rsidTr="001E2914">
        <w:trPr>
          <w:cantSplit/>
          <w:trHeight w:val="20"/>
          <w:jc w:val="center"/>
        </w:trPr>
        <w:tc>
          <w:tcPr>
            <w:tcW w:w="350" w:type="pct"/>
            <w:tcMar>
              <w:top w:w="60" w:type="dxa"/>
              <w:left w:w="70" w:type="dxa"/>
              <w:bottom w:w="60" w:type="dxa"/>
              <w:right w:w="70" w:type="dxa"/>
            </w:tcMar>
            <w:vAlign w:val="center"/>
          </w:tcPr>
          <w:p w14:paraId="65328AD2"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5F0473FA" w14:textId="77777777" w:rsidR="00CC2D52" w:rsidRPr="00525B64" w:rsidRDefault="00CC2D52" w:rsidP="004F37E7">
            <w:pPr>
              <w:spacing w:line="360" w:lineRule="auto"/>
              <w:jc w:val="center"/>
              <w:rPr>
                <w:sz w:val="20"/>
                <w:szCs w:val="20"/>
              </w:rPr>
            </w:pPr>
            <w:r w:rsidRPr="00525B64">
              <w:rPr>
                <w:sz w:val="20"/>
                <w:szCs w:val="20"/>
              </w:rPr>
              <w:t>001395</w:t>
            </w:r>
          </w:p>
        </w:tc>
        <w:tc>
          <w:tcPr>
            <w:tcW w:w="1858" w:type="pct"/>
            <w:gridSpan w:val="3"/>
            <w:tcMar>
              <w:top w:w="60" w:type="dxa"/>
              <w:left w:w="70" w:type="dxa"/>
              <w:bottom w:w="60" w:type="dxa"/>
              <w:right w:w="70" w:type="dxa"/>
            </w:tcMar>
            <w:vAlign w:val="center"/>
          </w:tcPr>
          <w:p w14:paraId="48E227EB" w14:textId="23317F35" w:rsidR="00CC2D52" w:rsidRPr="00525B64" w:rsidRDefault="00CC2D52" w:rsidP="004F37E7">
            <w:pPr>
              <w:spacing w:line="360" w:lineRule="auto"/>
              <w:jc w:val="both"/>
              <w:rPr>
                <w:sz w:val="20"/>
                <w:szCs w:val="20"/>
              </w:rPr>
            </w:pPr>
            <w:r w:rsidRPr="00525B64">
              <w:rPr>
                <w:sz w:val="20"/>
                <w:szCs w:val="20"/>
              </w:rPr>
              <w:t xml:space="preserve">MANGOTE P/ VIBRADOR </w:t>
            </w:r>
            <w:r w:rsidR="00CB7FB8" w:rsidRPr="00525B64">
              <w:rPr>
                <w:sz w:val="20"/>
                <w:szCs w:val="20"/>
              </w:rPr>
              <w:t>- Mangote troca rápida para vibrador borracha reforçada com malha metálica Comprimento: 1,5 m a 6 m Diâmetro: 25 mm a 50 mm. (Compatibilidade com o vibrador especificado</w:t>
            </w:r>
          </w:p>
        </w:tc>
        <w:tc>
          <w:tcPr>
            <w:tcW w:w="524" w:type="pct"/>
            <w:tcMar>
              <w:top w:w="60" w:type="dxa"/>
              <w:left w:w="70" w:type="dxa"/>
              <w:bottom w:w="60" w:type="dxa"/>
              <w:right w:w="70" w:type="dxa"/>
            </w:tcMar>
            <w:vAlign w:val="center"/>
          </w:tcPr>
          <w:p w14:paraId="2722440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897A7D6" w14:textId="77777777" w:rsidR="00CC2D52" w:rsidRPr="00525B64" w:rsidRDefault="00CC2D52" w:rsidP="004F37E7">
            <w:pPr>
              <w:spacing w:line="360" w:lineRule="auto"/>
              <w:jc w:val="center"/>
              <w:rPr>
                <w:sz w:val="20"/>
                <w:szCs w:val="20"/>
              </w:rPr>
            </w:pPr>
            <w:r w:rsidRPr="00525B64">
              <w:rPr>
                <w:sz w:val="20"/>
                <w:szCs w:val="20"/>
              </w:rPr>
              <w:t>2</w:t>
            </w:r>
          </w:p>
        </w:tc>
        <w:tc>
          <w:tcPr>
            <w:tcW w:w="607" w:type="pct"/>
            <w:gridSpan w:val="3"/>
            <w:tcMar>
              <w:top w:w="60" w:type="dxa"/>
              <w:left w:w="70" w:type="dxa"/>
              <w:bottom w:w="60" w:type="dxa"/>
              <w:right w:w="70" w:type="dxa"/>
            </w:tcMar>
            <w:vAlign w:val="center"/>
          </w:tcPr>
          <w:p w14:paraId="1D0EB5E7" w14:textId="0A2C7F31" w:rsidR="00CC2D52" w:rsidRPr="00525B64" w:rsidRDefault="005B6FA8" w:rsidP="004F37E7">
            <w:pPr>
              <w:spacing w:line="360" w:lineRule="auto"/>
              <w:jc w:val="center"/>
              <w:rPr>
                <w:sz w:val="20"/>
                <w:szCs w:val="20"/>
              </w:rPr>
            </w:pPr>
            <w:r w:rsidRPr="00525B64">
              <w:rPr>
                <w:sz w:val="20"/>
                <w:szCs w:val="20"/>
              </w:rPr>
              <w:t>248,89</w:t>
            </w:r>
          </w:p>
        </w:tc>
        <w:tc>
          <w:tcPr>
            <w:tcW w:w="579" w:type="pct"/>
            <w:tcMar>
              <w:top w:w="60" w:type="dxa"/>
              <w:left w:w="70" w:type="dxa"/>
              <w:bottom w:w="60" w:type="dxa"/>
              <w:right w:w="70" w:type="dxa"/>
            </w:tcMar>
            <w:vAlign w:val="center"/>
          </w:tcPr>
          <w:p w14:paraId="58652DBE" w14:textId="43DE2234" w:rsidR="00CC2D52" w:rsidRPr="00525B64" w:rsidRDefault="005B6FA8" w:rsidP="004F37E7">
            <w:pPr>
              <w:spacing w:line="360" w:lineRule="auto"/>
              <w:jc w:val="center"/>
              <w:rPr>
                <w:sz w:val="20"/>
                <w:szCs w:val="20"/>
              </w:rPr>
            </w:pPr>
            <w:r w:rsidRPr="00525B64">
              <w:rPr>
                <w:sz w:val="20"/>
                <w:szCs w:val="20"/>
              </w:rPr>
              <w:t>497,78</w:t>
            </w:r>
          </w:p>
        </w:tc>
      </w:tr>
      <w:tr w:rsidR="00C6483E" w:rsidRPr="00525B64" w14:paraId="0DE0B164" w14:textId="77777777" w:rsidTr="001E2914">
        <w:trPr>
          <w:cantSplit/>
          <w:trHeight w:val="20"/>
          <w:jc w:val="center"/>
        </w:trPr>
        <w:tc>
          <w:tcPr>
            <w:tcW w:w="350" w:type="pct"/>
            <w:tcMar>
              <w:top w:w="60" w:type="dxa"/>
              <w:left w:w="70" w:type="dxa"/>
              <w:bottom w:w="60" w:type="dxa"/>
              <w:right w:w="70" w:type="dxa"/>
            </w:tcMar>
            <w:vAlign w:val="center"/>
          </w:tcPr>
          <w:p w14:paraId="48848944"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1F92D996" w14:textId="77777777" w:rsidR="00CC2D52" w:rsidRPr="00525B64" w:rsidRDefault="00CC2D52" w:rsidP="004F37E7">
            <w:pPr>
              <w:spacing w:line="360" w:lineRule="auto"/>
              <w:jc w:val="center"/>
              <w:rPr>
                <w:sz w:val="20"/>
                <w:szCs w:val="20"/>
              </w:rPr>
            </w:pPr>
            <w:r w:rsidRPr="00525B64">
              <w:rPr>
                <w:sz w:val="20"/>
                <w:szCs w:val="20"/>
              </w:rPr>
              <w:t>001414</w:t>
            </w:r>
          </w:p>
        </w:tc>
        <w:tc>
          <w:tcPr>
            <w:tcW w:w="1858" w:type="pct"/>
            <w:gridSpan w:val="3"/>
            <w:tcMar>
              <w:top w:w="60" w:type="dxa"/>
              <w:left w:w="70" w:type="dxa"/>
              <w:bottom w:w="60" w:type="dxa"/>
              <w:right w:w="70" w:type="dxa"/>
            </w:tcMar>
            <w:vAlign w:val="center"/>
          </w:tcPr>
          <w:p w14:paraId="5FB207D6" w14:textId="77777777" w:rsidR="00CC2D52" w:rsidRPr="00525B64" w:rsidRDefault="00CC2D52" w:rsidP="004F37E7">
            <w:pPr>
              <w:spacing w:line="360" w:lineRule="auto"/>
              <w:rPr>
                <w:sz w:val="20"/>
                <w:szCs w:val="20"/>
              </w:rPr>
            </w:pPr>
            <w:r w:rsidRPr="00525B64">
              <w:rPr>
                <w:sz w:val="20"/>
                <w:szCs w:val="20"/>
              </w:rPr>
              <w:t>ALAVANCA RETA DE 1,80 MTS</w:t>
            </w:r>
          </w:p>
        </w:tc>
        <w:tc>
          <w:tcPr>
            <w:tcW w:w="524" w:type="pct"/>
            <w:tcMar>
              <w:top w:w="60" w:type="dxa"/>
              <w:left w:w="70" w:type="dxa"/>
              <w:bottom w:w="60" w:type="dxa"/>
              <w:right w:w="70" w:type="dxa"/>
            </w:tcMar>
            <w:vAlign w:val="center"/>
          </w:tcPr>
          <w:p w14:paraId="4BE38D5C"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3B2DC7C"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2FC167A0" w14:textId="25BA3642" w:rsidR="00CC2D52" w:rsidRPr="00525B64" w:rsidRDefault="005B6FA8" w:rsidP="004F37E7">
            <w:pPr>
              <w:spacing w:line="360" w:lineRule="auto"/>
              <w:jc w:val="center"/>
              <w:rPr>
                <w:sz w:val="20"/>
                <w:szCs w:val="20"/>
              </w:rPr>
            </w:pPr>
            <w:r w:rsidRPr="00525B64">
              <w:rPr>
                <w:sz w:val="20"/>
                <w:szCs w:val="20"/>
              </w:rPr>
              <w:t>127,43</w:t>
            </w:r>
          </w:p>
        </w:tc>
        <w:tc>
          <w:tcPr>
            <w:tcW w:w="579" w:type="pct"/>
            <w:tcMar>
              <w:top w:w="60" w:type="dxa"/>
              <w:left w:w="70" w:type="dxa"/>
              <w:bottom w:w="60" w:type="dxa"/>
              <w:right w:w="70" w:type="dxa"/>
            </w:tcMar>
            <w:vAlign w:val="center"/>
          </w:tcPr>
          <w:p w14:paraId="29B1323A" w14:textId="149C1AC9" w:rsidR="00CC2D52" w:rsidRPr="00525B64" w:rsidRDefault="005B6FA8" w:rsidP="004F37E7">
            <w:pPr>
              <w:spacing w:line="360" w:lineRule="auto"/>
              <w:jc w:val="center"/>
              <w:rPr>
                <w:sz w:val="20"/>
                <w:szCs w:val="20"/>
              </w:rPr>
            </w:pPr>
            <w:r w:rsidRPr="00525B64">
              <w:rPr>
                <w:sz w:val="20"/>
                <w:szCs w:val="20"/>
              </w:rPr>
              <w:t>1.274,30</w:t>
            </w:r>
          </w:p>
        </w:tc>
      </w:tr>
      <w:tr w:rsidR="00C6483E" w:rsidRPr="00525B64" w14:paraId="2E2F95BA" w14:textId="77777777" w:rsidTr="001E2914">
        <w:trPr>
          <w:cantSplit/>
          <w:trHeight w:val="20"/>
          <w:jc w:val="center"/>
        </w:trPr>
        <w:tc>
          <w:tcPr>
            <w:tcW w:w="350" w:type="pct"/>
            <w:tcMar>
              <w:top w:w="60" w:type="dxa"/>
              <w:left w:w="70" w:type="dxa"/>
              <w:bottom w:w="60" w:type="dxa"/>
              <w:right w:w="70" w:type="dxa"/>
            </w:tcMar>
            <w:vAlign w:val="center"/>
          </w:tcPr>
          <w:p w14:paraId="00020666"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68BC2BF4" w14:textId="77777777" w:rsidR="00CC2D52" w:rsidRPr="00525B64" w:rsidRDefault="00CC2D52" w:rsidP="004F37E7">
            <w:pPr>
              <w:spacing w:line="360" w:lineRule="auto"/>
              <w:jc w:val="center"/>
              <w:rPr>
                <w:sz w:val="20"/>
                <w:szCs w:val="20"/>
              </w:rPr>
            </w:pPr>
            <w:r w:rsidRPr="00525B64">
              <w:rPr>
                <w:sz w:val="20"/>
                <w:szCs w:val="20"/>
              </w:rPr>
              <w:t>001793</w:t>
            </w:r>
          </w:p>
        </w:tc>
        <w:tc>
          <w:tcPr>
            <w:tcW w:w="1858" w:type="pct"/>
            <w:gridSpan w:val="3"/>
            <w:tcMar>
              <w:top w:w="60" w:type="dxa"/>
              <w:left w:w="70" w:type="dxa"/>
              <w:bottom w:w="60" w:type="dxa"/>
              <w:right w:w="70" w:type="dxa"/>
            </w:tcMar>
            <w:vAlign w:val="center"/>
          </w:tcPr>
          <w:p w14:paraId="15EF12A0" w14:textId="77777777" w:rsidR="00CC2D52" w:rsidRPr="00525B64" w:rsidRDefault="00CC2D52" w:rsidP="004F37E7">
            <w:pPr>
              <w:spacing w:line="360" w:lineRule="auto"/>
              <w:jc w:val="both"/>
              <w:rPr>
                <w:sz w:val="20"/>
                <w:szCs w:val="20"/>
              </w:rPr>
            </w:pPr>
            <w:r w:rsidRPr="00525B64">
              <w:rPr>
                <w:sz w:val="20"/>
                <w:szCs w:val="20"/>
              </w:rPr>
              <w:t>LÁPIS PARA CARPINTEIRO</w:t>
            </w:r>
          </w:p>
        </w:tc>
        <w:tc>
          <w:tcPr>
            <w:tcW w:w="524" w:type="pct"/>
            <w:tcMar>
              <w:top w:w="60" w:type="dxa"/>
              <w:left w:w="70" w:type="dxa"/>
              <w:bottom w:w="60" w:type="dxa"/>
              <w:right w:w="70" w:type="dxa"/>
            </w:tcMar>
            <w:vAlign w:val="center"/>
          </w:tcPr>
          <w:p w14:paraId="0FAA437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1EA0C30"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5AE24183" w14:textId="0EDD8A98" w:rsidR="00CC2D52" w:rsidRPr="00525B64" w:rsidRDefault="005B6FA8" w:rsidP="004F37E7">
            <w:pPr>
              <w:spacing w:line="360" w:lineRule="auto"/>
              <w:jc w:val="center"/>
              <w:rPr>
                <w:sz w:val="20"/>
                <w:szCs w:val="20"/>
              </w:rPr>
            </w:pPr>
            <w:r w:rsidRPr="00525B64">
              <w:rPr>
                <w:sz w:val="20"/>
                <w:szCs w:val="20"/>
              </w:rPr>
              <w:t>2,75</w:t>
            </w:r>
          </w:p>
        </w:tc>
        <w:tc>
          <w:tcPr>
            <w:tcW w:w="579" w:type="pct"/>
            <w:tcMar>
              <w:top w:w="60" w:type="dxa"/>
              <w:left w:w="70" w:type="dxa"/>
              <w:bottom w:w="60" w:type="dxa"/>
              <w:right w:w="70" w:type="dxa"/>
            </w:tcMar>
            <w:vAlign w:val="center"/>
          </w:tcPr>
          <w:p w14:paraId="34F821A5" w14:textId="016F3949" w:rsidR="00CC2D52" w:rsidRPr="00525B64" w:rsidRDefault="005B6FA8" w:rsidP="004F37E7">
            <w:pPr>
              <w:spacing w:line="360" w:lineRule="auto"/>
              <w:jc w:val="center"/>
              <w:rPr>
                <w:sz w:val="20"/>
                <w:szCs w:val="20"/>
              </w:rPr>
            </w:pPr>
            <w:r w:rsidRPr="00525B64">
              <w:rPr>
                <w:sz w:val="20"/>
                <w:szCs w:val="20"/>
              </w:rPr>
              <w:t>137,50</w:t>
            </w:r>
          </w:p>
        </w:tc>
      </w:tr>
      <w:tr w:rsidR="00C6483E" w:rsidRPr="00525B64" w14:paraId="2EDE1E11" w14:textId="77777777" w:rsidTr="001E2914">
        <w:trPr>
          <w:cantSplit/>
          <w:trHeight w:val="20"/>
          <w:jc w:val="center"/>
        </w:trPr>
        <w:tc>
          <w:tcPr>
            <w:tcW w:w="350" w:type="pct"/>
            <w:tcMar>
              <w:top w:w="60" w:type="dxa"/>
              <w:left w:w="70" w:type="dxa"/>
              <w:bottom w:w="60" w:type="dxa"/>
              <w:right w:w="70" w:type="dxa"/>
            </w:tcMar>
            <w:vAlign w:val="center"/>
          </w:tcPr>
          <w:p w14:paraId="728FD1CA" w14:textId="77777777" w:rsidR="00CC2D52" w:rsidRPr="00525B64" w:rsidRDefault="00CC2D52" w:rsidP="004F37E7">
            <w:pPr>
              <w:spacing w:line="360" w:lineRule="auto"/>
              <w:jc w:val="center"/>
              <w:rPr>
                <w:sz w:val="20"/>
                <w:szCs w:val="20"/>
              </w:rPr>
            </w:pPr>
            <w:r w:rsidRPr="00525B64">
              <w:rPr>
                <w:sz w:val="20"/>
                <w:szCs w:val="20"/>
              </w:rPr>
              <w:t>6</w:t>
            </w:r>
          </w:p>
        </w:tc>
        <w:tc>
          <w:tcPr>
            <w:tcW w:w="506" w:type="pct"/>
            <w:tcMar>
              <w:top w:w="60" w:type="dxa"/>
              <w:left w:w="70" w:type="dxa"/>
              <w:bottom w:w="60" w:type="dxa"/>
              <w:right w:w="70" w:type="dxa"/>
            </w:tcMar>
            <w:vAlign w:val="center"/>
          </w:tcPr>
          <w:p w14:paraId="12702EB1" w14:textId="77777777" w:rsidR="00CC2D52" w:rsidRPr="00525B64" w:rsidRDefault="00CC2D52" w:rsidP="004F37E7">
            <w:pPr>
              <w:spacing w:line="360" w:lineRule="auto"/>
              <w:jc w:val="center"/>
              <w:rPr>
                <w:sz w:val="20"/>
                <w:szCs w:val="20"/>
              </w:rPr>
            </w:pPr>
            <w:r w:rsidRPr="00525B64">
              <w:rPr>
                <w:sz w:val="20"/>
                <w:szCs w:val="20"/>
              </w:rPr>
              <w:t>000863</w:t>
            </w:r>
          </w:p>
        </w:tc>
        <w:tc>
          <w:tcPr>
            <w:tcW w:w="1858" w:type="pct"/>
            <w:gridSpan w:val="3"/>
            <w:tcMar>
              <w:top w:w="60" w:type="dxa"/>
              <w:left w:w="70" w:type="dxa"/>
              <w:bottom w:w="60" w:type="dxa"/>
              <w:right w:w="70" w:type="dxa"/>
            </w:tcMar>
            <w:vAlign w:val="center"/>
          </w:tcPr>
          <w:p w14:paraId="74BBFCF6" w14:textId="77777777" w:rsidR="00CC2D52" w:rsidRPr="00525B64" w:rsidRDefault="00CC2D52" w:rsidP="004F37E7">
            <w:pPr>
              <w:spacing w:line="360" w:lineRule="auto"/>
              <w:jc w:val="both"/>
              <w:rPr>
                <w:sz w:val="20"/>
                <w:szCs w:val="20"/>
              </w:rPr>
            </w:pPr>
            <w:r w:rsidRPr="00525B64">
              <w:rPr>
                <w:sz w:val="20"/>
                <w:szCs w:val="20"/>
              </w:rPr>
              <w:t>RÉGUA PARA PEDREIRO 2 MTS</w:t>
            </w:r>
          </w:p>
        </w:tc>
        <w:tc>
          <w:tcPr>
            <w:tcW w:w="524" w:type="pct"/>
            <w:tcMar>
              <w:top w:w="60" w:type="dxa"/>
              <w:left w:w="70" w:type="dxa"/>
              <w:bottom w:w="60" w:type="dxa"/>
              <w:right w:w="70" w:type="dxa"/>
            </w:tcMar>
            <w:vAlign w:val="center"/>
          </w:tcPr>
          <w:p w14:paraId="6AE46034"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64B8807"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2AAE45FE" w14:textId="5190F2CC" w:rsidR="00CC2D52" w:rsidRPr="00525B64" w:rsidRDefault="005B6FA8" w:rsidP="004F37E7">
            <w:pPr>
              <w:spacing w:line="360" w:lineRule="auto"/>
              <w:jc w:val="center"/>
              <w:rPr>
                <w:sz w:val="20"/>
                <w:szCs w:val="20"/>
              </w:rPr>
            </w:pPr>
            <w:r w:rsidRPr="00525B64">
              <w:rPr>
                <w:sz w:val="20"/>
                <w:szCs w:val="20"/>
              </w:rPr>
              <w:t>34,94</w:t>
            </w:r>
          </w:p>
        </w:tc>
        <w:tc>
          <w:tcPr>
            <w:tcW w:w="579" w:type="pct"/>
            <w:tcMar>
              <w:top w:w="60" w:type="dxa"/>
              <w:left w:w="70" w:type="dxa"/>
              <w:bottom w:w="60" w:type="dxa"/>
              <w:right w:w="70" w:type="dxa"/>
            </w:tcMar>
            <w:vAlign w:val="center"/>
          </w:tcPr>
          <w:p w14:paraId="7ABFE5C1" w14:textId="5154EE9B" w:rsidR="00CC2D52" w:rsidRPr="00525B64" w:rsidRDefault="005B6FA8" w:rsidP="004F37E7">
            <w:pPr>
              <w:spacing w:line="360" w:lineRule="auto"/>
              <w:jc w:val="center"/>
              <w:rPr>
                <w:sz w:val="20"/>
                <w:szCs w:val="20"/>
              </w:rPr>
            </w:pPr>
            <w:r w:rsidRPr="00525B64">
              <w:rPr>
                <w:sz w:val="20"/>
                <w:szCs w:val="20"/>
              </w:rPr>
              <w:t>1.747,00</w:t>
            </w:r>
          </w:p>
        </w:tc>
      </w:tr>
      <w:tr w:rsidR="00C6483E" w:rsidRPr="00525B64" w14:paraId="7D979D28" w14:textId="77777777" w:rsidTr="001E2914">
        <w:trPr>
          <w:cantSplit/>
          <w:trHeight w:val="20"/>
          <w:jc w:val="center"/>
        </w:trPr>
        <w:tc>
          <w:tcPr>
            <w:tcW w:w="350" w:type="pct"/>
            <w:tcMar>
              <w:top w:w="60" w:type="dxa"/>
              <w:left w:w="70" w:type="dxa"/>
              <w:bottom w:w="60" w:type="dxa"/>
              <w:right w:w="70" w:type="dxa"/>
            </w:tcMar>
            <w:vAlign w:val="center"/>
          </w:tcPr>
          <w:p w14:paraId="1A343CE2" w14:textId="77777777" w:rsidR="00CC2D52" w:rsidRPr="00525B64" w:rsidRDefault="00CC2D52" w:rsidP="004F37E7">
            <w:pPr>
              <w:spacing w:line="360" w:lineRule="auto"/>
              <w:jc w:val="center"/>
              <w:rPr>
                <w:sz w:val="20"/>
                <w:szCs w:val="20"/>
              </w:rPr>
            </w:pPr>
            <w:r w:rsidRPr="00525B64">
              <w:rPr>
                <w:sz w:val="20"/>
                <w:szCs w:val="20"/>
              </w:rPr>
              <w:t>7</w:t>
            </w:r>
          </w:p>
        </w:tc>
        <w:tc>
          <w:tcPr>
            <w:tcW w:w="506" w:type="pct"/>
            <w:tcMar>
              <w:top w:w="60" w:type="dxa"/>
              <w:left w:w="70" w:type="dxa"/>
              <w:bottom w:w="60" w:type="dxa"/>
              <w:right w:w="70" w:type="dxa"/>
            </w:tcMar>
            <w:vAlign w:val="center"/>
          </w:tcPr>
          <w:p w14:paraId="6110613F" w14:textId="77777777" w:rsidR="00CC2D52" w:rsidRPr="00525B64" w:rsidRDefault="00CC2D52" w:rsidP="004F37E7">
            <w:pPr>
              <w:spacing w:line="360" w:lineRule="auto"/>
              <w:jc w:val="center"/>
              <w:rPr>
                <w:sz w:val="20"/>
                <w:szCs w:val="20"/>
              </w:rPr>
            </w:pPr>
            <w:r w:rsidRPr="00525B64">
              <w:rPr>
                <w:sz w:val="20"/>
                <w:szCs w:val="20"/>
              </w:rPr>
              <w:t>001812</w:t>
            </w:r>
          </w:p>
        </w:tc>
        <w:tc>
          <w:tcPr>
            <w:tcW w:w="1858" w:type="pct"/>
            <w:gridSpan w:val="3"/>
            <w:tcMar>
              <w:top w:w="60" w:type="dxa"/>
              <w:left w:w="70" w:type="dxa"/>
              <w:bottom w:w="60" w:type="dxa"/>
              <w:right w:w="70" w:type="dxa"/>
            </w:tcMar>
            <w:vAlign w:val="center"/>
          </w:tcPr>
          <w:p w14:paraId="4C6FA21A" w14:textId="77777777" w:rsidR="00CC2D52" w:rsidRPr="00525B64" w:rsidRDefault="00CC2D52" w:rsidP="004F37E7">
            <w:pPr>
              <w:spacing w:line="360" w:lineRule="auto"/>
              <w:jc w:val="both"/>
              <w:rPr>
                <w:sz w:val="20"/>
                <w:szCs w:val="20"/>
              </w:rPr>
            </w:pPr>
            <w:r w:rsidRPr="00525B64">
              <w:rPr>
                <w:sz w:val="20"/>
                <w:szCs w:val="20"/>
              </w:rPr>
              <w:t>LINHA PARA PEDREIRO 100MTS</w:t>
            </w:r>
          </w:p>
        </w:tc>
        <w:tc>
          <w:tcPr>
            <w:tcW w:w="524" w:type="pct"/>
            <w:tcMar>
              <w:top w:w="60" w:type="dxa"/>
              <w:left w:w="70" w:type="dxa"/>
              <w:bottom w:w="60" w:type="dxa"/>
              <w:right w:w="70" w:type="dxa"/>
            </w:tcMar>
            <w:vAlign w:val="center"/>
          </w:tcPr>
          <w:p w14:paraId="71AA8EB7"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732096D"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15A079AF" w14:textId="51F04E37" w:rsidR="00CC2D52" w:rsidRPr="00525B64" w:rsidRDefault="005B6FA8" w:rsidP="004F37E7">
            <w:pPr>
              <w:spacing w:line="360" w:lineRule="auto"/>
              <w:jc w:val="center"/>
              <w:rPr>
                <w:sz w:val="20"/>
                <w:szCs w:val="20"/>
              </w:rPr>
            </w:pPr>
            <w:r w:rsidRPr="00525B64">
              <w:rPr>
                <w:sz w:val="20"/>
                <w:szCs w:val="20"/>
              </w:rPr>
              <w:t>8,37</w:t>
            </w:r>
          </w:p>
        </w:tc>
        <w:tc>
          <w:tcPr>
            <w:tcW w:w="579" w:type="pct"/>
            <w:tcMar>
              <w:top w:w="60" w:type="dxa"/>
              <w:left w:w="70" w:type="dxa"/>
              <w:bottom w:w="60" w:type="dxa"/>
              <w:right w:w="70" w:type="dxa"/>
            </w:tcMar>
            <w:vAlign w:val="center"/>
          </w:tcPr>
          <w:p w14:paraId="4868F54E" w14:textId="665A04C3" w:rsidR="00CC2D52" w:rsidRPr="00525B64" w:rsidRDefault="005B6FA8" w:rsidP="004F37E7">
            <w:pPr>
              <w:spacing w:line="360" w:lineRule="auto"/>
              <w:jc w:val="center"/>
              <w:rPr>
                <w:sz w:val="20"/>
                <w:szCs w:val="20"/>
              </w:rPr>
            </w:pPr>
            <w:r w:rsidRPr="00525B64">
              <w:rPr>
                <w:sz w:val="20"/>
                <w:szCs w:val="20"/>
              </w:rPr>
              <w:t>418,50</w:t>
            </w:r>
          </w:p>
        </w:tc>
      </w:tr>
      <w:tr w:rsidR="00C6483E" w:rsidRPr="00525B64" w14:paraId="77EEE23F" w14:textId="77777777" w:rsidTr="001E2914">
        <w:trPr>
          <w:cantSplit/>
          <w:trHeight w:val="20"/>
          <w:jc w:val="center"/>
        </w:trPr>
        <w:tc>
          <w:tcPr>
            <w:tcW w:w="350" w:type="pct"/>
            <w:tcMar>
              <w:top w:w="60" w:type="dxa"/>
              <w:left w:w="70" w:type="dxa"/>
              <w:bottom w:w="60" w:type="dxa"/>
              <w:right w:w="70" w:type="dxa"/>
            </w:tcMar>
            <w:vAlign w:val="center"/>
          </w:tcPr>
          <w:p w14:paraId="3C74EFFB" w14:textId="77777777" w:rsidR="00CC2D52" w:rsidRPr="00525B64" w:rsidRDefault="00CC2D52" w:rsidP="004F37E7">
            <w:pPr>
              <w:spacing w:line="360" w:lineRule="auto"/>
              <w:jc w:val="center"/>
              <w:rPr>
                <w:sz w:val="20"/>
                <w:szCs w:val="20"/>
              </w:rPr>
            </w:pPr>
            <w:r w:rsidRPr="00525B64">
              <w:rPr>
                <w:sz w:val="20"/>
                <w:szCs w:val="20"/>
              </w:rPr>
              <w:t>8</w:t>
            </w:r>
          </w:p>
        </w:tc>
        <w:tc>
          <w:tcPr>
            <w:tcW w:w="506" w:type="pct"/>
            <w:tcMar>
              <w:top w:w="60" w:type="dxa"/>
              <w:left w:w="70" w:type="dxa"/>
              <w:bottom w:w="60" w:type="dxa"/>
              <w:right w:w="70" w:type="dxa"/>
            </w:tcMar>
            <w:vAlign w:val="center"/>
          </w:tcPr>
          <w:p w14:paraId="6D27521D" w14:textId="77777777" w:rsidR="00CC2D52" w:rsidRPr="00525B64" w:rsidRDefault="00CC2D52" w:rsidP="004F37E7">
            <w:pPr>
              <w:spacing w:line="360" w:lineRule="auto"/>
              <w:jc w:val="center"/>
              <w:rPr>
                <w:sz w:val="20"/>
                <w:szCs w:val="20"/>
              </w:rPr>
            </w:pPr>
            <w:r w:rsidRPr="00525B64">
              <w:rPr>
                <w:sz w:val="20"/>
                <w:szCs w:val="20"/>
              </w:rPr>
              <w:t>001800</w:t>
            </w:r>
          </w:p>
        </w:tc>
        <w:tc>
          <w:tcPr>
            <w:tcW w:w="1858" w:type="pct"/>
            <w:gridSpan w:val="3"/>
            <w:tcMar>
              <w:top w:w="60" w:type="dxa"/>
              <w:left w:w="70" w:type="dxa"/>
              <w:bottom w:w="60" w:type="dxa"/>
              <w:right w:w="70" w:type="dxa"/>
            </w:tcMar>
            <w:vAlign w:val="center"/>
          </w:tcPr>
          <w:p w14:paraId="18860BE3" w14:textId="60ABB803" w:rsidR="00CC2D52" w:rsidRPr="00525B64" w:rsidRDefault="00CC2D52" w:rsidP="004F37E7">
            <w:pPr>
              <w:spacing w:line="360" w:lineRule="auto"/>
              <w:jc w:val="both"/>
              <w:rPr>
                <w:sz w:val="20"/>
                <w:szCs w:val="20"/>
              </w:rPr>
            </w:pPr>
            <w:r w:rsidRPr="00525B64">
              <w:rPr>
                <w:sz w:val="20"/>
                <w:szCs w:val="20"/>
              </w:rPr>
              <w:t xml:space="preserve">ARCO DE SERRA </w:t>
            </w:r>
            <w:r w:rsidR="00CB7FB8" w:rsidRPr="00525B64">
              <w:rPr>
                <w:sz w:val="20"/>
                <w:szCs w:val="20"/>
              </w:rPr>
              <w:t>- Arco de serra manual, estrutura em aço resistente, com cabo anatômico em material plástico ou emborrachado, compatível com lâmina de 12 polegadas (300 mm), com sistema de fixação e tensão da lâmina, indicado para uso profissional</w:t>
            </w:r>
          </w:p>
        </w:tc>
        <w:tc>
          <w:tcPr>
            <w:tcW w:w="524" w:type="pct"/>
            <w:tcMar>
              <w:top w:w="60" w:type="dxa"/>
              <w:left w:w="70" w:type="dxa"/>
              <w:bottom w:w="60" w:type="dxa"/>
              <w:right w:w="70" w:type="dxa"/>
            </w:tcMar>
            <w:vAlign w:val="center"/>
          </w:tcPr>
          <w:p w14:paraId="6982C5E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8EFF35B"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0857D73C" w14:textId="64088FA4" w:rsidR="00CC2D52" w:rsidRPr="00525B64" w:rsidRDefault="005B6FA8" w:rsidP="004F37E7">
            <w:pPr>
              <w:spacing w:line="360" w:lineRule="auto"/>
              <w:jc w:val="center"/>
              <w:rPr>
                <w:sz w:val="20"/>
                <w:szCs w:val="20"/>
              </w:rPr>
            </w:pPr>
            <w:r w:rsidRPr="00525B64">
              <w:rPr>
                <w:sz w:val="20"/>
                <w:szCs w:val="20"/>
              </w:rPr>
              <w:t>22,02</w:t>
            </w:r>
          </w:p>
        </w:tc>
        <w:tc>
          <w:tcPr>
            <w:tcW w:w="579" w:type="pct"/>
            <w:tcMar>
              <w:top w:w="60" w:type="dxa"/>
              <w:left w:w="70" w:type="dxa"/>
              <w:bottom w:w="60" w:type="dxa"/>
              <w:right w:w="70" w:type="dxa"/>
            </w:tcMar>
            <w:vAlign w:val="center"/>
          </w:tcPr>
          <w:p w14:paraId="2CE8BEDD" w14:textId="5A741A51" w:rsidR="00CC2D52" w:rsidRPr="00525B64" w:rsidRDefault="005B6FA8" w:rsidP="004F37E7">
            <w:pPr>
              <w:spacing w:line="360" w:lineRule="auto"/>
              <w:jc w:val="center"/>
              <w:rPr>
                <w:sz w:val="20"/>
                <w:szCs w:val="20"/>
              </w:rPr>
            </w:pPr>
            <w:r w:rsidRPr="00525B64">
              <w:rPr>
                <w:sz w:val="20"/>
                <w:szCs w:val="20"/>
              </w:rPr>
              <w:t>440,40</w:t>
            </w:r>
          </w:p>
        </w:tc>
      </w:tr>
      <w:tr w:rsidR="00C6483E" w:rsidRPr="00525B64" w14:paraId="5750D8CE" w14:textId="77777777" w:rsidTr="001E2914">
        <w:trPr>
          <w:cantSplit/>
          <w:trHeight w:val="20"/>
          <w:jc w:val="center"/>
        </w:trPr>
        <w:tc>
          <w:tcPr>
            <w:tcW w:w="350" w:type="pct"/>
            <w:tcMar>
              <w:top w:w="60" w:type="dxa"/>
              <w:left w:w="70" w:type="dxa"/>
              <w:bottom w:w="60" w:type="dxa"/>
              <w:right w:w="70" w:type="dxa"/>
            </w:tcMar>
            <w:vAlign w:val="center"/>
          </w:tcPr>
          <w:p w14:paraId="226A9369" w14:textId="77777777" w:rsidR="00CC2D52" w:rsidRPr="00525B64" w:rsidRDefault="00CC2D52" w:rsidP="004F37E7">
            <w:pPr>
              <w:spacing w:line="360" w:lineRule="auto"/>
              <w:jc w:val="center"/>
              <w:rPr>
                <w:sz w:val="20"/>
                <w:szCs w:val="20"/>
              </w:rPr>
            </w:pPr>
            <w:r w:rsidRPr="00525B64">
              <w:rPr>
                <w:sz w:val="20"/>
                <w:szCs w:val="20"/>
              </w:rPr>
              <w:lastRenderedPageBreak/>
              <w:t>9</w:t>
            </w:r>
          </w:p>
        </w:tc>
        <w:tc>
          <w:tcPr>
            <w:tcW w:w="506" w:type="pct"/>
            <w:tcMar>
              <w:top w:w="60" w:type="dxa"/>
              <w:left w:w="70" w:type="dxa"/>
              <w:bottom w:w="60" w:type="dxa"/>
              <w:right w:w="70" w:type="dxa"/>
            </w:tcMar>
            <w:vAlign w:val="center"/>
          </w:tcPr>
          <w:p w14:paraId="6DA5D4D2" w14:textId="77777777" w:rsidR="00CC2D52" w:rsidRPr="00525B64" w:rsidRDefault="00CC2D52" w:rsidP="004F37E7">
            <w:pPr>
              <w:spacing w:line="360" w:lineRule="auto"/>
              <w:jc w:val="center"/>
              <w:rPr>
                <w:sz w:val="20"/>
                <w:szCs w:val="20"/>
              </w:rPr>
            </w:pPr>
            <w:r w:rsidRPr="00525B64">
              <w:rPr>
                <w:sz w:val="20"/>
                <w:szCs w:val="20"/>
              </w:rPr>
              <w:t>001787</w:t>
            </w:r>
          </w:p>
        </w:tc>
        <w:tc>
          <w:tcPr>
            <w:tcW w:w="1858" w:type="pct"/>
            <w:gridSpan w:val="3"/>
            <w:tcMar>
              <w:top w:w="60" w:type="dxa"/>
              <w:left w:w="70" w:type="dxa"/>
              <w:bottom w:w="60" w:type="dxa"/>
              <w:right w:w="70" w:type="dxa"/>
            </w:tcMar>
            <w:vAlign w:val="center"/>
          </w:tcPr>
          <w:p w14:paraId="0DE2668A" w14:textId="77777777" w:rsidR="00CC2D52" w:rsidRPr="00525B64" w:rsidRDefault="00CC2D52" w:rsidP="004F37E7">
            <w:pPr>
              <w:spacing w:line="360" w:lineRule="auto"/>
              <w:rPr>
                <w:sz w:val="20"/>
                <w:szCs w:val="20"/>
              </w:rPr>
            </w:pPr>
            <w:r w:rsidRPr="00525B64">
              <w:rPr>
                <w:sz w:val="20"/>
                <w:szCs w:val="20"/>
              </w:rPr>
              <w:t>BANDEJA DE PLÁSTICO PARA PINTURA 23 CM</w:t>
            </w:r>
          </w:p>
        </w:tc>
        <w:tc>
          <w:tcPr>
            <w:tcW w:w="524" w:type="pct"/>
            <w:tcMar>
              <w:top w:w="60" w:type="dxa"/>
              <w:left w:w="70" w:type="dxa"/>
              <w:bottom w:w="60" w:type="dxa"/>
              <w:right w:w="70" w:type="dxa"/>
            </w:tcMar>
            <w:vAlign w:val="center"/>
          </w:tcPr>
          <w:p w14:paraId="4184857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401DF95"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26EB226F" w14:textId="29542318" w:rsidR="00CC2D52" w:rsidRPr="00525B64" w:rsidRDefault="005B6FA8" w:rsidP="004F37E7">
            <w:pPr>
              <w:spacing w:line="360" w:lineRule="auto"/>
              <w:jc w:val="center"/>
              <w:rPr>
                <w:sz w:val="20"/>
                <w:szCs w:val="20"/>
              </w:rPr>
            </w:pPr>
            <w:r w:rsidRPr="00525B64">
              <w:rPr>
                <w:sz w:val="20"/>
                <w:szCs w:val="20"/>
              </w:rPr>
              <w:t>7,02</w:t>
            </w:r>
          </w:p>
        </w:tc>
        <w:tc>
          <w:tcPr>
            <w:tcW w:w="579" w:type="pct"/>
            <w:tcMar>
              <w:top w:w="60" w:type="dxa"/>
              <w:left w:w="70" w:type="dxa"/>
              <w:bottom w:w="60" w:type="dxa"/>
              <w:right w:w="70" w:type="dxa"/>
            </w:tcMar>
            <w:vAlign w:val="center"/>
          </w:tcPr>
          <w:p w14:paraId="2594C4DB" w14:textId="1334179D" w:rsidR="00CC2D52" w:rsidRPr="00525B64" w:rsidRDefault="005B6FA8" w:rsidP="004F37E7">
            <w:pPr>
              <w:spacing w:line="360" w:lineRule="auto"/>
              <w:jc w:val="center"/>
              <w:rPr>
                <w:sz w:val="20"/>
                <w:szCs w:val="20"/>
              </w:rPr>
            </w:pPr>
            <w:r w:rsidRPr="00525B64">
              <w:rPr>
                <w:sz w:val="20"/>
                <w:szCs w:val="20"/>
              </w:rPr>
              <w:t>140,40</w:t>
            </w:r>
          </w:p>
        </w:tc>
      </w:tr>
      <w:tr w:rsidR="00CC2D52" w:rsidRPr="00525B64" w14:paraId="001FB6C1" w14:textId="77777777" w:rsidTr="00525B64">
        <w:trPr>
          <w:cantSplit/>
          <w:trHeight w:val="20"/>
          <w:jc w:val="center"/>
        </w:trPr>
        <w:tc>
          <w:tcPr>
            <w:tcW w:w="4421" w:type="pct"/>
            <w:gridSpan w:val="12"/>
            <w:tcMar>
              <w:top w:w="60" w:type="dxa"/>
              <w:left w:w="70" w:type="dxa"/>
              <w:bottom w:w="60" w:type="dxa"/>
              <w:right w:w="70" w:type="dxa"/>
            </w:tcMar>
            <w:vAlign w:val="center"/>
          </w:tcPr>
          <w:p w14:paraId="539A291B" w14:textId="77777777" w:rsidR="00CC2D52" w:rsidRPr="00525B64" w:rsidRDefault="00CC2D52" w:rsidP="004F37E7">
            <w:pPr>
              <w:spacing w:line="360" w:lineRule="auto"/>
              <w:jc w:val="right"/>
              <w:rPr>
                <w:sz w:val="20"/>
                <w:szCs w:val="20"/>
              </w:rPr>
            </w:pPr>
            <w:r w:rsidRPr="00525B64">
              <w:rPr>
                <w:sz w:val="20"/>
                <w:szCs w:val="20"/>
              </w:rPr>
              <w:t>VALOR GLOBAL DO LOTE 03 - EQUIPAMENTOS</w:t>
            </w:r>
          </w:p>
        </w:tc>
        <w:tc>
          <w:tcPr>
            <w:tcW w:w="579" w:type="pct"/>
            <w:tcMar>
              <w:top w:w="60" w:type="dxa"/>
              <w:left w:w="70" w:type="dxa"/>
              <w:bottom w:w="60" w:type="dxa"/>
              <w:right w:w="70" w:type="dxa"/>
            </w:tcMar>
            <w:vAlign w:val="center"/>
          </w:tcPr>
          <w:p w14:paraId="5C27DB94" w14:textId="044B86D1" w:rsidR="00CC2D52" w:rsidRPr="00525B64" w:rsidRDefault="005B6FA8" w:rsidP="004F37E7">
            <w:pPr>
              <w:spacing w:line="360" w:lineRule="auto"/>
              <w:jc w:val="center"/>
              <w:rPr>
                <w:sz w:val="20"/>
                <w:szCs w:val="20"/>
              </w:rPr>
            </w:pPr>
            <w:r w:rsidRPr="00525B64">
              <w:rPr>
                <w:sz w:val="20"/>
                <w:szCs w:val="20"/>
              </w:rPr>
              <w:t>5.975,96</w:t>
            </w:r>
          </w:p>
        </w:tc>
      </w:tr>
      <w:tr w:rsidR="00CC2D52" w:rsidRPr="00525B64" w14:paraId="7176AEAB"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5BB2B280" w14:textId="77777777" w:rsidR="00CC2D52" w:rsidRPr="00525B64" w:rsidRDefault="00CC2D52" w:rsidP="004F37E7">
            <w:pPr>
              <w:spacing w:line="360" w:lineRule="auto"/>
              <w:rPr>
                <w:sz w:val="20"/>
                <w:szCs w:val="20"/>
              </w:rPr>
            </w:pPr>
            <w:r w:rsidRPr="00525B64">
              <w:rPr>
                <w:b/>
                <w:sz w:val="20"/>
                <w:szCs w:val="20"/>
              </w:rPr>
              <w:t>LOTE 04 - TRENA</w:t>
            </w:r>
          </w:p>
        </w:tc>
      </w:tr>
      <w:tr w:rsidR="00C6483E" w:rsidRPr="00525B64" w14:paraId="5EE3CD28" w14:textId="77777777" w:rsidTr="001E2914">
        <w:trPr>
          <w:cantSplit/>
          <w:trHeight w:val="20"/>
          <w:jc w:val="center"/>
        </w:trPr>
        <w:tc>
          <w:tcPr>
            <w:tcW w:w="350" w:type="pct"/>
            <w:tcMar>
              <w:top w:w="60" w:type="dxa"/>
              <w:left w:w="70" w:type="dxa"/>
              <w:bottom w:w="60" w:type="dxa"/>
              <w:right w:w="70" w:type="dxa"/>
            </w:tcMar>
            <w:vAlign w:val="center"/>
          </w:tcPr>
          <w:p w14:paraId="7117B9FF"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364770C9" w14:textId="77777777" w:rsidR="00CC2D52" w:rsidRPr="00525B64" w:rsidRDefault="00CC2D52" w:rsidP="004F37E7">
            <w:pPr>
              <w:spacing w:line="360" w:lineRule="auto"/>
              <w:jc w:val="center"/>
              <w:rPr>
                <w:sz w:val="20"/>
                <w:szCs w:val="20"/>
              </w:rPr>
            </w:pPr>
            <w:r w:rsidRPr="00525B64">
              <w:rPr>
                <w:sz w:val="20"/>
                <w:szCs w:val="20"/>
              </w:rPr>
              <w:t>000867</w:t>
            </w:r>
          </w:p>
        </w:tc>
        <w:tc>
          <w:tcPr>
            <w:tcW w:w="1858" w:type="pct"/>
            <w:gridSpan w:val="3"/>
            <w:tcMar>
              <w:top w:w="60" w:type="dxa"/>
              <w:left w:w="70" w:type="dxa"/>
              <w:bottom w:w="60" w:type="dxa"/>
              <w:right w:w="70" w:type="dxa"/>
            </w:tcMar>
            <w:vAlign w:val="center"/>
          </w:tcPr>
          <w:p w14:paraId="6DBEA050" w14:textId="4258142C" w:rsidR="00CC2D52" w:rsidRPr="00525B64" w:rsidRDefault="00CC2D52" w:rsidP="004F37E7">
            <w:pPr>
              <w:spacing w:line="360" w:lineRule="auto"/>
              <w:jc w:val="both"/>
              <w:rPr>
                <w:sz w:val="20"/>
                <w:szCs w:val="20"/>
              </w:rPr>
            </w:pPr>
            <w:r w:rsidRPr="00525B64">
              <w:rPr>
                <w:sz w:val="20"/>
                <w:szCs w:val="20"/>
              </w:rPr>
              <w:t>TRENA DE 5M</w:t>
            </w:r>
            <w:r w:rsidR="00CB7FB8" w:rsidRPr="00525B64">
              <w:rPr>
                <w:sz w:val="20"/>
                <w:szCs w:val="20"/>
              </w:rPr>
              <w:t xml:space="preserve"> - Trena manual retrátil com fita metálica, comprimento mínimo de 5 metros, largura da fita mínima de 19 mm, graduação em milímetros e centímetros, com sistema de trava, corpo em material resistente a impactos, com presilha para cinto e retorno automático da fita. Indicada para uso profissional.</w:t>
            </w:r>
          </w:p>
        </w:tc>
        <w:tc>
          <w:tcPr>
            <w:tcW w:w="524" w:type="pct"/>
            <w:tcMar>
              <w:top w:w="60" w:type="dxa"/>
              <w:left w:w="70" w:type="dxa"/>
              <w:bottom w:w="60" w:type="dxa"/>
              <w:right w:w="70" w:type="dxa"/>
            </w:tcMar>
            <w:vAlign w:val="center"/>
          </w:tcPr>
          <w:p w14:paraId="45192056"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FFA6612"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742AB0C7" w14:textId="09706A00" w:rsidR="00CC2D52" w:rsidRPr="00525B64" w:rsidRDefault="005B6FA8" w:rsidP="004F37E7">
            <w:pPr>
              <w:spacing w:line="360" w:lineRule="auto"/>
              <w:jc w:val="center"/>
              <w:rPr>
                <w:sz w:val="20"/>
                <w:szCs w:val="20"/>
              </w:rPr>
            </w:pPr>
            <w:r w:rsidRPr="00525B64">
              <w:rPr>
                <w:sz w:val="20"/>
                <w:szCs w:val="20"/>
              </w:rPr>
              <w:t>14,56</w:t>
            </w:r>
          </w:p>
        </w:tc>
        <w:tc>
          <w:tcPr>
            <w:tcW w:w="579" w:type="pct"/>
            <w:tcMar>
              <w:top w:w="60" w:type="dxa"/>
              <w:left w:w="70" w:type="dxa"/>
              <w:bottom w:w="60" w:type="dxa"/>
              <w:right w:w="70" w:type="dxa"/>
            </w:tcMar>
            <w:vAlign w:val="center"/>
          </w:tcPr>
          <w:p w14:paraId="24CCC665" w14:textId="76E16BB8" w:rsidR="00CC2D52" w:rsidRPr="00525B64" w:rsidRDefault="005B6FA8" w:rsidP="004F37E7">
            <w:pPr>
              <w:spacing w:line="360" w:lineRule="auto"/>
              <w:jc w:val="center"/>
              <w:rPr>
                <w:sz w:val="20"/>
                <w:szCs w:val="20"/>
              </w:rPr>
            </w:pPr>
            <w:r w:rsidRPr="00525B64">
              <w:rPr>
                <w:sz w:val="20"/>
                <w:szCs w:val="20"/>
              </w:rPr>
              <w:t>728,00</w:t>
            </w:r>
          </w:p>
        </w:tc>
      </w:tr>
      <w:tr w:rsidR="00C6483E" w:rsidRPr="00525B64" w14:paraId="78D8F6FC" w14:textId="77777777" w:rsidTr="001E2914">
        <w:trPr>
          <w:cantSplit/>
          <w:trHeight w:val="20"/>
          <w:jc w:val="center"/>
        </w:trPr>
        <w:tc>
          <w:tcPr>
            <w:tcW w:w="350" w:type="pct"/>
            <w:tcMar>
              <w:top w:w="60" w:type="dxa"/>
              <w:left w:w="70" w:type="dxa"/>
              <w:bottom w:w="60" w:type="dxa"/>
              <w:right w:w="70" w:type="dxa"/>
            </w:tcMar>
            <w:vAlign w:val="center"/>
          </w:tcPr>
          <w:p w14:paraId="644267C6"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6293F483" w14:textId="77777777" w:rsidR="00CC2D52" w:rsidRPr="00525B64" w:rsidRDefault="00CC2D52" w:rsidP="004F37E7">
            <w:pPr>
              <w:spacing w:line="360" w:lineRule="auto"/>
              <w:jc w:val="center"/>
              <w:rPr>
                <w:sz w:val="20"/>
                <w:szCs w:val="20"/>
              </w:rPr>
            </w:pPr>
            <w:r w:rsidRPr="00525B64">
              <w:rPr>
                <w:sz w:val="20"/>
                <w:szCs w:val="20"/>
              </w:rPr>
              <w:t>018860</w:t>
            </w:r>
          </w:p>
        </w:tc>
        <w:tc>
          <w:tcPr>
            <w:tcW w:w="1858" w:type="pct"/>
            <w:gridSpan w:val="3"/>
            <w:tcMar>
              <w:top w:w="60" w:type="dxa"/>
              <w:left w:w="70" w:type="dxa"/>
              <w:bottom w:w="60" w:type="dxa"/>
              <w:right w:w="70" w:type="dxa"/>
            </w:tcMar>
            <w:vAlign w:val="center"/>
          </w:tcPr>
          <w:p w14:paraId="611840C5" w14:textId="11A4A876" w:rsidR="00CC2D52" w:rsidRPr="00525B64" w:rsidRDefault="00CC2D52" w:rsidP="004F37E7">
            <w:pPr>
              <w:spacing w:line="360" w:lineRule="auto"/>
              <w:jc w:val="both"/>
              <w:rPr>
                <w:sz w:val="20"/>
                <w:szCs w:val="20"/>
              </w:rPr>
            </w:pPr>
            <w:r w:rsidRPr="00525B64">
              <w:rPr>
                <w:sz w:val="20"/>
                <w:szCs w:val="20"/>
              </w:rPr>
              <w:t>TRENA DE 50M</w:t>
            </w:r>
            <w:r w:rsidR="00CB7FB8" w:rsidRPr="00525B64">
              <w:rPr>
                <w:sz w:val="20"/>
                <w:szCs w:val="20"/>
              </w:rPr>
              <w:t xml:space="preserve"> - Trena manual com fita metálica, comprimento mínimo de 50 metros, graduação em milímetros e centímetros, com manivela para recolhimento, estrutura em material resistente, indicada para medições externas e uso profissional.</w:t>
            </w:r>
          </w:p>
        </w:tc>
        <w:tc>
          <w:tcPr>
            <w:tcW w:w="524" w:type="pct"/>
            <w:tcMar>
              <w:top w:w="60" w:type="dxa"/>
              <w:left w:w="70" w:type="dxa"/>
              <w:bottom w:w="60" w:type="dxa"/>
              <w:right w:w="70" w:type="dxa"/>
            </w:tcMar>
            <w:vAlign w:val="center"/>
          </w:tcPr>
          <w:p w14:paraId="7A79B714"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A718196"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5F853321" w14:textId="0F8110D2" w:rsidR="00CC2D52" w:rsidRPr="00525B64" w:rsidRDefault="005B6FA8" w:rsidP="004F37E7">
            <w:pPr>
              <w:spacing w:line="360" w:lineRule="auto"/>
              <w:jc w:val="center"/>
              <w:rPr>
                <w:sz w:val="20"/>
                <w:szCs w:val="20"/>
              </w:rPr>
            </w:pPr>
            <w:r w:rsidRPr="00525B64">
              <w:rPr>
                <w:sz w:val="20"/>
                <w:szCs w:val="20"/>
              </w:rPr>
              <w:t>74,56</w:t>
            </w:r>
          </w:p>
        </w:tc>
        <w:tc>
          <w:tcPr>
            <w:tcW w:w="579" w:type="pct"/>
            <w:tcMar>
              <w:top w:w="60" w:type="dxa"/>
              <w:left w:w="70" w:type="dxa"/>
              <w:bottom w:w="60" w:type="dxa"/>
              <w:right w:w="70" w:type="dxa"/>
            </w:tcMar>
            <w:vAlign w:val="center"/>
          </w:tcPr>
          <w:p w14:paraId="14075873" w14:textId="62D713BE" w:rsidR="00CC2D52" w:rsidRPr="00525B64" w:rsidRDefault="005B6FA8" w:rsidP="004F37E7">
            <w:pPr>
              <w:spacing w:line="360" w:lineRule="auto"/>
              <w:jc w:val="center"/>
              <w:rPr>
                <w:sz w:val="20"/>
                <w:szCs w:val="20"/>
              </w:rPr>
            </w:pPr>
            <w:r w:rsidRPr="00525B64">
              <w:rPr>
                <w:sz w:val="20"/>
                <w:szCs w:val="20"/>
              </w:rPr>
              <w:t>1.492,00</w:t>
            </w:r>
          </w:p>
        </w:tc>
      </w:tr>
      <w:tr w:rsidR="00C6483E" w:rsidRPr="00525B64" w14:paraId="70D18A47" w14:textId="77777777" w:rsidTr="001E2914">
        <w:trPr>
          <w:cantSplit/>
          <w:trHeight w:val="20"/>
          <w:jc w:val="center"/>
        </w:trPr>
        <w:tc>
          <w:tcPr>
            <w:tcW w:w="350" w:type="pct"/>
            <w:tcMar>
              <w:top w:w="60" w:type="dxa"/>
              <w:left w:w="70" w:type="dxa"/>
              <w:bottom w:w="60" w:type="dxa"/>
              <w:right w:w="70" w:type="dxa"/>
            </w:tcMar>
            <w:vAlign w:val="center"/>
          </w:tcPr>
          <w:p w14:paraId="36881F21"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1F1EF8F3" w14:textId="77777777" w:rsidR="00CC2D52" w:rsidRPr="00525B64" w:rsidRDefault="00CC2D52" w:rsidP="004F37E7">
            <w:pPr>
              <w:spacing w:line="360" w:lineRule="auto"/>
              <w:jc w:val="center"/>
              <w:rPr>
                <w:sz w:val="20"/>
                <w:szCs w:val="20"/>
              </w:rPr>
            </w:pPr>
            <w:r w:rsidRPr="00525B64">
              <w:rPr>
                <w:sz w:val="20"/>
                <w:szCs w:val="20"/>
              </w:rPr>
              <w:t>018861</w:t>
            </w:r>
          </w:p>
        </w:tc>
        <w:tc>
          <w:tcPr>
            <w:tcW w:w="1858" w:type="pct"/>
            <w:gridSpan w:val="3"/>
            <w:tcMar>
              <w:top w:w="60" w:type="dxa"/>
              <w:left w:w="70" w:type="dxa"/>
              <w:bottom w:w="60" w:type="dxa"/>
              <w:right w:w="70" w:type="dxa"/>
            </w:tcMar>
            <w:vAlign w:val="center"/>
          </w:tcPr>
          <w:p w14:paraId="02415274" w14:textId="5E2EBD72" w:rsidR="00CC2D52" w:rsidRPr="00525B64" w:rsidRDefault="00CC2D52" w:rsidP="004F37E7">
            <w:pPr>
              <w:spacing w:line="360" w:lineRule="auto"/>
              <w:jc w:val="both"/>
              <w:rPr>
                <w:sz w:val="20"/>
                <w:szCs w:val="20"/>
              </w:rPr>
            </w:pPr>
            <w:r w:rsidRPr="00525B64">
              <w:rPr>
                <w:sz w:val="20"/>
                <w:szCs w:val="20"/>
              </w:rPr>
              <w:t>TRENA DE RODAS (TOTALIZADOR ATÉ 1000M)</w:t>
            </w:r>
            <w:r w:rsidR="00CB7FB8" w:rsidRPr="00525B64">
              <w:rPr>
                <w:sz w:val="20"/>
                <w:szCs w:val="20"/>
              </w:rPr>
              <w:t xml:space="preserve"> - Trena de roda (medidor de distância), com capacidade de medição mínima de 1.000 metros, equipada com contador mecânico ou digital, roda resistente para uso em diferentes tipos de terreno, cabo ergonômico e dobrável, indicada para medições em campo.</w:t>
            </w:r>
          </w:p>
        </w:tc>
        <w:tc>
          <w:tcPr>
            <w:tcW w:w="524" w:type="pct"/>
            <w:tcMar>
              <w:top w:w="60" w:type="dxa"/>
              <w:left w:w="70" w:type="dxa"/>
              <w:bottom w:w="60" w:type="dxa"/>
              <w:right w:w="70" w:type="dxa"/>
            </w:tcMar>
            <w:vAlign w:val="center"/>
          </w:tcPr>
          <w:p w14:paraId="1F04ED4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B0EAA8A" w14:textId="77777777" w:rsidR="00CC2D52" w:rsidRPr="00525B64" w:rsidRDefault="00CC2D52" w:rsidP="004F37E7">
            <w:pPr>
              <w:spacing w:line="360" w:lineRule="auto"/>
              <w:jc w:val="center"/>
              <w:rPr>
                <w:sz w:val="20"/>
                <w:szCs w:val="20"/>
              </w:rPr>
            </w:pPr>
            <w:r w:rsidRPr="00525B64">
              <w:rPr>
                <w:sz w:val="20"/>
                <w:szCs w:val="20"/>
              </w:rPr>
              <w:t>5</w:t>
            </w:r>
          </w:p>
        </w:tc>
        <w:tc>
          <w:tcPr>
            <w:tcW w:w="607" w:type="pct"/>
            <w:gridSpan w:val="3"/>
            <w:tcMar>
              <w:top w:w="60" w:type="dxa"/>
              <w:left w:w="70" w:type="dxa"/>
              <w:bottom w:w="60" w:type="dxa"/>
              <w:right w:w="70" w:type="dxa"/>
            </w:tcMar>
            <w:vAlign w:val="center"/>
          </w:tcPr>
          <w:p w14:paraId="1CB12509" w14:textId="105D526A" w:rsidR="00CC2D52" w:rsidRPr="00525B64" w:rsidRDefault="005B6FA8" w:rsidP="004F37E7">
            <w:pPr>
              <w:spacing w:line="360" w:lineRule="auto"/>
              <w:jc w:val="center"/>
              <w:rPr>
                <w:sz w:val="20"/>
                <w:szCs w:val="20"/>
              </w:rPr>
            </w:pPr>
            <w:r w:rsidRPr="00525B64">
              <w:rPr>
                <w:sz w:val="20"/>
                <w:szCs w:val="20"/>
              </w:rPr>
              <w:t>221,55</w:t>
            </w:r>
          </w:p>
        </w:tc>
        <w:tc>
          <w:tcPr>
            <w:tcW w:w="579" w:type="pct"/>
            <w:tcMar>
              <w:top w:w="60" w:type="dxa"/>
              <w:left w:w="70" w:type="dxa"/>
              <w:bottom w:w="60" w:type="dxa"/>
              <w:right w:w="70" w:type="dxa"/>
            </w:tcMar>
            <w:vAlign w:val="center"/>
          </w:tcPr>
          <w:p w14:paraId="52E686E3" w14:textId="12EDF1D5" w:rsidR="00CC2D52" w:rsidRPr="00525B64" w:rsidRDefault="005B6FA8" w:rsidP="004F37E7">
            <w:pPr>
              <w:spacing w:line="360" w:lineRule="auto"/>
              <w:jc w:val="center"/>
              <w:rPr>
                <w:sz w:val="20"/>
                <w:szCs w:val="20"/>
              </w:rPr>
            </w:pPr>
            <w:r w:rsidRPr="00525B64">
              <w:rPr>
                <w:sz w:val="20"/>
                <w:szCs w:val="20"/>
              </w:rPr>
              <w:t>1.107,75</w:t>
            </w:r>
          </w:p>
        </w:tc>
      </w:tr>
      <w:tr w:rsidR="00C6483E" w:rsidRPr="00525B64" w14:paraId="529C5517" w14:textId="77777777" w:rsidTr="001E2914">
        <w:trPr>
          <w:cantSplit/>
          <w:trHeight w:val="20"/>
          <w:jc w:val="center"/>
        </w:trPr>
        <w:tc>
          <w:tcPr>
            <w:tcW w:w="350" w:type="pct"/>
            <w:tcMar>
              <w:top w:w="60" w:type="dxa"/>
              <w:left w:w="70" w:type="dxa"/>
              <w:bottom w:w="60" w:type="dxa"/>
              <w:right w:w="70" w:type="dxa"/>
            </w:tcMar>
            <w:vAlign w:val="center"/>
          </w:tcPr>
          <w:p w14:paraId="31B2C180" w14:textId="77777777" w:rsidR="00CC2D52" w:rsidRPr="00525B64" w:rsidRDefault="00CC2D52" w:rsidP="004F37E7">
            <w:pPr>
              <w:spacing w:line="360" w:lineRule="auto"/>
              <w:jc w:val="center"/>
              <w:rPr>
                <w:sz w:val="20"/>
                <w:szCs w:val="20"/>
              </w:rPr>
            </w:pPr>
            <w:r w:rsidRPr="00525B64">
              <w:rPr>
                <w:sz w:val="20"/>
                <w:szCs w:val="20"/>
              </w:rPr>
              <w:lastRenderedPageBreak/>
              <w:t>4</w:t>
            </w:r>
          </w:p>
        </w:tc>
        <w:tc>
          <w:tcPr>
            <w:tcW w:w="506" w:type="pct"/>
            <w:tcMar>
              <w:top w:w="60" w:type="dxa"/>
              <w:left w:w="70" w:type="dxa"/>
              <w:bottom w:w="60" w:type="dxa"/>
              <w:right w:w="70" w:type="dxa"/>
            </w:tcMar>
            <w:vAlign w:val="center"/>
          </w:tcPr>
          <w:p w14:paraId="31B62125" w14:textId="77777777" w:rsidR="00CC2D52" w:rsidRPr="00525B64" w:rsidRDefault="00CC2D52" w:rsidP="004F37E7">
            <w:pPr>
              <w:spacing w:line="360" w:lineRule="auto"/>
              <w:jc w:val="center"/>
              <w:rPr>
                <w:sz w:val="20"/>
                <w:szCs w:val="20"/>
              </w:rPr>
            </w:pPr>
            <w:r w:rsidRPr="00525B64">
              <w:rPr>
                <w:sz w:val="20"/>
                <w:szCs w:val="20"/>
              </w:rPr>
              <w:t>018862</w:t>
            </w:r>
          </w:p>
        </w:tc>
        <w:tc>
          <w:tcPr>
            <w:tcW w:w="1858" w:type="pct"/>
            <w:gridSpan w:val="3"/>
            <w:tcMar>
              <w:top w:w="60" w:type="dxa"/>
              <w:left w:w="70" w:type="dxa"/>
              <w:bottom w:w="60" w:type="dxa"/>
              <w:right w:w="70" w:type="dxa"/>
            </w:tcMar>
            <w:vAlign w:val="center"/>
          </w:tcPr>
          <w:p w14:paraId="33225385" w14:textId="56DC7083" w:rsidR="00CC2D52" w:rsidRPr="00525B64" w:rsidRDefault="00CC2D52" w:rsidP="004F37E7">
            <w:pPr>
              <w:spacing w:line="360" w:lineRule="auto"/>
              <w:jc w:val="both"/>
              <w:rPr>
                <w:sz w:val="20"/>
                <w:szCs w:val="20"/>
              </w:rPr>
            </w:pPr>
            <w:r w:rsidRPr="00525B64">
              <w:rPr>
                <w:sz w:val="20"/>
                <w:szCs w:val="20"/>
              </w:rPr>
              <w:t>TRENA A LASER</w:t>
            </w:r>
            <w:r w:rsidR="00CB7FB8" w:rsidRPr="00525B64">
              <w:rPr>
                <w:sz w:val="20"/>
                <w:szCs w:val="20"/>
              </w:rPr>
              <w:t xml:space="preserve"> - Trena eletrônica a laser para medição de distâncias, com faixa de medição mínima de 0,05 m a 40 metros, precisão de ± 3 mm ou melhor, com unidades de medição em metros, centímetros e milímetros, contendo no mínimo as funções de medição de distância, cálculo de área e volume, equipada com display digital em LCD, alimentação por pilhas ou bateria recarregável, laser classe II, tempo de medição de até 1 segundo, com desligamento automático. Equipamento novo, sem uso, acompanhado de manual em português, com garantia mínima de 12 meses e atendendo às normas de segurança aplicáveis.</w:t>
            </w:r>
          </w:p>
        </w:tc>
        <w:tc>
          <w:tcPr>
            <w:tcW w:w="524" w:type="pct"/>
            <w:tcMar>
              <w:top w:w="60" w:type="dxa"/>
              <w:left w:w="70" w:type="dxa"/>
              <w:bottom w:w="60" w:type="dxa"/>
              <w:right w:w="70" w:type="dxa"/>
            </w:tcMar>
            <w:vAlign w:val="center"/>
          </w:tcPr>
          <w:p w14:paraId="46EAEF4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DEB62F2" w14:textId="77777777" w:rsidR="00CC2D52" w:rsidRPr="00525B64" w:rsidRDefault="00CC2D52" w:rsidP="004F37E7">
            <w:pPr>
              <w:spacing w:line="360" w:lineRule="auto"/>
              <w:jc w:val="center"/>
              <w:rPr>
                <w:sz w:val="20"/>
                <w:szCs w:val="20"/>
              </w:rPr>
            </w:pPr>
            <w:r w:rsidRPr="00525B64">
              <w:rPr>
                <w:sz w:val="20"/>
                <w:szCs w:val="20"/>
              </w:rPr>
              <w:t>5</w:t>
            </w:r>
          </w:p>
        </w:tc>
        <w:tc>
          <w:tcPr>
            <w:tcW w:w="607" w:type="pct"/>
            <w:gridSpan w:val="3"/>
            <w:tcMar>
              <w:top w:w="60" w:type="dxa"/>
              <w:left w:w="70" w:type="dxa"/>
              <w:bottom w:w="60" w:type="dxa"/>
              <w:right w:w="70" w:type="dxa"/>
            </w:tcMar>
            <w:vAlign w:val="center"/>
          </w:tcPr>
          <w:p w14:paraId="0A3FAF11" w14:textId="1AD69301" w:rsidR="00CC2D52" w:rsidRPr="00525B64" w:rsidRDefault="005B6FA8" w:rsidP="004F37E7">
            <w:pPr>
              <w:spacing w:line="360" w:lineRule="auto"/>
              <w:jc w:val="center"/>
              <w:rPr>
                <w:sz w:val="20"/>
                <w:szCs w:val="20"/>
              </w:rPr>
            </w:pPr>
            <w:r w:rsidRPr="00525B64">
              <w:rPr>
                <w:sz w:val="20"/>
                <w:szCs w:val="20"/>
              </w:rPr>
              <w:t>189,33</w:t>
            </w:r>
          </w:p>
        </w:tc>
        <w:tc>
          <w:tcPr>
            <w:tcW w:w="579" w:type="pct"/>
            <w:tcMar>
              <w:top w:w="60" w:type="dxa"/>
              <w:left w:w="70" w:type="dxa"/>
              <w:bottom w:w="60" w:type="dxa"/>
              <w:right w:w="70" w:type="dxa"/>
            </w:tcMar>
            <w:vAlign w:val="center"/>
          </w:tcPr>
          <w:p w14:paraId="482BC7C9" w14:textId="38BCC603" w:rsidR="00CC2D52" w:rsidRPr="00525B64" w:rsidRDefault="005B6FA8" w:rsidP="004F37E7">
            <w:pPr>
              <w:spacing w:line="360" w:lineRule="auto"/>
              <w:jc w:val="center"/>
              <w:rPr>
                <w:sz w:val="20"/>
                <w:szCs w:val="20"/>
              </w:rPr>
            </w:pPr>
            <w:r w:rsidRPr="00525B64">
              <w:rPr>
                <w:sz w:val="20"/>
                <w:szCs w:val="20"/>
              </w:rPr>
              <w:t>946,65</w:t>
            </w:r>
          </w:p>
        </w:tc>
      </w:tr>
      <w:tr w:rsidR="00CC2D52" w:rsidRPr="00525B64" w14:paraId="3D227D89" w14:textId="77777777" w:rsidTr="00525B64">
        <w:trPr>
          <w:cantSplit/>
          <w:trHeight w:val="20"/>
          <w:jc w:val="center"/>
        </w:trPr>
        <w:tc>
          <w:tcPr>
            <w:tcW w:w="4421" w:type="pct"/>
            <w:gridSpan w:val="12"/>
            <w:tcMar>
              <w:top w:w="60" w:type="dxa"/>
              <w:left w:w="70" w:type="dxa"/>
              <w:bottom w:w="60" w:type="dxa"/>
              <w:right w:w="70" w:type="dxa"/>
            </w:tcMar>
            <w:vAlign w:val="center"/>
          </w:tcPr>
          <w:p w14:paraId="527942D9" w14:textId="77777777" w:rsidR="00CC2D52" w:rsidRPr="00525B64" w:rsidRDefault="00CC2D52" w:rsidP="004F37E7">
            <w:pPr>
              <w:spacing w:line="360" w:lineRule="auto"/>
              <w:jc w:val="right"/>
              <w:rPr>
                <w:sz w:val="20"/>
                <w:szCs w:val="20"/>
              </w:rPr>
            </w:pPr>
            <w:r w:rsidRPr="00525B64">
              <w:rPr>
                <w:sz w:val="20"/>
                <w:szCs w:val="20"/>
              </w:rPr>
              <w:t>VALOR GLOBAL DO LOTE 04 - TRENA</w:t>
            </w:r>
          </w:p>
        </w:tc>
        <w:tc>
          <w:tcPr>
            <w:tcW w:w="579" w:type="pct"/>
            <w:tcMar>
              <w:top w:w="60" w:type="dxa"/>
              <w:left w:w="70" w:type="dxa"/>
              <w:bottom w:w="60" w:type="dxa"/>
              <w:right w:w="70" w:type="dxa"/>
            </w:tcMar>
            <w:vAlign w:val="center"/>
          </w:tcPr>
          <w:p w14:paraId="11066377" w14:textId="4C1360D3" w:rsidR="00CC2D52" w:rsidRPr="00525B64" w:rsidRDefault="005B6FA8" w:rsidP="004F37E7">
            <w:pPr>
              <w:spacing w:line="360" w:lineRule="auto"/>
              <w:jc w:val="center"/>
              <w:rPr>
                <w:sz w:val="20"/>
                <w:szCs w:val="20"/>
              </w:rPr>
            </w:pPr>
            <w:r w:rsidRPr="00525B64">
              <w:rPr>
                <w:sz w:val="20"/>
                <w:szCs w:val="20"/>
              </w:rPr>
              <w:t>4.274,40</w:t>
            </w:r>
          </w:p>
        </w:tc>
      </w:tr>
      <w:tr w:rsidR="00CC2D52" w:rsidRPr="00525B64" w14:paraId="21447429"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6F36B82C" w14:textId="77777777" w:rsidR="00CC2D52" w:rsidRPr="00525B64" w:rsidRDefault="00CC2D52" w:rsidP="004F37E7">
            <w:pPr>
              <w:spacing w:line="360" w:lineRule="auto"/>
              <w:rPr>
                <w:sz w:val="20"/>
                <w:szCs w:val="20"/>
              </w:rPr>
            </w:pPr>
            <w:r w:rsidRPr="00525B64">
              <w:rPr>
                <w:b/>
                <w:sz w:val="20"/>
                <w:szCs w:val="20"/>
              </w:rPr>
              <w:t>LOTE 05 - FERRAMENTAS</w:t>
            </w:r>
          </w:p>
        </w:tc>
      </w:tr>
      <w:tr w:rsidR="00C6483E" w:rsidRPr="00525B64" w14:paraId="7B4A3D6A" w14:textId="77777777" w:rsidTr="001E2914">
        <w:trPr>
          <w:cantSplit/>
          <w:trHeight w:val="20"/>
          <w:jc w:val="center"/>
        </w:trPr>
        <w:tc>
          <w:tcPr>
            <w:tcW w:w="350" w:type="pct"/>
            <w:tcMar>
              <w:top w:w="60" w:type="dxa"/>
              <w:left w:w="70" w:type="dxa"/>
              <w:bottom w:w="60" w:type="dxa"/>
              <w:right w:w="70" w:type="dxa"/>
            </w:tcMar>
            <w:vAlign w:val="center"/>
          </w:tcPr>
          <w:p w14:paraId="5A290C41"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3C7FEC3" w14:textId="77777777" w:rsidR="00CC2D52" w:rsidRPr="00525B64" w:rsidRDefault="00CC2D52" w:rsidP="004F37E7">
            <w:pPr>
              <w:spacing w:line="360" w:lineRule="auto"/>
              <w:jc w:val="center"/>
              <w:rPr>
                <w:sz w:val="20"/>
                <w:szCs w:val="20"/>
              </w:rPr>
            </w:pPr>
            <w:r w:rsidRPr="00525B64">
              <w:rPr>
                <w:sz w:val="20"/>
                <w:szCs w:val="20"/>
              </w:rPr>
              <w:t>001815</w:t>
            </w:r>
          </w:p>
        </w:tc>
        <w:tc>
          <w:tcPr>
            <w:tcW w:w="1858" w:type="pct"/>
            <w:gridSpan w:val="3"/>
            <w:tcMar>
              <w:top w:w="60" w:type="dxa"/>
              <w:left w:w="70" w:type="dxa"/>
              <w:bottom w:w="60" w:type="dxa"/>
              <w:right w:w="70" w:type="dxa"/>
            </w:tcMar>
            <w:vAlign w:val="center"/>
          </w:tcPr>
          <w:p w14:paraId="5A858748" w14:textId="062EFD23" w:rsidR="00CC2D52" w:rsidRPr="00525B64" w:rsidRDefault="00CC2D52" w:rsidP="004F37E7">
            <w:pPr>
              <w:spacing w:line="360" w:lineRule="auto"/>
              <w:jc w:val="both"/>
              <w:rPr>
                <w:sz w:val="20"/>
                <w:szCs w:val="20"/>
              </w:rPr>
            </w:pPr>
            <w:r w:rsidRPr="00525B64">
              <w:rPr>
                <w:sz w:val="20"/>
                <w:szCs w:val="20"/>
              </w:rPr>
              <w:t>SERRA CIRCULAR PARA MADEIRA</w:t>
            </w:r>
            <w:r w:rsidR="00CB7FB8" w:rsidRPr="00525B64">
              <w:rPr>
                <w:sz w:val="20"/>
                <w:szCs w:val="20"/>
              </w:rPr>
              <w:t xml:space="preserve"> Serra circular para madeira GKS 150 mais Guia e Disco de Corte 1500W, potência mínima 1.200 W, diâmetro do disco: 7 1/4” (185 mm) Voltagem: 127V, uso profissional.</w:t>
            </w:r>
          </w:p>
        </w:tc>
        <w:tc>
          <w:tcPr>
            <w:tcW w:w="524" w:type="pct"/>
            <w:tcMar>
              <w:top w:w="60" w:type="dxa"/>
              <w:left w:w="70" w:type="dxa"/>
              <w:bottom w:w="60" w:type="dxa"/>
              <w:right w:w="70" w:type="dxa"/>
            </w:tcMar>
            <w:vAlign w:val="center"/>
          </w:tcPr>
          <w:p w14:paraId="4FA3CC84"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9E9CB5A" w14:textId="77777777" w:rsidR="00CC2D52" w:rsidRPr="00525B64" w:rsidRDefault="00CC2D52" w:rsidP="004F37E7">
            <w:pPr>
              <w:spacing w:line="360" w:lineRule="auto"/>
              <w:jc w:val="center"/>
              <w:rPr>
                <w:sz w:val="20"/>
                <w:szCs w:val="20"/>
              </w:rPr>
            </w:pPr>
            <w:r w:rsidRPr="00525B64">
              <w:rPr>
                <w:sz w:val="20"/>
                <w:szCs w:val="20"/>
              </w:rPr>
              <w:t>2</w:t>
            </w:r>
          </w:p>
        </w:tc>
        <w:tc>
          <w:tcPr>
            <w:tcW w:w="607" w:type="pct"/>
            <w:gridSpan w:val="3"/>
            <w:tcMar>
              <w:top w:w="60" w:type="dxa"/>
              <w:left w:w="70" w:type="dxa"/>
              <w:bottom w:w="60" w:type="dxa"/>
              <w:right w:w="70" w:type="dxa"/>
            </w:tcMar>
            <w:vAlign w:val="center"/>
          </w:tcPr>
          <w:p w14:paraId="792B2F02" w14:textId="7302CBE3" w:rsidR="00CC2D52" w:rsidRPr="00525B64" w:rsidRDefault="005B6FA8" w:rsidP="004F37E7">
            <w:pPr>
              <w:spacing w:line="360" w:lineRule="auto"/>
              <w:jc w:val="center"/>
              <w:rPr>
                <w:sz w:val="20"/>
                <w:szCs w:val="20"/>
              </w:rPr>
            </w:pPr>
            <w:r w:rsidRPr="00525B64">
              <w:rPr>
                <w:sz w:val="20"/>
                <w:szCs w:val="20"/>
              </w:rPr>
              <w:t>539,83</w:t>
            </w:r>
          </w:p>
        </w:tc>
        <w:tc>
          <w:tcPr>
            <w:tcW w:w="579" w:type="pct"/>
            <w:tcMar>
              <w:top w:w="60" w:type="dxa"/>
              <w:left w:w="70" w:type="dxa"/>
              <w:bottom w:w="60" w:type="dxa"/>
              <w:right w:w="70" w:type="dxa"/>
            </w:tcMar>
            <w:vAlign w:val="center"/>
          </w:tcPr>
          <w:p w14:paraId="08B74E79" w14:textId="0FC2E2D7" w:rsidR="00CC2D52" w:rsidRPr="00525B64" w:rsidRDefault="005B6FA8" w:rsidP="004F37E7">
            <w:pPr>
              <w:spacing w:line="360" w:lineRule="auto"/>
              <w:jc w:val="center"/>
              <w:rPr>
                <w:sz w:val="20"/>
                <w:szCs w:val="20"/>
              </w:rPr>
            </w:pPr>
            <w:r w:rsidRPr="00525B64">
              <w:rPr>
                <w:sz w:val="20"/>
                <w:szCs w:val="20"/>
              </w:rPr>
              <w:t>1.079,66</w:t>
            </w:r>
          </w:p>
        </w:tc>
      </w:tr>
      <w:tr w:rsidR="00C6483E" w:rsidRPr="00525B64" w14:paraId="642DAD2B" w14:textId="77777777" w:rsidTr="001E2914">
        <w:trPr>
          <w:cantSplit/>
          <w:trHeight w:val="20"/>
          <w:jc w:val="center"/>
        </w:trPr>
        <w:tc>
          <w:tcPr>
            <w:tcW w:w="350" w:type="pct"/>
            <w:tcMar>
              <w:top w:w="60" w:type="dxa"/>
              <w:left w:w="70" w:type="dxa"/>
              <w:bottom w:w="60" w:type="dxa"/>
              <w:right w:w="70" w:type="dxa"/>
            </w:tcMar>
            <w:vAlign w:val="center"/>
          </w:tcPr>
          <w:p w14:paraId="6A22F3F5"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59F5DFEF" w14:textId="77777777" w:rsidR="00CC2D52" w:rsidRPr="00525B64" w:rsidRDefault="00CC2D52" w:rsidP="004F37E7">
            <w:pPr>
              <w:spacing w:line="360" w:lineRule="auto"/>
              <w:jc w:val="center"/>
              <w:rPr>
                <w:sz w:val="20"/>
                <w:szCs w:val="20"/>
              </w:rPr>
            </w:pPr>
            <w:r w:rsidRPr="00525B64">
              <w:rPr>
                <w:sz w:val="20"/>
                <w:szCs w:val="20"/>
              </w:rPr>
              <w:t>018863</w:t>
            </w:r>
          </w:p>
        </w:tc>
        <w:tc>
          <w:tcPr>
            <w:tcW w:w="1858" w:type="pct"/>
            <w:gridSpan w:val="3"/>
            <w:tcMar>
              <w:top w:w="60" w:type="dxa"/>
              <w:left w:w="70" w:type="dxa"/>
              <w:bottom w:w="60" w:type="dxa"/>
              <w:right w:w="70" w:type="dxa"/>
            </w:tcMar>
            <w:vAlign w:val="center"/>
          </w:tcPr>
          <w:p w14:paraId="489CBD2C" w14:textId="415DB964" w:rsidR="00CC2D52" w:rsidRPr="00525B64" w:rsidRDefault="00CC2D52" w:rsidP="004F37E7">
            <w:pPr>
              <w:spacing w:line="360" w:lineRule="auto"/>
              <w:jc w:val="both"/>
              <w:rPr>
                <w:sz w:val="20"/>
                <w:szCs w:val="20"/>
              </w:rPr>
            </w:pPr>
            <w:r w:rsidRPr="00525B64">
              <w:rPr>
                <w:sz w:val="20"/>
                <w:szCs w:val="20"/>
              </w:rPr>
              <w:t>FURADEIRA DE IMPACTO 127V</w:t>
            </w:r>
            <w:r w:rsidR="00500181" w:rsidRPr="00525B64">
              <w:rPr>
                <w:sz w:val="20"/>
                <w:szCs w:val="20"/>
              </w:rPr>
              <w:t xml:space="preserve"> Furadeira Impacto 1/2 </w:t>
            </w:r>
            <w:proofErr w:type="spellStart"/>
            <w:r w:rsidR="00500181" w:rsidRPr="00525B64">
              <w:rPr>
                <w:sz w:val="20"/>
                <w:szCs w:val="20"/>
              </w:rPr>
              <w:t>Pol</w:t>
            </w:r>
            <w:proofErr w:type="spellEnd"/>
            <w:r w:rsidR="00500181" w:rsidRPr="00525B64">
              <w:rPr>
                <w:sz w:val="20"/>
                <w:szCs w:val="20"/>
              </w:rPr>
              <w:t xml:space="preserve"> 750w Gsb13re Com Maleta + Kit, Potência: mínimo 650 W, Mandril: 1/2”, Velocidade: variável e reversível, Voltagem: 127V.</w:t>
            </w:r>
          </w:p>
        </w:tc>
        <w:tc>
          <w:tcPr>
            <w:tcW w:w="524" w:type="pct"/>
            <w:tcMar>
              <w:top w:w="60" w:type="dxa"/>
              <w:left w:w="70" w:type="dxa"/>
              <w:bottom w:w="60" w:type="dxa"/>
              <w:right w:w="70" w:type="dxa"/>
            </w:tcMar>
            <w:vAlign w:val="center"/>
          </w:tcPr>
          <w:p w14:paraId="401229A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3D508B8" w14:textId="77777777" w:rsidR="00CC2D52" w:rsidRPr="00525B64" w:rsidRDefault="00CC2D52" w:rsidP="004F37E7">
            <w:pPr>
              <w:spacing w:line="360" w:lineRule="auto"/>
              <w:jc w:val="center"/>
              <w:rPr>
                <w:sz w:val="20"/>
                <w:szCs w:val="20"/>
              </w:rPr>
            </w:pPr>
            <w:r w:rsidRPr="00525B64">
              <w:rPr>
                <w:sz w:val="20"/>
                <w:szCs w:val="20"/>
              </w:rPr>
              <w:t>2</w:t>
            </w:r>
          </w:p>
        </w:tc>
        <w:tc>
          <w:tcPr>
            <w:tcW w:w="607" w:type="pct"/>
            <w:gridSpan w:val="3"/>
            <w:tcMar>
              <w:top w:w="60" w:type="dxa"/>
              <w:left w:w="70" w:type="dxa"/>
              <w:bottom w:w="60" w:type="dxa"/>
              <w:right w:w="70" w:type="dxa"/>
            </w:tcMar>
            <w:vAlign w:val="center"/>
          </w:tcPr>
          <w:p w14:paraId="6EBC49E4" w14:textId="6E2F42D5" w:rsidR="00CC2D52" w:rsidRPr="00525B64" w:rsidRDefault="005B6FA8" w:rsidP="004F37E7">
            <w:pPr>
              <w:spacing w:line="360" w:lineRule="auto"/>
              <w:jc w:val="center"/>
              <w:rPr>
                <w:sz w:val="20"/>
                <w:szCs w:val="20"/>
              </w:rPr>
            </w:pPr>
            <w:r w:rsidRPr="00525B64">
              <w:rPr>
                <w:sz w:val="20"/>
                <w:szCs w:val="20"/>
              </w:rPr>
              <w:t>201,55</w:t>
            </w:r>
          </w:p>
        </w:tc>
        <w:tc>
          <w:tcPr>
            <w:tcW w:w="579" w:type="pct"/>
            <w:tcMar>
              <w:top w:w="60" w:type="dxa"/>
              <w:left w:w="70" w:type="dxa"/>
              <w:bottom w:w="60" w:type="dxa"/>
              <w:right w:w="70" w:type="dxa"/>
            </w:tcMar>
            <w:vAlign w:val="center"/>
          </w:tcPr>
          <w:p w14:paraId="486BA1DE" w14:textId="5C1A5340" w:rsidR="00CC2D52" w:rsidRPr="00525B64" w:rsidRDefault="005B6FA8" w:rsidP="004F37E7">
            <w:pPr>
              <w:spacing w:line="360" w:lineRule="auto"/>
              <w:jc w:val="center"/>
              <w:rPr>
                <w:sz w:val="20"/>
                <w:szCs w:val="20"/>
              </w:rPr>
            </w:pPr>
            <w:r w:rsidRPr="00525B64">
              <w:rPr>
                <w:sz w:val="20"/>
                <w:szCs w:val="20"/>
              </w:rPr>
              <w:t>403,10</w:t>
            </w:r>
          </w:p>
        </w:tc>
      </w:tr>
      <w:tr w:rsidR="00C6483E" w:rsidRPr="00525B64" w14:paraId="14502E88" w14:textId="77777777" w:rsidTr="001E2914">
        <w:trPr>
          <w:cantSplit/>
          <w:trHeight w:val="20"/>
          <w:jc w:val="center"/>
        </w:trPr>
        <w:tc>
          <w:tcPr>
            <w:tcW w:w="350" w:type="pct"/>
            <w:tcMar>
              <w:top w:w="60" w:type="dxa"/>
              <w:left w:w="70" w:type="dxa"/>
              <w:bottom w:w="60" w:type="dxa"/>
              <w:right w:w="70" w:type="dxa"/>
            </w:tcMar>
            <w:vAlign w:val="center"/>
          </w:tcPr>
          <w:p w14:paraId="47593D90"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459B8937" w14:textId="77777777" w:rsidR="00CC2D52" w:rsidRPr="00525B64" w:rsidRDefault="00CC2D52" w:rsidP="004F37E7">
            <w:pPr>
              <w:spacing w:line="360" w:lineRule="auto"/>
              <w:jc w:val="center"/>
              <w:rPr>
                <w:sz w:val="20"/>
                <w:szCs w:val="20"/>
              </w:rPr>
            </w:pPr>
            <w:r w:rsidRPr="00525B64">
              <w:rPr>
                <w:sz w:val="20"/>
                <w:szCs w:val="20"/>
              </w:rPr>
              <w:t>000864</w:t>
            </w:r>
          </w:p>
        </w:tc>
        <w:tc>
          <w:tcPr>
            <w:tcW w:w="1858" w:type="pct"/>
            <w:gridSpan w:val="3"/>
            <w:tcMar>
              <w:top w:w="60" w:type="dxa"/>
              <w:left w:w="70" w:type="dxa"/>
              <w:bottom w:w="60" w:type="dxa"/>
              <w:right w:w="70" w:type="dxa"/>
            </w:tcMar>
            <w:vAlign w:val="center"/>
          </w:tcPr>
          <w:p w14:paraId="7AEBDCE4" w14:textId="77777777" w:rsidR="00CC2D52" w:rsidRPr="00525B64" w:rsidRDefault="00CC2D52" w:rsidP="004F37E7">
            <w:pPr>
              <w:spacing w:line="360" w:lineRule="auto"/>
              <w:jc w:val="both"/>
              <w:rPr>
                <w:sz w:val="20"/>
                <w:szCs w:val="20"/>
              </w:rPr>
            </w:pPr>
            <w:r w:rsidRPr="00525B64">
              <w:rPr>
                <w:sz w:val="20"/>
                <w:szCs w:val="20"/>
              </w:rPr>
              <w:t>SERROTE 20"</w:t>
            </w:r>
          </w:p>
        </w:tc>
        <w:tc>
          <w:tcPr>
            <w:tcW w:w="524" w:type="pct"/>
            <w:tcMar>
              <w:top w:w="60" w:type="dxa"/>
              <w:left w:w="70" w:type="dxa"/>
              <w:bottom w:w="60" w:type="dxa"/>
              <w:right w:w="70" w:type="dxa"/>
            </w:tcMar>
            <w:vAlign w:val="center"/>
          </w:tcPr>
          <w:p w14:paraId="458615D5"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40061B9"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5DB1CBC6" w14:textId="726DFA04" w:rsidR="00CC2D52" w:rsidRPr="00525B64" w:rsidRDefault="005B6FA8" w:rsidP="004F37E7">
            <w:pPr>
              <w:spacing w:line="360" w:lineRule="auto"/>
              <w:jc w:val="center"/>
              <w:rPr>
                <w:sz w:val="20"/>
                <w:szCs w:val="20"/>
              </w:rPr>
            </w:pPr>
            <w:r w:rsidRPr="00525B64">
              <w:rPr>
                <w:sz w:val="20"/>
                <w:szCs w:val="20"/>
              </w:rPr>
              <w:t>31,66</w:t>
            </w:r>
          </w:p>
        </w:tc>
        <w:tc>
          <w:tcPr>
            <w:tcW w:w="579" w:type="pct"/>
            <w:tcMar>
              <w:top w:w="60" w:type="dxa"/>
              <w:left w:w="70" w:type="dxa"/>
              <w:bottom w:w="60" w:type="dxa"/>
              <w:right w:w="70" w:type="dxa"/>
            </w:tcMar>
            <w:vAlign w:val="center"/>
          </w:tcPr>
          <w:p w14:paraId="08E35568" w14:textId="0FE66DB5" w:rsidR="00CC2D52" w:rsidRPr="00525B64" w:rsidRDefault="005B6FA8" w:rsidP="004F37E7">
            <w:pPr>
              <w:spacing w:line="360" w:lineRule="auto"/>
              <w:jc w:val="center"/>
              <w:rPr>
                <w:sz w:val="20"/>
                <w:szCs w:val="20"/>
              </w:rPr>
            </w:pPr>
            <w:r w:rsidRPr="00525B64">
              <w:rPr>
                <w:sz w:val="20"/>
                <w:szCs w:val="20"/>
              </w:rPr>
              <w:t>316,60</w:t>
            </w:r>
          </w:p>
        </w:tc>
      </w:tr>
      <w:tr w:rsidR="00C6483E" w:rsidRPr="00525B64" w14:paraId="73BE3268" w14:textId="77777777" w:rsidTr="001E2914">
        <w:trPr>
          <w:cantSplit/>
          <w:trHeight w:val="20"/>
          <w:jc w:val="center"/>
        </w:trPr>
        <w:tc>
          <w:tcPr>
            <w:tcW w:w="350" w:type="pct"/>
            <w:tcMar>
              <w:top w:w="60" w:type="dxa"/>
              <w:left w:w="70" w:type="dxa"/>
              <w:bottom w:w="60" w:type="dxa"/>
              <w:right w:w="70" w:type="dxa"/>
            </w:tcMar>
            <w:vAlign w:val="center"/>
          </w:tcPr>
          <w:p w14:paraId="6315D046" w14:textId="77777777" w:rsidR="00CC2D52" w:rsidRPr="00525B64" w:rsidRDefault="00CC2D52" w:rsidP="004F37E7">
            <w:pPr>
              <w:spacing w:line="360" w:lineRule="auto"/>
              <w:jc w:val="center"/>
              <w:rPr>
                <w:sz w:val="20"/>
                <w:szCs w:val="20"/>
              </w:rPr>
            </w:pPr>
            <w:r w:rsidRPr="00525B64">
              <w:rPr>
                <w:sz w:val="20"/>
                <w:szCs w:val="20"/>
              </w:rPr>
              <w:lastRenderedPageBreak/>
              <w:t>4</w:t>
            </w:r>
          </w:p>
        </w:tc>
        <w:tc>
          <w:tcPr>
            <w:tcW w:w="506" w:type="pct"/>
            <w:tcMar>
              <w:top w:w="60" w:type="dxa"/>
              <w:left w:w="70" w:type="dxa"/>
              <w:bottom w:w="60" w:type="dxa"/>
              <w:right w:w="70" w:type="dxa"/>
            </w:tcMar>
            <w:vAlign w:val="center"/>
          </w:tcPr>
          <w:p w14:paraId="56E40876" w14:textId="77777777" w:rsidR="00CC2D52" w:rsidRPr="00525B64" w:rsidRDefault="00CC2D52" w:rsidP="004F37E7">
            <w:pPr>
              <w:spacing w:line="360" w:lineRule="auto"/>
              <w:jc w:val="center"/>
              <w:rPr>
                <w:sz w:val="20"/>
                <w:szCs w:val="20"/>
              </w:rPr>
            </w:pPr>
            <w:r w:rsidRPr="00525B64">
              <w:rPr>
                <w:sz w:val="20"/>
                <w:szCs w:val="20"/>
              </w:rPr>
              <w:t>001813</w:t>
            </w:r>
          </w:p>
        </w:tc>
        <w:tc>
          <w:tcPr>
            <w:tcW w:w="1858" w:type="pct"/>
            <w:gridSpan w:val="3"/>
            <w:tcMar>
              <w:top w:w="60" w:type="dxa"/>
              <w:left w:w="70" w:type="dxa"/>
              <w:bottom w:w="60" w:type="dxa"/>
              <w:right w:w="70" w:type="dxa"/>
            </w:tcMar>
            <w:vAlign w:val="center"/>
          </w:tcPr>
          <w:p w14:paraId="05257A73" w14:textId="77777777" w:rsidR="00CC2D52" w:rsidRPr="00525B64" w:rsidRDefault="00CC2D52" w:rsidP="004F37E7">
            <w:pPr>
              <w:spacing w:line="360" w:lineRule="auto"/>
              <w:jc w:val="both"/>
              <w:rPr>
                <w:sz w:val="20"/>
                <w:szCs w:val="20"/>
              </w:rPr>
            </w:pPr>
            <w:r w:rsidRPr="00525B64">
              <w:rPr>
                <w:sz w:val="20"/>
                <w:szCs w:val="20"/>
              </w:rPr>
              <w:t>MANGUEIRA DE NÍVEL 1/2X20MM</w:t>
            </w:r>
          </w:p>
        </w:tc>
        <w:tc>
          <w:tcPr>
            <w:tcW w:w="524" w:type="pct"/>
            <w:tcMar>
              <w:top w:w="60" w:type="dxa"/>
              <w:left w:w="70" w:type="dxa"/>
              <w:bottom w:w="60" w:type="dxa"/>
              <w:right w:w="70" w:type="dxa"/>
            </w:tcMar>
            <w:vAlign w:val="center"/>
          </w:tcPr>
          <w:p w14:paraId="09D7509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43C71C6"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3DE5917F" w14:textId="1AFA3B6F" w:rsidR="00CC2D52" w:rsidRPr="00525B64" w:rsidRDefault="005B6FA8" w:rsidP="004F37E7">
            <w:pPr>
              <w:spacing w:line="360" w:lineRule="auto"/>
              <w:jc w:val="center"/>
              <w:rPr>
                <w:sz w:val="20"/>
                <w:szCs w:val="20"/>
              </w:rPr>
            </w:pPr>
            <w:r w:rsidRPr="00525B64">
              <w:rPr>
                <w:sz w:val="20"/>
                <w:szCs w:val="20"/>
              </w:rPr>
              <w:t>4,89</w:t>
            </w:r>
          </w:p>
        </w:tc>
        <w:tc>
          <w:tcPr>
            <w:tcW w:w="579" w:type="pct"/>
            <w:tcMar>
              <w:top w:w="60" w:type="dxa"/>
              <w:left w:w="70" w:type="dxa"/>
              <w:bottom w:w="60" w:type="dxa"/>
              <w:right w:w="70" w:type="dxa"/>
            </w:tcMar>
            <w:vAlign w:val="center"/>
          </w:tcPr>
          <w:p w14:paraId="2B0B8370" w14:textId="0DDEA13C" w:rsidR="00CC2D52" w:rsidRPr="00525B64" w:rsidRDefault="005B6FA8" w:rsidP="004F37E7">
            <w:pPr>
              <w:spacing w:line="360" w:lineRule="auto"/>
              <w:jc w:val="center"/>
              <w:rPr>
                <w:sz w:val="20"/>
                <w:szCs w:val="20"/>
              </w:rPr>
            </w:pPr>
            <w:r w:rsidRPr="00525B64">
              <w:rPr>
                <w:sz w:val="20"/>
                <w:szCs w:val="20"/>
              </w:rPr>
              <w:t>48,90</w:t>
            </w:r>
          </w:p>
        </w:tc>
      </w:tr>
      <w:tr w:rsidR="00C6483E" w:rsidRPr="00525B64" w14:paraId="02C153B1" w14:textId="77777777" w:rsidTr="001E2914">
        <w:trPr>
          <w:cantSplit/>
          <w:trHeight w:val="20"/>
          <w:jc w:val="center"/>
        </w:trPr>
        <w:tc>
          <w:tcPr>
            <w:tcW w:w="350" w:type="pct"/>
            <w:tcMar>
              <w:top w:w="60" w:type="dxa"/>
              <w:left w:w="70" w:type="dxa"/>
              <w:bottom w:w="60" w:type="dxa"/>
              <w:right w:w="70" w:type="dxa"/>
            </w:tcMar>
            <w:vAlign w:val="center"/>
          </w:tcPr>
          <w:p w14:paraId="62A0AE00"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49401755" w14:textId="77777777" w:rsidR="00CC2D52" w:rsidRPr="00525B64" w:rsidRDefault="00CC2D52" w:rsidP="004F37E7">
            <w:pPr>
              <w:spacing w:line="360" w:lineRule="auto"/>
              <w:jc w:val="center"/>
              <w:rPr>
                <w:sz w:val="20"/>
                <w:szCs w:val="20"/>
              </w:rPr>
            </w:pPr>
            <w:r w:rsidRPr="00525B64">
              <w:rPr>
                <w:sz w:val="20"/>
                <w:szCs w:val="20"/>
              </w:rPr>
              <w:t>001389</w:t>
            </w:r>
          </w:p>
        </w:tc>
        <w:tc>
          <w:tcPr>
            <w:tcW w:w="1858" w:type="pct"/>
            <w:gridSpan w:val="3"/>
            <w:tcMar>
              <w:top w:w="60" w:type="dxa"/>
              <w:left w:w="70" w:type="dxa"/>
              <w:bottom w:w="60" w:type="dxa"/>
              <w:right w:w="70" w:type="dxa"/>
            </w:tcMar>
            <w:vAlign w:val="center"/>
          </w:tcPr>
          <w:p w14:paraId="3ACBEFD8" w14:textId="4F4E74AC" w:rsidR="00CC2D52" w:rsidRPr="00525B64" w:rsidRDefault="00CC2D52" w:rsidP="004F37E7">
            <w:pPr>
              <w:spacing w:line="360" w:lineRule="auto"/>
              <w:jc w:val="both"/>
              <w:rPr>
                <w:sz w:val="20"/>
                <w:szCs w:val="20"/>
              </w:rPr>
            </w:pPr>
            <w:r w:rsidRPr="00525B64">
              <w:rPr>
                <w:sz w:val="20"/>
                <w:szCs w:val="20"/>
              </w:rPr>
              <w:t>CARRINHO DE MÃO SUPER FORTE 74</w:t>
            </w:r>
            <w:r w:rsidR="00500181" w:rsidRPr="00525B64">
              <w:rPr>
                <w:sz w:val="20"/>
                <w:szCs w:val="20"/>
              </w:rPr>
              <w:t xml:space="preserve"> Carrinho de mão com caçamba em aço chapa 20 espessura da chapa 0,8 mm, com solda contínua MIG, medidas do carrinho: 56 × 57 × 140 cm, varal ergonômico com punho plástico, capacidade de 60l,  pintura eletrostática a pó, resistente à corrosão, sistema de giro da roda: eixo reforçado, capacidade: 60 litros, estrutura tubular reforçada, roda em aço e pneu com câmara.</w:t>
            </w:r>
          </w:p>
        </w:tc>
        <w:tc>
          <w:tcPr>
            <w:tcW w:w="524" w:type="pct"/>
            <w:tcMar>
              <w:top w:w="60" w:type="dxa"/>
              <w:left w:w="70" w:type="dxa"/>
              <w:bottom w:w="60" w:type="dxa"/>
              <w:right w:w="70" w:type="dxa"/>
            </w:tcMar>
            <w:vAlign w:val="center"/>
          </w:tcPr>
          <w:p w14:paraId="3CBD14C0"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CD1D714" w14:textId="77777777" w:rsidR="00CC2D52" w:rsidRPr="00525B64" w:rsidRDefault="00CC2D52" w:rsidP="004F37E7">
            <w:pPr>
              <w:spacing w:line="360" w:lineRule="auto"/>
              <w:jc w:val="center"/>
              <w:rPr>
                <w:sz w:val="20"/>
                <w:szCs w:val="20"/>
              </w:rPr>
            </w:pPr>
            <w:r w:rsidRPr="00525B64">
              <w:rPr>
                <w:sz w:val="20"/>
                <w:szCs w:val="20"/>
              </w:rPr>
              <w:t>30</w:t>
            </w:r>
          </w:p>
        </w:tc>
        <w:tc>
          <w:tcPr>
            <w:tcW w:w="607" w:type="pct"/>
            <w:gridSpan w:val="3"/>
            <w:tcMar>
              <w:top w:w="60" w:type="dxa"/>
              <w:left w:w="70" w:type="dxa"/>
              <w:bottom w:w="60" w:type="dxa"/>
              <w:right w:w="70" w:type="dxa"/>
            </w:tcMar>
            <w:vAlign w:val="center"/>
          </w:tcPr>
          <w:p w14:paraId="5934DF20" w14:textId="691929A7" w:rsidR="00CC2D52" w:rsidRPr="00525B64" w:rsidRDefault="005B6FA8" w:rsidP="004F37E7">
            <w:pPr>
              <w:spacing w:line="360" w:lineRule="auto"/>
              <w:jc w:val="center"/>
              <w:rPr>
                <w:sz w:val="20"/>
                <w:szCs w:val="20"/>
              </w:rPr>
            </w:pPr>
            <w:r w:rsidRPr="00525B64">
              <w:rPr>
                <w:sz w:val="20"/>
                <w:szCs w:val="20"/>
              </w:rPr>
              <w:t>217,33</w:t>
            </w:r>
          </w:p>
        </w:tc>
        <w:tc>
          <w:tcPr>
            <w:tcW w:w="579" w:type="pct"/>
            <w:tcMar>
              <w:top w:w="60" w:type="dxa"/>
              <w:left w:w="70" w:type="dxa"/>
              <w:bottom w:w="60" w:type="dxa"/>
              <w:right w:w="70" w:type="dxa"/>
            </w:tcMar>
            <w:vAlign w:val="center"/>
          </w:tcPr>
          <w:p w14:paraId="5C60A5B1" w14:textId="5BEE2D95" w:rsidR="00CC2D52" w:rsidRPr="00525B64" w:rsidRDefault="005B6FA8" w:rsidP="004F37E7">
            <w:pPr>
              <w:spacing w:line="360" w:lineRule="auto"/>
              <w:jc w:val="center"/>
              <w:rPr>
                <w:sz w:val="20"/>
                <w:szCs w:val="20"/>
              </w:rPr>
            </w:pPr>
            <w:r w:rsidRPr="00525B64">
              <w:rPr>
                <w:sz w:val="20"/>
                <w:szCs w:val="20"/>
              </w:rPr>
              <w:t>6.519,90</w:t>
            </w:r>
          </w:p>
        </w:tc>
      </w:tr>
      <w:tr w:rsidR="00C6483E" w:rsidRPr="00525B64" w14:paraId="6691ED77" w14:textId="77777777" w:rsidTr="001E2914">
        <w:trPr>
          <w:cantSplit/>
          <w:trHeight w:val="20"/>
          <w:jc w:val="center"/>
        </w:trPr>
        <w:tc>
          <w:tcPr>
            <w:tcW w:w="350" w:type="pct"/>
            <w:tcMar>
              <w:top w:w="60" w:type="dxa"/>
              <w:left w:w="70" w:type="dxa"/>
              <w:bottom w:w="60" w:type="dxa"/>
              <w:right w:w="70" w:type="dxa"/>
            </w:tcMar>
            <w:vAlign w:val="center"/>
          </w:tcPr>
          <w:p w14:paraId="4DB45F5A" w14:textId="77777777" w:rsidR="00CC2D52" w:rsidRPr="00525B64" w:rsidRDefault="00CC2D52" w:rsidP="004F37E7">
            <w:pPr>
              <w:spacing w:line="360" w:lineRule="auto"/>
              <w:jc w:val="center"/>
              <w:rPr>
                <w:sz w:val="20"/>
                <w:szCs w:val="20"/>
              </w:rPr>
            </w:pPr>
            <w:r w:rsidRPr="00525B64">
              <w:rPr>
                <w:sz w:val="20"/>
                <w:szCs w:val="20"/>
              </w:rPr>
              <w:t>6</w:t>
            </w:r>
          </w:p>
        </w:tc>
        <w:tc>
          <w:tcPr>
            <w:tcW w:w="506" w:type="pct"/>
            <w:tcMar>
              <w:top w:w="60" w:type="dxa"/>
              <w:left w:w="70" w:type="dxa"/>
              <w:bottom w:w="60" w:type="dxa"/>
              <w:right w:w="70" w:type="dxa"/>
            </w:tcMar>
            <w:vAlign w:val="center"/>
          </w:tcPr>
          <w:p w14:paraId="1BBAE66D" w14:textId="77777777" w:rsidR="00CC2D52" w:rsidRPr="00525B64" w:rsidRDefault="00CC2D52" w:rsidP="004F37E7">
            <w:pPr>
              <w:spacing w:line="360" w:lineRule="auto"/>
              <w:jc w:val="center"/>
              <w:rPr>
                <w:sz w:val="20"/>
                <w:szCs w:val="20"/>
              </w:rPr>
            </w:pPr>
            <w:r w:rsidRPr="00525B64">
              <w:rPr>
                <w:sz w:val="20"/>
                <w:szCs w:val="20"/>
              </w:rPr>
              <w:t>001797</w:t>
            </w:r>
          </w:p>
        </w:tc>
        <w:tc>
          <w:tcPr>
            <w:tcW w:w="1858" w:type="pct"/>
            <w:gridSpan w:val="3"/>
            <w:tcMar>
              <w:top w:w="60" w:type="dxa"/>
              <w:left w:w="70" w:type="dxa"/>
              <w:bottom w:w="60" w:type="dxa"/>
              <w:right w:w="70" w:type="dxa"/>
            </w:tcMar>
            <w:vAlign w:val="center"/>
          </w:tcPr>
          <w:p w14:paraId="6C26AF33" w14:textId="77777777" w:rsidR="00CC2D52" w:rsidRPr="00525B64" w:rsidRDefault="00CC2D52" w:rsidP="004F37E7">
            <w:pPr>
              <w:spacing w:line="360" w:lineRule="auto"/>
              <w:rPr>
                <w:sz w:val="20"/>
                <w:szCs w:val="20"/>
              </w:rPr>
            </w:pPr>
            <w:r w:rsidRPr="00525B64">
              <w:rPr>
                <w:sz w:val="20"/>
                <w:szCs w:val="20"/>
              </w:rPr>
              <w:t>PNEU PARA CARRINHO DE MÃO</w:t>
            </w:r>
          </w:p>
        </w:tc>
        <w:tc>
          <w:tcPr>
            <w:tcW w:w="524" w:type="pct"/>
            <w:tcMar>
              <w:top w:w="60" w:type="dxa"/>
              <w:left w:w="70" w:type="dxa"/>
              <w:bottom w:w="60" w:type="dxa"/>
              <w:right w:w="70" w:type="dxa"/>
            </w:tcMar>
            <w:vAlign w:val="center"/>
          </w:tcPr>
          <w:p w14:paraId="231C1BEF"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8686297" w14:textId="77777777" w:rsidR="00CC2D52" w:rsidRPr="00525B64" w:rsidRDefault="00CC2D52" w:rsidP="004F37E7">
            <w:pPr>
              <w:spacing w:line="360" w:lineRule="auto"/>
              <w:jc w:val="center"/>
              <w:rPr>
                <w:sz w:val="20"/>
                <w:szCs w:val="20"/>
              </w:rPr>
            </w:pPr>
            <w:r w:rsidRPr="00525B64">
              <w:rPr>
                <w:sz w:val="20"/>
                <w:szCs w:val="20"/>
              </w:rPr>
              <w:t>25</w:t>
            </w:r>
          </w:p>
        </w:tc>
        <w:tc>
          <w:tcPr>
            <w:tcW w:w="607" w:type="pct"/>
            <w:gridSpan w:val="3"/>
            <w:tcMar>
              <w:top w:w="60" w:type="dxa"/>
              <w:left w:w="70" w:type="dxa"/>
              <w:bottom w:w="60" w:type="dxa"/>
              <w:right w:w="70" w:type="dxa"/>
            </w:tcMar>
            <w:vAlign w:val="center"/>
          </w:tcPr>
          <w:p w14:paraId="279AE844" w14:textId="6866A128" w:rsidR="00CC2D52" w:rsidRPr="00525B64" w:rsidRDefault="005B6FA8" w:rsidP="004F37E7">
            <w:pPr>
              <w:spacing w:line="360" w:lineRule="auto"/>
              <w:jc w:val="center"/>
              <w:rPr>
                <w:sz w:val="20"/>
                <w:szCs w:val="20"/>
              </w:rPr>
            </w:pPr>
            <w:r w:rsidRPr="00525B64">
              <w:rPr>
                <w:sz w:val="20"/>
                <w:szCs w:val="20"/>
              </w:rPr>
              <w:t>49,61</w:t>
            </w:r>
          </w:p>
        </w:tc>
        <w:tc>
          <w:tcPr>
            <w:tcW w:w="579" w:type="pct"/>
            <w:tcMar>
              <w:top w:w="60" w:type="dxa"/>
              <w:left w:w="70" w:type="dxa"/>
              <w:bottom w:w="60" w:type="dxa"/>
              <w:right w:w="70" w:type="dxa"/>
            </w:tcMar>
            <w:vAlign w:val="center"/>
          </w:tcPr>
          <w:p w14:paraId="7CCD2F06" w14:textId="5A9B0B71" w:rsidR="00CC2D52" w:rsidRPr="00525B64" w:rsidRDefault="005B6FA8" w:rsidP="004F37E7">
            <w:pPr>
              <w:spacing w:line="360" w:lineRule="auto"/>
              <w:jc w:val="center"/>
              <w:rPr>
                <w:sz w:val="20"/>
                <w:szCs w:val="20"/>
              </w:rPr>
            </w:pPr>
            <w:r w:rsidRPr="00525B64">
              <w:rPr>
                <w:sz w:val="20"/>
                <w:szCs w:val="20"/>
              </w:rPr>
              <w:t>1.240,25</w:t>
            </w:r>
          </w:p>
        </w:tc>
      </w:tr>
      <w:tr w:rsidR="00C6483E" w:rsidRPr="00525B64" w14:paraId="09A850F3" w14:textId="77777777" w:rsidTr="001E2914">
        <w:trPr>
          <w:cantSplit/>
          <w:trHeight w:val="20"/>
          <w:jc w:val="center"/>
        </w:trPr>
        <w:tc>
          <w:tcPr>
            <w:tcW w:w="350" w:type="pct"/>
            <w:tcMar>
              <w:top w:w="60" w:type="dxa"/>
              <w:left w:w="70" w:type="dxa"/>
              <w:bottom w:w="60" w:type="dxa"/>
              <w:right w:w="70" w:type="dxa"/>
            </w:tcMar>
            <w:vAlign w:val="center"/>
          </w:tcPr>
          <w:p w14:paraId="074FEAD7" w14:textId="77777777" w:rsidR="00CC2D52" w:rsidRPr="00525B64" w:rsidRDefault="00CC2D52" w:rsidP="004F37E7">
            <w:pPr>
              <w:spacing w:line="360" w:lineRule="auto"/>
              <w:jc w:val="center"/>
              <w:rPr>
                <w:sz w:val="20"/>
                <w:szCs w:val="20"/>
              </w:rPr>
            </w:pPr>
            <w:r w:rsidRPr="00525B64">
              <w:rPr>
                <w:sz w:val="20"/>
                <w:szCs w:val="20"/>
              </w:rPr>
              <w:t>7</w:t>
            </w:r>
          </w:p>
        </w:tc>
        <w:tc>
          <w:tcPr>
            <w:tcW w:w="506" w:type="pct"/>
            <w:tcMar>
              <w:top w:w="60" w:type="dxa"/>
              <w:left w:w="70" w:type="dxa"/>
              <w:bottom w:w="60" w:type="dxa"/>
              <w:right w:w="70" w:type="dxa"/>
            </w:tcMar>
            <w:vAlign w:val="center"/>
          </w:tcPr>
          <w:p w14:paraId="1FF0F035" w14:textId="77777777" w:rsidR="00CC2D52" w:rsidRPr="00525B64" w:rsidRDefault="00CC2D52" w:rsidP="004F37E7">
            <w:pPr>
              <w:spacing w:line="360" w:lineRule="auto"/>
              <w:jc w:val="center"/>
              <w:rPr>
                <w:sz w:val="20"/>
                <w:szCs w:val="20"/>
              </w:rPr>
            </w:pPr>
            <w:r w:rsidRPr="00525B64">
              <w:rPr>
                <w:sz w:val="20"/>
                <w:szCs w:val="20"/>
              </w:rPr>
              <w:t>001819</w:t>
            </w:r>
          </w:p>
        </w:tc>
        <w:tc>
          <w:tcPr>
            <w:tcW w:w="1858" w:type="pct"/>
            <w:gridSpan w:val="3"/>
            <w:tcMar>
              <w:top w:w="60" w:type="dxa"/>
              <w:left w:w="70" w:type="dxa"/>
              <w:bottom w:w="60" w:type="dxa"/>
              <w:right w:w="70" w:type="dxa"/>
            </w:tcMar>
            <w:vAlign w:val="center"/>
          </w:tcPr>
          <w:p w14:paraId="793BDA45" w14:textId="77777777" w:rsidR="00CC2D52" w:rsidRPr="00525B64" w:rsidRDefault="00CC2D52" w:rsidP="004F37E7">
            <w:pPr>
              <w:spacing w:line="360" w:lineRule="auto"/>
              <w:rPr>
                <w:sz w:val="20"/>
                <w:szCs w:val="20"/>
              </w:rPr>
            </w:pPr>
            <w:r w:rsidRPr="00525B64">
              <w:rPr>
                <w:sz w:val="20"/>
                <w:szCs w:val="20"/>
              </w:rPr>
              <w:t>RASTELO</w:t>
            </w:r>
          </w:p>
        </w:tc>
        <w:tc>
          <w:tcPr>
            <w:tcW w:w="524" w:type="pct"/>
            <w:tcMar>
              <w:top w:w="60" w:type="dxa"/>
              <w:left w:w="70" w:type="dxa"/>
              <w:bottom w:w="60" w:type="dxa"/>
              <w:right w:w="70" w:type="dxa"/>
            </w:tcMar>
            <w:vAlign w:val="center"/>
          </w:tcPr>
          <w:p w14:paraId="0831920A"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0BC3E9B"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00BAAA43" w14:textId="13177966" w:rsidR="00CC2D52" w:rsidRPr="00525B64" w:rsidRDefault="005B6FA8" w:rsidP="004F37E7">
            <w:pPr>
              <w:spacing w:line="360" w:lineRule="auto"/>
              <w:jc w:val="center"/>
              <w:rPr>
                <w:sz w:val="20"/>
                <w:szCs w:val="20"/>
              </w:rPr>
            </w:pPr>
            <w:r w:rsidRPr="00525B64">
              <w:rPr>
                <w:sz w:val="20"/>
                <w:szCs w:val="20"/>
              </w:rPr>
              <w:t>30,76</w:t>
            </w:r>
          </w:p>
        </w:tc>
        <w:tc>
          <w:tcPr>
            <w:tcW w:w="579" w:type="pct"/>
            <w:tcMar>
              <w:top w:w="60" w:type="dxa"/>
              <w:left w:w="70" w:type="dxa"/>
              <w:bottom w:w="60" w:type="dxa"/>
              <w:right w:w="70" w:type="dxa"/>
            </w:tcMar>
            <w:vAlign w:val="center"/>
          </w:tcPr>
          <w:p w14:paraId="142279D3" w14:textId="41D7954B" w:rsidR="00CC2D52" w:rsidRPr="00525B64" w:rsidRDefault="005B6FA8" w:rsidP="004F37E7">
            <w:pPr>
              <w:spacing w:line="360" w:lineRule="auto"/>
              <w:jc w:val="center"/>
              <w:rPr>
                <w:sz w:val="20"/>
                <w:szCs w:val="20"/>
              </w:rPr>
            </w:pPr>
            <w:r w:rsidRPr="00525B64">
              <w:rPr>
                <w:sz w:val="20"/>
                <w:szCs w:val="20"/>
              </w:rPr>
              <w:t>307,60</w:t>
            </w:r>
          </w:p>
        </w:tc>
      </w:tr>
      <w:tr w:rsidR="00C6483E" w:rsidRPr="00525B64" w14:paraId="79B52B7A" w14:textId="77777777" w:rsidTr="001E2914">
        <w:trPr>
          <w:cantSplit/>
          <w:trHeight w:val="20"/>
          <w:jc w:val="center"/>
        </w:trPr>
        <w:tc>
          <w:tcPr>
            <w:tcW w:w="350" w:type="pct"/>
            <w:tcMar>
              <w:top w:w="60" w:type="dxa"/>
              <w:left w:w="70" w:type="dxa"/>
              <w:bottom w:w="60" w:type="dxa"/>
              <w:right w:w="70" w:type="dxa"/>
            </w:tcMar>
            <w:vAlign w:val="center"/>
          </w:tcPr>
          <w:p w14:paraId="19362939" w14:textId="77777777" w:rsidR="00CC2D52" w:rsidRPr="00525B64" w:rsidRDefault="00CC2D52" w:rsidP="004F37E7">
            <w:pPr>
              <w:spacing w:line="360" w:lineRule="auto"/>
              <w:jc w:val="center"/>
              <w:rPr>
                <w:sz w:val="20"/>
                <w:szCs w:val="20"/>
              </w:rPr>
            </w:pPr>
            <w:r w:rsidRPr="00525B64">
              <w:rPr>
                <w:sz w:val="20"/>
                <w:szCs w:val="20"/>
              </w:rPr>
              <w:t>8</w:t>
            </w:r>
          </w:p>
        </w:tc>
        <w:tc>
          <w:tcPr>
            <w:tcW w:w="506" w:type="pct"/>
            <w:tcMar>
              <w:top w:w="60" w:type="dxa"/>
              <w:left w:w="70" w:type="dxa"/>
              <w:bottom w:w="60" w:type="dxa"/>
              <w:right w:w="70" w:type="dxa"/>
            </w:tcMar>
            <w:vAlign w:val="center"/>
          </w:tcPr>
          <w:p w14:paraId="4DD82E9C" w14:textId="77777777" w:rsidR="00CC2D52" w:rsidRPr="00525B64" w:rsidRDefault="00CC2D52" w:rsidP="004F37E7">
            <w:pPr>
              <w:spacing w:line="360" w:lineRule="auto"/>
              <w:jc w:val="center"/>
              <w:rPr>
                <w:sz w:val="20"/>
                <w:szCs w:val="20"/>
              </w:rPr>
            </w:pPr>
            <w:r w:rsidRPr="00525B64">
              <w:rPr>
                <w:sz w:val="20"/>
                <w:szCs w:val="20"/>
              </w:rPr>
              <w:t>022704</w:t>
            </w:r>
          </w:p>
        </w:tc>
        <w:tc>
          <w:tcPr>
            <w:tcW w:w="1858" w:type="pct"/>
            <w:gridSpan w:val="3"/>
            <w:tcMar>
              <w:top w:w="60" w:type="dxa"/>
              <w:left w:w="70" w:type="dxa"/>
              <w:bottom w:w="60" w:type="dxa"/>
              <w:right w:w="70" w:type="dxa"/>
            </w:tcMar>
            <w:vAlign w:val="center"/>
          </w:tcPr>
          <w:p w14:paraId="7980F005" w14:textId="77777777" w:rsidR="00CC2D52" w:rsidRPr="00525B64" w:rsidRDefault="00CC2D52" w:rsidP="004F37E7">
            <w:pPr>
              <w:spacing w:line="360" w:lineRule="auto"/>
              <w:rPr>
                <w:sz w:val="20"/>
                <w:szCs w:val="20"/>
              </w:rPr>
            </w:pPr>
            <w:r w:rsidRPr="00525B64">
              <w:rPr>
                <w:sz w:val="20"/>
                <w:szCs w:val="20"/>
              </w:rPr>
              <w:t>VASSOURA PARA GRAMA E JARDIM</w:t>
            </w:r>
          </w:p>
        </w:tc>
        <w:tc>
          <w:tcPr>
            <w:tcW w:w="524" w:type="pct"/>
            <w:tcMar>
              <w:top w:w="60" w:type="dxa"/>
              <w:left w:w="70" w:type="dxa"/>
              <w:bottom w:w="60" w:type="dxa"/>
              <w:right w:w="70" w:type="dxa"/>
            </w:tcMar>
            <w:vAlign w:val="center"/>
          </w:tcPr>
          <w:p w14:paraId="6284F423"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196DA87"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334A3187" w14:textId="669CDC22" w:rsidR="00CC2D52" w:rsidRPr="00525B64" w:rsidRDefault="005B6FA8" w:rsidP="004F37E7">
            <w:pPr>
              <w:spacing w:line="360" w:lineRule="auto"/>
              <w:jc w:val="center"/>
              <w:rPr>
                <w:sz w:val="20"/>
                <w:szCs w:val="20"/>
              </w:rPr>
            </w:pPr>
            <w:r w:rsidRPr="00525B64">
              <w:rPr>
                <w:sz w:val="20"/>
                <w:szCs w:val="20"/>
              </w:rPr>
              <w:t>19,23</w:t>
            </w:r>
          </w:p>
        </w:tc>
        <w:tc>
          <w:tcPr>
            <w:tcW w:w="579" w:type="pct"/>
            <w:tcMar>
              <w:top w:w="60" w:type="dxa"/>
              <w:left w:w="70" w:type="dxa"/>
              <w:bottom w:w="60" w:type="dxa"/>
              <w:right w:w="70" w:type="dxa"/>
            </w:tcMar>
            <w:vAlign w:val="center"/>
          </w:tcPr>
          <w:p w14:paraId="405AE2A2" w14:textId="59489C6F" w:rsidR="00CC2D52" w:rsidRPr="00525B64" w:rsidRDefault="005B6FA8" w:rsidP="004F37E7">
            <w:pPr>
              <w:spacing w:line="360" w:lineRule="auto"/>
              <w:jc w:val="center"/>
              <w:rPr>
                <w:sz w:val="20"/>
                <w:szCs w:val="20"/>
              </w:rPr>
            </w:pPr>
            <w:r w:rsidRPr="00525B64">
              <w:rPr>
                <w:sz w:val="20"/>
                <w:szCs w:val="20"/>
              </w:rPr>
              <w:t>1.923,00</w:t>
            </w:r>
          </w:p>
        </w:tc>
      </w:tr>
      <w:tr w:rsidR="00C6483E" w:rsidRPr="00525B64" w14:paraId="6FBF3BAC" w14:textId="77777777" w:rsidTr="001E2914">
        <w:trPr>
          <w:cantSplit/>
          <w:trHeight w:val="20"/>
          <w:jc w:val="center"/>
        </w:trPr>
        <w:tc>
          <w:tcPr>
            <w:tcW w:w="350" w:type="pct"/>
            <w:tcMar>
              <w:top w:w="60" w:type="dxa"/>
              <w:left w:w="70" w:type="dxa"/>
              <w:bottom w:w="60" w:type="dxa"/>
              <w:right w:w="70" w:type="dxa"/>
            </w:tcMar>
            <w:vAlign w:val="center"/>
          </w:tcPr>
          <w:p w14:paraId="3651E43A" w14:textId="77777777" w:rsidR="00CC2D52" w:rsidRPr="00525B64" w:rsidRDefault="00CC2D52" w:rsidP="004F37E7">
            <w:pPr>
              <w:spacing w:line="360" w:lineRule="auto"/>
              <w:jc w:val="center"/>
              <w:rPr>
                <w:sz w:val="20"/>
                <w:szCs w:val="20"/>
              </w:rPr>
            </w:pPr>
            <w:r w:rsidRPr="00525B64">
              <w:rPr>
                <w:sz w:val="20"/>
                <w:szCs w:val="20"/>
              </w:rPr>
              <w:t>9</w:t>
            </w:r>
          </w:p>
        </w:tc>
        <w:tc>
          <w:tcPr>
            <w:tcW w:w="506" w:type="pct"/>
            <w:tcMar>
              <w:top w:w="60" w:type="dxa"/>
              <w:left w:w="70" w:type="dxa"/>
              <w:bottom w:w="60" w:type="dxa"/>
              <w:right w:w="70" w:type="dxa"/>
            </w:tcMar>
            <w:vAlign w:val="center"/>
          </w:tcPr>
          <w:p w14:paraId="7EAD571D" w14:textId="77777777" w:rsidR="00CC2D52" w:rsidRPr="00525B64" w:rsidRDefault="00CC2D52" w:rsidP="004F37E7">
            <w:pPr>
              <w:spacing w:line="360" w:lineRule="auto"/>
              <w:jc w:val="center"/>
              <w:rPr>
                <w:sz w:val="20"/>
                <w:szCs w:val="20"/>
              </w:rPr>
            </w:pPr>
            <w:r w:rsidRPr="00525B64">
              <w:rPr>
                <w:sz w:val="20"/>
                <w:szCs w:val="20"/>
              </w:rPr>
              <w:t>001788</w:t>
            </w:r>
          </w:p>
        </w:tc>
        <w:tc>
          <w:tcPr>
            <w:tcW w:w="1858" w:type="pct"/>
            <w:gridSpan w:val="3"/>
            <w:tcMar>
              <w:top w:w="60" w:type="dxa"/>
              <w:left w:w="70" w:type="dxa"/>
              <w:bottom w:w="60" w:type="dxa"/>
              <w:right w:w="70" w:type="dxa"/>
            </w:tcMar>
            <w:vAlign w:val="center"/>
          </w:tcPr>
          <w:p w14:paraId="5AF3EFC4" w14:textId="77777777" w:rsidR="00CC2D52" w:rsidRPr="00525B64" w:rsidRDefault="00CC2D52" w:rsidP="004F37E7">
            <w:pPr>
              <w:spacing w:line="360" w:lineRule="auto"/>
              <w:rPr>
                <w:sz w:val="20"/>
                <w:szCs w:val="20"/>
              </w:rPr>
            </w:pPr>
            <w:r w:rsidRPr="00525B64">
              <w:rPr>
                <w:sz w:val="20"/>
                <w:szCs w:val="20"/>
              </w:rPr>
              <w:t>BLOCO DE ESPUMA 30X20 (FILTRO DE PEDREIRO)</w:t>
            </w:r>
          </w:p>
        </w:tc>
        <w:tc>
          <w:tcPr>
            <w:tcW w:w="524" w:type="pct"/>
            <w:tcMar>
              <w:top w:w="60" w:type="dxa"/>
              <w:left w:w="70" w:type="dxa"/>
              <w:bottom w:w="60" w:type="dxa"/>
              <w:right w:w="70" w:type="dxa"/>
            </w:tcMar>
            <w:vAlign w:val="center"/>
          </w:tcPr>
          <w:p w14:paraId="5B421256"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0C648CF"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21E3DF54" w14:textId="6799C524" w:rsidR="00CC2D52" w:rsidRPr="00525B64" w:rsidRDefault="005B6FA8" w:rsidP="004F37E7">
            <w:pPr>
              <w:spacing w:line="360" w:lineRule="auto"/>
              <w:jc w:val="center"/>
              <w:rPr>
                <w:sz w:val="20"/>
                <w:szCs w:val="20"/>
              </w:rPr>
            </w:pPr>
            <w:r w:rsidRPr="00525B64">
              <w:rPr>
                <w:sz w:val="20"/>
                <w:szCs w:val="20"/>
              </w:rPr>
              <w:t>6,83</w:t>
            </w:r>
          </w:p>
        </w:tc>
        <w:tc>
          <w:tcPr>
            <w:tcW w:w="579" w:type="pct"/>
            <w:tcMar>
              <w:top w:w="60" w:type="dxa"/>
              <w:left w:w="70" w:type="dxa"/>
              <w:bottom w:w="60" w:type="dxa"/>
              <w:right w:w="70" w:type="dxa"/>
            </w:tcMar>
            <w:vAlign w:val="center"/>
          </w:tcPr>
          <w:p w14:paraId="3DFB60D9" w14:textId="5993FC72" w:rsidR="00CC2D52" w:rsidRPr="00525B64" w:rsidRDefault="005B6FA8" w:rsidP="004F37E7">
            <w:pPr>
              <w:spacing w:line="360" w:lineRule="auto"/>
              <w:jc w:val="center"/>
              <w:rPr>
                <w:sz w:val="20"/>
                <w:szCs w:val="20"/>
              </w:rPr>
            </w:pPr>
            <w:r w:rsidRPr="00525B64">
              <w:rPr>
                <w:sz w:val="20"/>
                <w:szCs w:val="20"/>
              </w:rPr>
              <w:t>341,50</w:t>
            </w:r>
          </w:p>
        </w:tc>
      </w:tr>
      <w:tr w:rsidR="00C6483E" w:rsidRPr="00525B64" w14:paraId="57A3E6FE" w14:textId="77777777" w:rsidTr="001E2914">
        <w:trPr>
          <w:cantSplit/>
          <w:trHeight w:val="20"/>
          <w:jc w:val="center"/>
        </w:trPr>
        <w:tc>
          <w:tcPr>
            <w:tcW w:w="350" w:type="pct"/>
            <w:tcMar>
              <w:top w:w="60" w:type="dxa"/>
              <w:left w:w="70" w:type="dxa"/>
              <w:bottom w:w="60" w:type="dxa"/>
              <w:right w:w="70" w:type="dxa"/>
            </w:tcMar>
            <w:vAlign w:val="center"/>
          </w:tcPr>
          <w:p w14:paraId="16612355" w14:textId="77777777" w:rsidR="00CC2D52" w:rsidRPr="00525B64" w:rsidRDefault="00CC2D52" w:rsidP="004F37E7">
            <w:pPr>
              <w:spacing w:line="360" w:lineRule="auto"/>
              <w:jc w:val="center"/>
              <w:rPr>
                <w:sz w:val="20"/>
                <w:szCs w:val="20"/>
              </w:rPr>
            </w:pPr>
            <w:r w:rsidRPr="00525B64">
              <w:rPr>
                <w:sz w:val="20"/>
                <w:szCs w:val="20"/>
              </w:rPr>
              <w:t>10</w:t>
            </w:r>
          </w:p>
        </w:tc>
        <w:tc>
          <w:tcPr>
            <w:tcW w:w="506" w:type="pct"/>
            <w:tcMar>
              <w:top w:w="60" w:type="dxa"/>
              <w:left w:w="70" w:type="dxa"/>
              <w:bottom w:w="60" w:type="dxa"/>
              <w:right w:w="70" w:type="dxa"/>
            </w:tcMar>
            <w:vAlign w:val="center"/>
          </w:tcPr>
          <w:p w14:paraId="27953272" w14:textId="77777777" w:rsidR="00CC2D52" w:rsidRPr="00525B64" w:rsidRDefault="00CC2D52" w:rsidP="004F37E7">
            <w:pPr>
              <w:spacing w:line="360" w:lineRule="auto"/>
              <w:jc w:val="center"/>
              <w:rPr>
                <w:sz w:val="20"/>
                <w:szCs w:val="20"/>
              </w:rPr>
            </w:pPr>
            <w:r w:rsidRPr="00525B64">
              <w:rPr>
                <w:sz w:val="20"/>
                <w:szCs w:val="20"/>
              </w:rPr>
              <w:t>001801</w:t>
            </w:r>
          </w:p>
        </w:tc>
        <w:tc>
          <w:tcPr>
            <w:tcW w:w="1858" w:type="pct"/>
            <w:gridSpan w:val="3"/>
            <w:tcMar>
              <w:top w:w="60" w:type="dxa"/>
              <w:left w:w="70" w:type="dxa"/>
              <w:bottom w:w="60" w:type="dxa"/>
              <w:right w:w="70" w:type="dxa"/>
            </w:tcMar>
            <w:vAlign w:val="center"/>
          </w:tcPr>
          <w:p w14:paraId="21BD0C98" w14:textId="77777777" w:rsidR="00CC2D52" w:rsidRPr="00525B64" w:rsidRDefault="00CC2D52" w:rsidP="004F37E7">
            <w:pPr>
              <w:spacing w:line="360" w:lineRule="auto"/>
              <w:rPr>
                <w:sz w:val="20"/>
                <w:szCs w:val="20"/>
              </w:rPr>
            </w:pPr>
            <w:r w:rsidRPr="00525B64">
              <w:rPr>
                <w:sz w:val="20"/>
                <w:szCs w:val="20"/>
              </w:rPr>
              <w:t>BROXA RETANGULAR PARA PINTURA 190 X 75 MM</w:t>
            </w:r>
          </w:p>
        </w:tc>
        <w:tc>
          <w:tcPr>
            <w:tcW w:w="524" w:type="pct"/>
            <w:tcMar>
              <w:top w:w="60" w:type="dxa"/>
              <w:left w:w="70" w:type="dxa"/>
              <w:bottom w:w="60" w:type="dxa"/>
              <w:right w:w="70" w:type="dxa"/>
            </w:tcMar>
            <w:vAlign w:val="center"/>
          </w:tcPr>
          <w:p w14:paraId="6C98DA24"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EF57663"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69CB8F9A" w14:textId="340E6F14" w:rsidR="00CC2D52" w:rsidRPr="00525B64" w:rsidRDefault="005B6FA8" w:rsidP="004F37E7">
            <w:pPr>
              <w:spacing w:line="360" w:lineRule="auto"/>
              <w:jc w:val="center"/>
              <w:rPr>
                <w:sz w:val="20"/>
                <w:szCs w:val="20"/>
              </w:rPr>
            </w:pPr>
            <w:r w:rsidRPr="00525B64">
              <w:rPr>
                <w:sz w:val="20"/>
                <w:szCs w:val="20"/>
              </w:rPr>
              <w:t>10,48</w:t>
            </w:r>
          </w:p>
        </w:tc>
        <w:tc>
          <w:tcPr>
            <w:tcW w:w="579" w:type="pct"/>
            <w:tcMar>
              <w:top w:w="60" w:type="dxa"/>
              <w:left w:w="70" w:type="dxa"/>
              <w:bottom w:w="60" w:type="dxa"/>
              <w:right w:w="70" w:type="dxa"/>
            </w:tcMar>
            <w:vAlign w:val="center"/>
          </w:tcPr>
          <w:p w14:paraId="4150E667" w14:textId="2F321302" w:rsidR="00CC2D52" w:rsidRPr="00525B64" w:rsidRDefault="005B6FA8" w:rsidP="004F37E7">
            <w:pPr>
              <w:spacing w:line="360" w:lineRule="auto"/>
              <w:jc w:val="center"/>
              <w:rPr>
                <w:sz w:val="20"/>
                <w:szCs w:val="20"/>
              </w:rPr>
            </w:pPr>
            <w:r w:rsidRPr="00525B64">
              <w:rPr>
                <w:sz w:val="20"/>
                <w:szCs w:val="20"/>
              </w:rPr>
              <w:t>1.048,00</w:t>
            </w:r>
          </w:p>
        </w:tc>
      </w:tr>
      <w:tr w:rsidR="00C6483E" w:rsidRPr="00525B64" w14:paraId="271D0537" w14:textId="77777777" w:rsidTr="001E2914">
        <w:trPr>
          <w:cantSplit/>
          <w:trHeight w:val="20"/>
          <w:jc w:val="center"/>
        </w:trPr>
        <w:tc>
          <w:tcPr>
            <w:tcW w:w="350" w:type="pct"/>
            <w:tcMar>
              <w:top w:w="60" w:type="dxa"/>
              <w:left w:w="70" w:type="dxa"/>
              <w:bottom w:w="60" w:type="dxa"/>
              <w:right w:w="70" w:type="dxa"/>
            </w:tcMar>
            <w:vAlign w:val="center"/>
          </w:tcPr>
          <w:p w14:paraId="45E1757D" w14:textId="77777777" w:rsidR="00CC2D52" w:rsidRPr="00525B64" w:rsidRDefault="00CC2D52" w:rsidP="004F37E7">
            <w:pPr>
              <w:spacing w:line="360" w:lineRule="auto"/>
              <w:jc w:val="center"/>
              <w:rPr>
                <w:sz w:val="20"/>
                <w:szCs w:val="20"/>
              </w:rPr>
            </w:pPr>
            <w:r w:rsidRPr="00525B64">
              <w:rPr>
                <w:sz w:val="20"/>
                <w:szCs w:val="20"/>
              </w:rPr>
              <w:t>11</w:t>
            </w:r>
          </w:p>
        </w:tc>
        <w:tc>
          <w:tcPr>
            <w:tcW w:w="506" w:type="pct"/>
            <w:tcMar>
              <w:top w:w="60" w:type="dxa"/>
              <w:left w:w="70" w:type="dxa"/>
              <w:bottom w:w="60" w:type="dxa"/>
              <w:right w:w="70" w:type="dxa"/>
            </w:tcMar>
            <w:vAlign w:val="center"/>
          </w:tcPr>
          <w:p w14:paraId="756526BB" w14:textId="77777777" w:rsidR="00CC2D52" w:rsidRPr="00525B64" w:rsidRDefault="00CC2D52" w:rsidP="004F37E7">
            <w:pPr>
              <w:spacing w:line="360" w:lineRule="auto"/>
              <w:jc w:val="center"/>
              <w:rPr>
                <w:sz w:val="20"/>
                <w:szCs w:val="20"/>
              </w:rPr>
            </w:pPr>
            <w:r w:rsidRPr="00525B64">
              <w:rPr>
                <w:sz w:val="20"/>
                <w:szCs w:val="20"/>
              </w:rPr>
              <w:t>022705</w:t>
            </w:r>
          </w:p>
        </w:tc>
        <w:tc>
          <w:tcPr>
            <w:tcW w:w="1858" w:type="pct"/>
            <w:gridSpan w:val="3"/>
            <w:tcMar>
              <w:top w:w="60" w:type="dxa"/>
              <w:left w:w="70" w:type="dxa"/>
              <w:bottom w:w="60" w:type="dxa"/>
              <w:right w:w="70" w:type="dxa"/>
            </w:tcMar>
            <w:vAlign w:val="center"/>
          </w:tcPr>
          <w:p w14:paraId="448BCA78" w14:textId="77777777" w:rsidR="00CC2D52" w:rsidRPr="00525B64" w:rsidRDefault="00CC2D52" w:rsidP="004F37E7">
            <w:pPr>
              <w:spacing w:line="360" w:lineRule="auto"/>
              <w:rPr>
                <w:sz w:val="20"/>
                <w:szCs w:val="20"/>
              </w:rPr>
            </w:pPr>
            <w:r w:rsidRPr="00525B64">
              <w:rPr>
                <w:sz w:val="20"/>
                <w:szCs w:val="20"/>
              </w:rPr>
              <w:t>CAIXA PARA MASSA EM PLÁSTICO 60 X 40CM</w:t>
            </w:r>
          </w:p>
        </w:tc>
        <w:tc>
          <w:tcPr>
            <w:tcW w:w="524" w:type="pct"/>
            <w:tcMar>
              <w:top w:w="60" w:type="dxa"/>
              <w:left w:w="70" w:type="dxa"/>
              <w:bottom w:w="60" w:type="dxa"/>
              <w:right w:w="70" w:type="dxa"/>
            </w:tcMar>
            <w:vAlign w:val="center"/>
          </w:tcPr>
          <w:p w14:paraId="41E34538"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6E35733"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1A9521E9" w14:textId="32E0AA2E" w:rsidR="00CC2D52" w:rsidRPr="00525B64" w:rsidRDefault="005B6FA8" w:rsidP="004F37E7">
            <w:pPr>
              <w:spacing w:line="360" w:lineRule="auto"/>
              <w:jc w:val="center"/>
              <w:rPr>
                <w:sz w:val="20"/>
                <w:szCs w:val="20"/>
              </w:rPr>
            </w:pPr>
            <w:r w:rsidRPr="00525B64">
              <w:rPr>
                <w:sz w:val="20"/>
                <w:szCs w:val="20"/>
              </w:rPr>
              <w:t>55,28</w:t>
            </w:r>
          </w:p>
        </w:tc>
        <w:tc>
          <w:tcPr>
            <w:tcW w:w="579" w:type="pct"/>
            <w:tcMar>
              <w:top w:w="60" w:type="dxa"/>
              <w:left w:w="70" w:type="dxa"/>
              <w:bottom w:w="60" w:type="dxa"/>
              <w:right w:w="70" w:type="dxa"/>
            </w:tcMar>
            <w:vAlign w:val="center"/>
          </w:tcPr>
          <w:p w14:paraId="6642AE13" w14:textId="2F784392" w:rsidR="00CC2D52" w:rsidRPr="00525B64" w:rsidRDefault="005B6FA8" w:rsidP="004F37E7">
            <w:pPr>
              <w:spacing w:line="360" w:lineRule="auto"/>
              <w:jc w:val="center"/>
              <w:rPr>
                <w:sz w:val="20"/>
                <w:szCs w:val="20"/>
              </w:rPr>
            </w:pPr>
            <w:r w:rsidRPr="00525B64">
              <w:rPr>
                <w:sz w:val="20"/>
                <w:szCs w:val="20"/>
              </w:rPr>
              <w:t>1.105,60</w:t>
            </w:r>
          </w:p>
        </w:tc>
      </w:tr>
      <w:tr w:rsidR="00C6483E" w:rsidRPr="00525B64" w14:paraId="018C8F19" w14:textId="77777777" w:rsidTr="001E2914">
        <w:trPr>
          <w:cantSplit/>
          <w:trHeight w:val="20"/>
          <w:jc w:val="center"/>
        </w:trPr>
        <w:tc>
          <w:tcPr>
            <w:tcW w:w="350" w:type="pct"/>
            <w:tcMar>
              <w:top w:w="60" w:type="dxa"/>
              <w:left w:w="70" w:type="dxa"/>
              <w:bottom w:w="60" w:type="dxa"/>
              <w:right w:w="70" w:type="dxa"/>
            </w:tcMar>
            <w:vAlign w:val="center"/>
          </w:tcPr>
          <w:p w14:paraId="1F5DE18E" w14:textId="77777777" w:rsidR="00CC2D52" w:rsidRPr="00525B64" w:rsidRDefault="00CC2D52" w:rsidP="004F37E7">
            <w:pPr>
              <w:spacing w:line="360" w:lineRule="auto"/>
              <w:jc w:val="center"/>
              <w:rPr>
                <w:sz w:val="20"/>
                <w:szCs w:val="20"/>
              </w:rPr>
            </w:pPr>
            <w:r w:rsidRPr="00525B64">
              <w:rPr>
                <w:sz w:val="20"/>
                <w:szCs w:val="20"/>
              </w:rPr>
              <w:t>12</w:t>
            </w:r>
          </w:p>
        </w:tc>
        <w:tc>
          <w:tcPr>
            <w:tcW w:w="506" w:type="pct"/>
            <w:tcMar>
              <w:top w:w="60" w:type="dxa"/>
              <w:left w:w="70" w:type="dxa"/>
              <w:bottom w:w="60" w:type="dxa"/>
              <w:right w:w="70" w:type="dxa"/>
            </w:tcMar>
            <w:vAlign w:val="center"/>
          </w:tcPr>
          <w:p w14:paraId="6FA2BE81" w14:textId="77777777" w:rsidR="00CC2D52" w:rsidRPr="00525B64" w:rsidRDefault="00CC2D52" w:rsidP="004F37E7">
            <w:pPr>
              <w:spacing w:line="360" w:lineRule="auto"/>
              <w:jc w:val="center"/>
              <w:rPr>
                <w:sz w:val="20"/>
                <w:szCs w:val="20"/>
              </w:rPr>
            </w:pPr>
            <w:r w:rsidRPr="00525B64">
              <w:rPr>
                <w:sz w:val="20"/>
                <w:szCs w:val="20"/>
              </w:rPr>
              <w:t>001794</w:t>
            </w:r>
          </w:p>
        </w:tc>
        <w:tc>
          <w:tcPr>
            <w:tcW w:w="1858" w:type="pct"/>
            <w:gridSpan w:val="3"/>
            <w:tcMar>
              <w:top w:w="60" w:type="dxa"/>
              <w:left w:w="70" w:type="dxa"/>
              <w:bottom w:w="60" w:type="dxa"/>
              <w:right w:w="70" w:type="dxa"/>
            </w:tcMar>
            <w:vAlign w:val="center"/>
          </w:tcPr>
          <w:p w14:paraId="5173445D" w14:textId="77777777" w:rsidR="00CC2D52" w:rsidRPr="00525B64" w:rsidRDefault="00CC2D52" w:rsidP="004F37E7">
            <w:pPr>
              <w:spacing w:line="360" w:lineRule="auto"/>
              <w:rPr>
                <w:sz w:val="20"/>
                <w:szCs w:val="20"/>
              </w:rPr>
            </w:pPr>
            <w:r w:rsidRPr="00525B64">
              <w:rPr>
                <w:sz w:val="20"/>
                <w:szCs w:val="20"/>
              </w:rPr>
              <w:t>CÂMARA DE AR PARA CARRINHO DE MÃO</w:t>
            </w:r>
          </w:p>
        </w:tc>
        <w:tc>
          <w:tcPr>
            <w:tcW w:w="524" w:type="pct"/>
            <w:tcMar>
              <w:top w:w="60" w:type="dxa"/>
              <w:left w:w="70" w:type="dxa"/>
              <w:bottom w:w="60" w:type="dxa"/>
              <w:right w:w="70" w:type="dxa"/>
            </w:tcMar>
            <w:vAlign w:val="center"/>
          </w:tcPr>
          <w:p w14:paraId="4E127408"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4FA455A"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00435D80" w14:textId="631DAE0B" w:rsidR="00CC2D52" w:rsidRPr="00525B64" w:rsidRDefault="005B6FA8" w:rsidP="004F37E7">
            <w:pPr>
              <w:spacing w:line="360" w:lineRule="auto"/>
              <w:jc w:val="center"/>
              <w:rPr>
                <w:sz w:val="20"/>
                <w:szCs w:val="20"/>
              </w:rPr>
            </w:pPr>
            <w:r w:rsidRPr="00525B64">
              <w:rPr>
                <w:sz w:val="20"/>
                <w:szCs w:val="20"/>
              </w:rPr>
              <w:t>15,76</w:t>
            </w:r>
          </w:p>
        </w:tc>
        <w:tc>
          <w:tcPr>
            <w:tcW w:w="579" w:type="pct"/>
            <w:tcMar>
              <w:top w:w="60" w:type="dxa"/>
              <w:left w:w="70" w:type="dxa"/>
              <w:bottom w:w="60" w:type="dxa"/>
              <w:right w:w="70" w:type="dxa"/>
            </w:tcMar>
            <w:vAlign w:val="center"/>
          </w:tcPr>
          <w:p w14:paraId="336695C6" w14:textId="1F88F051" w:rsidR="00CC2D52" w:rsidRPr="00525B64" w:rsidRDefault="005B6FA8" w:rsidP="004F37E7">
            <w:pPr>
              <w:spacing w:line="360" w:lineRule="auto"/>
              <w:jc w:val="center"/>
              <w:rPr>
                <w:sz w:val="20"/>
                <w:szCs w:val="20"/>
              </w:rPr>
            </w:pPr>
            <w:r w:rsidRPr="00525B64">
              <w:rPr>
                <w:sz w:val="20"/>
                <w:szCs w:val="20"/>
              </w:rPr>
              <w:t>1.576,00</w:t>
            </w:r>
          </w:p>
        </w:tc>
      </w:tr>
      <w:tr w:rsidR="00CC2D52" w:rsidRPr="00525B64" w14:paraId="1331DBE3" w14:textId="77777777" w:rsidTr="00525B64">
        <w:trPr>
          <w:cantSplit/>
          <w:trHeight w:val="20"/>
          <w:jc w:val="center"/>
        </w:trPr>
        <w:tc>
          <w:tcPr>
            <w:tcW w:w="4421" w:type="pct"/>
            <w:gridSpan w:val="12"/>
            <w:tcMar>
              <w:top w:w="60" w:type="dxa"/>
              <w:left w:w="70" w:type="dxa"/>
              <w:bottom w:w="60" w:type="dxa"/>
              <w:right w:w="70" w:type="dxa"/>
            </w:tcMar>
            <w:vAlign w:val="center"/>
          </w:tcPr>
          <w:p w14:paraId="085A5C7F" w14:textId="77777777" w:rsidR="00CC2D52" w:rsidRPr="00525B64" w:rsidRDefault="00CC2D52" w:rsidP="004F37E7">
            <w:pPr>
              <w:spacing w:line="360" w:lineRule="auto"/>
              <w:jc w:val="right"/>
              <w:rPr>
                <w:sz w:val="20"/>
                <w:szCs w:val="20"/>
              </w:rPr>
            </w:pPr>
            <w:r w:rsidRPr="00525B64">
              <w:rPr>
                <w:sz w:val="20"/>
                <w:szCs w:val="20"/>
              </w:rPr>
              <w:t>VALOR GLOBAL DO LOTE 05 - FERRAMENTAS</w:t>
            </w:r>
          </w:p>
        </w:tc>
        <w:tc>
          <w:tcPr>
            <w:tcW w:w="579" w:type="pct"/>
            <w:tcMar>
              <w:top w:w="60" w:type="dxa"/>
              <w:left w:w="70" w:type="dxa"/>
              <w:bottom w:w="60" w:type="dxa"/>
              <w:right w:w="70" w:type="dxa"/>
            </w:tcMar>
            <w:vAlign w:val="center"/>
          </w:tcPr>
          <w:p w14:paraId="0D9B2046" w14:textId="73B462E7" w:rsidR="00CC2D52" w:rsidRPr="00525B64" w:rsidRDefault="005B6FA8" w:rsidP="004F37E7">
            <w:pPr>
              <w:spacing w:line="360" w:lineRule="auto"/>
              <w:jc w:val="center"/>
              <w:rPr>
                <w:sz w:val="20"/>
                <w:szCs w:val="20"/>
              </w:rPr>
            </w:pPr>
            <w:r w:rsidRPr="00525B64">
              <w:rPr>
                <w:sz w:val="20"/>
                <w:szCs w:val="20"/>
              </w:rPr>
              <w:t>15.910,11</w:t>
            </w:r>
          </w:p>
        </w:tc>
      </w:tr>
      <w:tr w:rsidR="00CC2D52" w:rsidRPr="00525B64" w14:paraId="2F907403"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ACD4301" w14:textId="77777777" w:rsidR="00CC2D52" w:rsidRPr="00525B64" w:rsidRDefault="00CC2D52" w:rsidP="004F37E7">
            <w:pPr>
              <w:spacing w:line="360" w:lineRule="auto"/>
              <w:rPr>
                <w:sz w:val="20"/>
                <w:szCs w:val="20"/>
              </w:rPr>
            </w:pPr>
            <w:r w:rsidRPr="00525B64">
              <w:rPr>
                <w:b/>
                <w:sz w:val="20"/>
                <w:szCs w:val="20"/>
              </w:rPr>
              <w:t>LOTE 06 - CAVADEIRA MADEIRA/METAL</w:t>
            </w:r>
          </w:p>
        </w:tc>
      </w:tr>
      <w:tr w:rsidR="00C6483E" w:rsidRPr="00525B64" w14:paraId="42294F39" w14:textId="77777777" w:rsidTr="001E2914">
        <w:trPr>
          <w:cantSplit/>
          <w:trHeight w:val="20"/>
          <w:jc w:val="center"/>
        </w:trPr>
        <w:tc>
          <w:tcPr>
            <w:tcW w:w="350" w:type="pct"/>
            <w:tcMar>
              <w:top w:w="60" w:type="dxa"/>
              <w:left w:w="70" w:type="dxa"/>
              <w:bottom w:w="60" w:type="dxa"/>
              <w:right w:w="70" w:type="dxa"/>
            </w:tcMar>
            <w:vAlign w:val="center"/>
          </w:tcPr>
          <w:p w14:paraId="53BF75E0"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319E398" w14:textId="77777777" w:rsidR="00CC2D52" w:rsidRPr="00525B64" w:rsidRDefault="00CC2D52" w:rsidP="004F37E7">
            <w:pPr>
              <w:spacing w:line="360" w:lineRule="auto"/>
              <w:jc w:val="center"/>
              <w:rPr>
                <w:sz w:val="20"/>
                <w:szCs w:val="20"/>
              </w:rPr>
            </w:pPr>
            <w:r w:rsidRPr="00525B64">
              <w:rPr>
                <w:sz w:val="20"/>
                <w:szCs w:val="20"/>
              </w:rPr>
              <w:t>001420</w:t>
            </w:r>
          </w:p>
        </w:tc>
        <w:tc>
          <w:tcPr>
            <w:tcW w:w="1858" w:type="pct"/>
            <w:gridSpan w:val="3"/>
            <w:tcMar>
              <w:top w:w="60" w:type="dxa"/>
              <w:left w:w="70" w:type="dxa"/>
              <w:bottom w:w="60" w:type="dxa"/>
              <w:right w:w="70" w:type="dxa"/>
            </w:tcMar>
            <w:vAlign w:val="center"/>
          </w:tcPr>
          <w:p w14:paraId="433D3A86" w14:textId="77777777" w:rsidR="00CC2D52" w:rsidRPr="00525B64" w:rsidRDefault="00CC2D52" w:rsidP="004F37E7">
            <w:pPr>
              <w:spacing w:line="360" w:lineRule="auto"/>
              <w:rPr>
                <w:sz w:val="20"/>
                <w:szCs w:val="20"/>
              </w:rPr>
            </w:pPr>
            <w:r w:rsidRPr="00525B64">
              <w:rPr>
                <w:sz w:val="20"/>
                <w:szCs w:val="20"/>
              </w:rPr>
              <w:t>CAVADEIRA ARTICULADA COM CABO DE MADEIRA</w:t>
            </w:r>
          </w:p>
        </w:tc>
        <w:tc>
          <w:tcPr>
            <w:tcW w:w="524" w:type="pct"/>
            <w:tcMar>
              <w:top w:w="60" w:type="dxa"/>
              <w:left w:w="70" w:type="dxa"/>
              <w:bottom w:w="60" w:type="dxa"/>
              <w:right w:w="70" w:type="dxa"/>
            </w:tcMar>
            <w:vAlign w:val="center"/>
          </w:tcPr>
          <w:p w14:paraId="1EFB0DB5"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049A93B"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44EDF30E" w14:textId="58CFE928" w:rsidR="00CC2D52" w:rsidRPr="00525B64" w:rsidRDefault="009D4D09" w:rsidP="004F37E7">
            <w:pPr>
              <w:spacing w:line="360" w:lineRule="auto"/>
              <w:jc w:val="center"/>
              <w:rPr>
                <w:sz w:val="20"/>
                <w:szCs w:val="20"/>
              </w:rPr>
            </w:pPr>
            <w:r w:rsidRPr="00525B64">
              <w:rPr>
                <w:sz w:val="20"/>
                <w:szCs w:val="20"/>
              </w:rPr>
              <w:t>54,59</w:t>
            </w:r>
          </w:p>
        </w:tc>
        <w:tc>
          <w:tcPr>
            <w:tcW w:w="579" w:type="pct"/>
            <w:tcMar>
              <w:top w:w="60" w:type="dxa"/>
              <w:left w:w="70" w:type="dxa"/>
              <w:bottom w:w="60" w:type="dxa"/>
              <w:right w:w="70" w:type="dxa"/>
            </w:tcMar>
            <w:vAlign w:val="center"/>
          </w:tcPr>
          <w:p w14:paraId="779249E2" w14:textId="52120972" w:rsidR="00CC2D52" w:rsidRPr="00525B64" w:rsidRDefault="009D4D09" w:rsidP="004F37E7">
            <w:pPr>
              <w:spacing w:line="360" w:lineRule="auto"/>
              <w:jc w:val="center"/>
              <w:rPr>
                <w:sz w:val="20"/>
                <w:szCs w:val="20"/>
              </w:rPr>
            </w:pPr>
            <w:r w:rsidRPr="00525B64">
              <w:rPr>
                <w:sz w:val="20"/>
                <w:szCs w:val="20"/>
              </w:rPr>
              <w:t>545,90</w:t>
            </w:r>
          </w:p>
        </w:tc>
      </w:tr>
      <w:tr w:rsidR="00C6483E" w:rsidRPr="00525B64" w14:paraId="2F99A21D" w14:textId="77777777" w:rsidTr="001E2914">
        <w:trPr>
          <w:cantSplit/>
          <w:trHeight w:val="20"/>
          <w:jc w:val="center"/>
        </w:trPr>
        <w:tc>
          <w:tcPr>
            <w:tcW w:w="350" w:type="pct"/>
            <w:tcMar>
              <w:top w:w="60" w:type="dxa"/>
              <w:left w:w="70" w:type="dxa"/>
              <w:bottom w:w="60" w:type="dxa"/>
              <w:right w:w="70" w:type="dxa"/>
            </w:tcMar>
            <w:vAlign w:val="center"/>
          </w:tcPr>
          <w:p w14:paraId="45D11BBE"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0222204B" w14:textId="77777777" w:rsidR="00CC2D52" w:rsidRPr="00525B64" w:rsidRDefault="00CC2D52" w:rsidP="004F37E7">
            <w:pPr>
              <w:spacing w:line="360" w:lineRule="auto"/>
              <w:jc w:val="center"/>
              <w:rPr>
                <w:sz w:val="20"/>
                <w:szCs w:val="20"/>
              </w:rPr>
            </w:pPr>
            <w:r w:rsidRPr="00525B64">
              <w:rPr>
                <w:sz w:val="20"/>
                <w:szCs w:val="20"/>
              </w:rPr>
              <w:t>001421</w:t>
            </w:r>
          </w:p>
        </w:tc>
        <w:tc>
          <w:tcPr>
            <w:tcW w:w="1858" w:type="pct"/>
            <w:gridSpan w:val="3"/>
            <w:tcMar>
              <w:top w:w="60" w:type="dxa"/>
              <w:left w:w="70" w:type="dxa"/>
              <w:bottom w:w="60" w:type="dxa"/>
              <w:right w:w="70" w:type="dxa"/>
            </w:tcMar>
            <w:vAlign w:val="center"/>
          </w:tcPr>
          <w:p w14:paraId="723D8FAC" w14:textId="77777777" w:rsidR="00CC2D52" w:rsidRPr="00525B64" w:rsidRDefault="00CC2D52" w:rsidP="004F37E7">
            <w:pPr>
              <w:spacing w:line="360" w:lineRule="auto"/>
              <w:rPr>
                <w:sz w:val="20"/>
                <w:szCs w:val="20"/>
              </w:rPr>
            </w:pPr>
            <w:r w:rsidRPr="00525B64">
              <w:rPr>
                <w:sz w:val="20"/>
                <w:szCs w:val="20"/>
              </w:rPr>
              <w:t>CAVADEIRA ARTICULADA COM CABO DE METAL</w:t>
            </w:r>
          </w:p>
        </w:tc>
        <w:tc>
          <w:tcPr>
            <w:tcW w:w="524" w:type="pct"/>
            <w:tcMar>
              <w:top w:w="60" w:type="dxa"/>
              <w:left w:w="70" w:type="dxa"/>
              <w:bottom w:w="60" w:type="dxa"/>
              <w:right w:w="70" w:type="dxa"/>
            </w:tcMar>
            <w:vAlign w:val="center"/>
          </w:tcPr>
          <w:p w14:paraId="3EBD9CB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B310FBD" w14:textId="77777777" w:rsidR="00CC2D52" w:rsidRPr="00525B64" w:rsidRDefault="00CC2D52" w:rsidP="004F37E7">
            <w:pPr>
              <w:spacing w:line="360" w:lineRule="auto"/>
              <w:jc w:val="center"/>
              <w:rPr>
                <w:sz w:val="20"/>
                <w:szCs w:val="20"/>
              </w:rPr>
            </w:pPr>
            <w:r w:rsidRPr="00525B64">
              <w:rPr>
                <w:sz w:val="20"/>
                <w:szCs w:val="20"/>
              </w:rPr>
              <w:t>5</w:t>
            </w:r>
          </w:p>
        </w:tc>
        <w:tc>
          <w:tcPr>
            <w:tcW w:w="607" w:type="pct"/>
            <w:gridSpan w:val="3"/>
            <w:tcMar>
              <w:top w:w="60" w:type="dxa"/>
              <w:left w:w="70" w:type="dxa"/>
              <w:bottom w:w="60" w:type="dxa"/>
              <w:right w:w="70" w:type="dxa"/>
            </w:tcMar>
            <w:vAlign w:val="center"/>
          </w:tcPr>
          <w:p w14:paraId="74358C8A" w14:textId="764D1A4C" w:rsidR="00CC2D52" w:rsidRPr="00525B64" w:rsidRDefault="009D4D09" w:rsidP="004F37E7">
            <w:pPr>
              <w:spacing w:line="360" w:lineRule="auto"/>
              <w:jc w:val="center"/>
              <w:rPr>
                <w:sz w:val="20"/>
                <w:szCs w:val="20"/>
              </w:rPr>
            </w:pPr>
            <w:r w:rsidRPr="00525B64">
              <w:rPr>
                <w:sz w:val="20"/>
                <w:szCs w:val="20"/>
              </w:rPr>
              <w:t>106,12</w:t>
            </w:r>
          </w:p>
        </w:tc>
        <w:tc>
          <w:tcPr>
            <w:tcW w:w="579" w:type="pct"/>
            <w:tcMar>
              <w:top w:w="60" w:type="dxa"/>
              <w:left w:w="70" w:type="dxa"/>
              <w:bottom w:w="60" w:type="dxa"/>
              <w:right w:w="70" w:type="dxa"/>
            </w:tcMar>
            <w:vAlign w:val="center"/>
          </w:tcPr>
          <w:p w14:paraId="455D83E4" w14:textId="73EFC8AB" w:rsidR="00CC2D52" w:rsidRPr="00525B64" w:rsidRDefault="009D4D09" w:rsidP="004F37E7">
            <w:pPr>
              <w:spacing w:line="360" w:lineRule="auto"/>
              <w:jc w:val="center"/>
              <w:rPr>
                <w:sz w:val="20"/>
                <w:szCs w:val="20"/>
              </w:rPr>
            </w:pPr>
            <w:r w:rsidRPr="00525B64">
              <w:rPr>
                <w:sz w:val="20"/>
                <w:szCs w:val="20"/>
              </w:rPr>
              <w:t>530,60</w:t>
            </w:r>
          </w:p>
        </w:tc>
      </w:tr>
      <w:tr w:rsidR="00CC2D52" w:rsidRPr="00525B64" w14:paraId="335ECF61" w14:textId="77777777" w:rsidTr="00525B64">
        <w:trPr>
          <w:cantSplit/>
          <w:trHeight w:val="20"/>
          <w:jc w:val="center"/>
        </w:trPr>
        <w:tc>
          <w:tcPr>
            <w:tcW w:w="4421" w:type="pct"/>
            <w:gridSpan w:val="12"/>
            <w:tcMar>
              <w:top w:w="60" w:type="dxa"/>
              <w:left w:w="70" w:type="dxa"/>
              <w:bottom w:w="60" w:type="dxa"/>
              <w:right w:w="70" w:type="dxa"/>
            </w:tcMar>
            <w:vAlign w:val="center"/>
          </w:tcPr>
          <w:p w14:paraId="33ECF5AC" w14:textId="77777777" w:rsidR="00CC2D52" w:rsidRPr="00525B64" w:rsidRDefault="00CC2D52" w:rsidP="004F37E7">
            <w:pPr>
              <w:spacing w:line="360" w:lineRule="auto"/>
              <w:jc w:val="right"/>
              <w:rPr>
                <w:sz w:val="20"/>
                <w:szCs w:val="20"/>
              </w:rPr>
            </w:pPr>
            <w:r w:rsidRPr="00525B64">
              <w:rPr>
                <w:sz w:val="20"/>
                <w:szCs w:val="20"/>
              </w:rPr>
              <w:lastRenderedPageBreak/>
              <w:t>VALOR GLOBAL DO LOTE 06 - CAVADEIRA MADEIRA/METAL</w:t>
            </w:r>
          </w:p>
        </w:tc>
        <w:tc>
          <w:tcPr>
            <w:tcW w:w="579" w:type="pct"/>
            <w:tcMar>
              <w:top w:w="60" w:type="dxa"/>
              <w:left w:w="70" w:type="dxa"/>
              <w:bottom w:w="60" w:type="dxa"/>
              <w:right w:w="70" w:type="dxa"/>
            </w:tcMar>
            <w:vAlign w:val="center"/>
          </w:tcPr>
          <w:p w14:paraId="249997BC" w14:textId="7A7541D9" w:rsidR="00CC2D52" w:rsidRPr="00525B64" w:rsidRDefault="009D4D09" w:rsidP="004F37E7">
            <w:pPr>
              <w:spacing w:line="360" w:lineRule="auto"/>
              <w:jc w:val="center"/>
              <w:rPr>
                <w:sz w:val="20"/>
                <w:szCs w:val="20"/>
              </w:rPr>
            </w:pPr>
            <w:r w:rsidRPr="00525B64">
              <w:rPr>
                <w:sz w:val="20"/>
                <w:szCs w:val="20"/>
              </w:rPr>
              <w:t>1.076,50</w:t>
            </w:r>
          </w:p>
        </w:tc>
      </w:tr>
      <w:tr w:rsidR="00CC2D52" w:rsidRPr="00525B64" w14:paraId="48772044"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57468C09" w14:textId="77777777" w:rsidR="00CC2D52" w:rsidRPr="00525B64" w:rsidRDefault="00CC2D52" w:rsidP="004F37E7">
            <w:pPr>
              <w:spacing w:line="360" w:lineRule="auto"/>
              <w:rPr>
                <w:sz w:val="20"/>
                <w:szCs w:val="20"/>
              </w:rPr>
            </w:pPr>
            <w:r w:rsidRPr="00525B64">
              <w:rPr>
                <w:b/>
                <w:sz w:val="20"/>
                <w:szCs w:val="20"/>
              </w:rPr>
              <w:t>LOTE 07 - CHAVE DE GRIFO</w:t>
            </w:r>
          </w:p>
        </w:tc>
      </w:tr>
      <w:tr w:rsidR="00C6483E" w:rsidRPr="00525B64" w14:paraId="658074BC" w14:textId="77777777" w:rsidTr="001E2914">
        <w:trPr>
          <w:cantSplit/>
          <w:trHeight w:val="20"/>
          <w:jc w:val="center"/>
        </w:trPr>
        <w:tc>
          <w:tcPr>
            <w:tcW w:w="350" w:type="pct"/>
            <w:tcMar>
              <w:top w:w="60" w:type="dxa"/>
              <w:left w:w="70" w:type="dxa"/>
              <w:bottom w:w="60" w:type="dxa"/>
              <w:right w:w="70" w:type="dxa"/>
            </w:tcMar>
            <w:vAlign w:val="center"/>
          </w:tcPr>
          <w:p w14:paraId="1D1DB93B"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1857CED3" w14:textId="77777777" w:rsidR="00CC2D52" w:rsidRPr="00525B64" w:rsidRDefault="00CC2D52" w:rsidP="004F37E7">
            <w:pPr>
              <w:spacing w:line="360" w:lineRule="auto"/>
              <w:jc w:val="center"/>
              <w:rPr>
                <w:sz w:val="20"/>
                <w:szCs w:val="20"/>
              </w:rPr>
            </w:pPr>
            <w:r w:rsidRPr="00525B64">
              <w:rPr>
                <w:sz w:val="20"/>
                <w:szCs w:val="20"/>
              </w:rPr>
              <w:t>001803</w:t>
            </w:r>
          </w:p>
        </w:tc>
        <w:tc>
          <w:tcPr>
            <w:tcW w:w="1858" w:type="pct"/>
            <w:gridSpan w:val="3"/>
            <w:tcMar>
              <w:top w:w="60" w:type="dxa"/>
              <w:left w:w="70" w:type="dxa"/>
              <w:bottom w:w="60" w:type="dxa"/>
              <w:right w:w="70" w:type="dxa"/>
            </w:tcMar>
            <w:vAlign w:val="center"/>
          </w:tcPr>
          <w:p w14:paraId="7BA62594" w14:textId="77777777" w:rsidR="00CC2D52" w:rsidRPr="00525B64" w:rsidRDefault="00CC2D52" w:rsidP="004F37E7">
            <w:pPr>
              <w:spacing w:line="360" w:lineRule="auto"/>
              <w:rPr>
                <w:sz w:val="20"/>
                <w:szCs w:val="20"/>
              </w:rPr>
            </w:pPr>
            <w:r w:rsidRPr="00525B64">
              <w:rPr>
                <w:sz w:val="20"/>
                <w:szCs w:val="20"/>
              </w:rPr>
              <w:t>CHAVE DE GRIFO 10"</w:t>
            </w:r>
          </w:p>
        </w:tc>
        <w:tc>
          <w:tcPr>
            <w:tcW w:w="524" w:type="pct"/>
            <w:tcMar>
              <w:top w:w="60" w:type="dxa"/>
              <w:left w:w="70" w:type="dxa"/>
              <w:bottom w:w="60" w:type="dxa"/>
              <w:right w:w="70" w:type="dxa"/>
            </w:tcMar>
            <w:vAlign w:val="center"/>
          </w:tcPr>
          <w:p w14:paraId="2FFC900F"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72F5B81" w14:textId="77777777" w:rsidR="00CC2D52" w:rsidRPr="00525B64" w:rsidRDefault="00CC2D52" w:rsidP="004F37E7">
            <w:pPr>
              <w:spacing w:line="360" w:lineRule="auto"/>
              <w:jc w:val="center"/>
              <w:rPr>
                <w:sz w:val="20"/>
                <w:szCs w:val="20"/>
              </w:rPr>
            </w:pPr>
            <w:r w:rsidRPr="00525B64">
              <w:rPr>
                <w:sz w:val="20"/>
                <w:szCs w:val="20"/>
              </w:rPr>
              <w:t>5</w:t>
            </w:r>
          </w:p>
        </w:tc>
        <w:tc>
          <w:tcPr>
            <w:tcW w:w="607" w:type="pct"/>
            <w:gridSpan w:val="3"/>
            <w:tcMar>
              <w:top w:w="60" w:type="dxa"/>
              <w:left w:w="70" w:type="dxa"/>
              <w:bottom w:w="60" w:type="dxa"/>
              <w:right w:w="70" w:type="dxa"/>
            </w:tcMar>
            <w:vAlign w:val="center"/>
          </w:tcPr>
          <w:p w14:paraId="3ED6255A" w14:textId="5A4D4753" w:rsidR="00CC2D52" w:rsidRPr="00525B64" w:rsidRDefault="009D4D09" w:rsidP="004F37E7">
            <w:pPr>
              <w:spacing w:line="360" w:lineRule="auto"/>
              <w:jc w:val="center"/>
              <w:rPr>
                <w:sz w:val="20"/>
                <w:szCs w:val="20"/>
              </w:rPr>
            </w:pPr>
            <w:r w:rsidRPr="00525B64">
              <w:rPr>
                <w:sz w:val="20"/>
                <w:szCs w:val="20"/>
              </w:rPr>
              <w:t>164,98</w:t>
            </w:r>
          </w:p>
        </w:tc>
        <w:tc>
          <w:tcPr>
            <w:tcW w:w="579" w:type="pct"/>
            <w:tcMar>
              <w:top w:w="60" w:type="dxa"/>
              <w:left w:w="70" w:type="dxa"/>
              <w:bottom w:w="60" w:type="dxa"/>
              <w:right w:w="70" w:type="dxa"/>
            </w:tcMar>
            <w:vAlign w:val="center"/>
          </w:tcPr>
          <w:p w14:paraId="3863BE18" w14:textId="4653D63B" w:rsidR="00CC2D52" w:rsidRPr="00525B64" w:rsidRDefault="009D4D09" w:rsidP="004F37E7">
            <w:pPr>
              <w:spacing w:line="360" w:lineRule="auto"/>
              <w:jc w:val="center"/>
              <w:rPr>
                <w:sz w:val="20"/>
                <w:szCs w:val="20"/>
              </w:rPr>
            </w:pPr>
            <w:r w:rsidRPr="00525B64">
              <w:rPr>
                <w:sz w:val="20"/>
                <w:szCs w:val="20"/>
              </w:rPr>
              <w:t>824,90</w:t>
            </w:r>
          </w:p>
        </w:tc>
      </w:tr>
      <w:tr w:rsidR="00C6483E" w:rsidRPr="00525B64" w14:paraId="09C4822C" w14:textId="77777777" w:rsidTr="001E2914">
        <w:trPr>
          <w:cantSplit/>
          <w:trHeight w:val="20"/>
          <w:jc w:val="center"/>
        </w:trPr>
        <w:tc>
          <w:tcPr>
            <w:tcW w:w="350" w:type="pct"/>
            <w:tcMar>
              <w:top w:w="60" w:type="dxa"/>
              <w:left w:w="70" w:type="dxa"/>
              <w:bottom w:w="60" w:type="dxa"/>
              <w:right w:w="70" w:type="dxa"/>
            </w:tcMar>
            <w:vAlign w:val="center"/>
          </w:tcPr>
          <w:p w14:paraId="0C0B3E38"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265EAFBB" w14:textId="77777777" w:rsidR="00CC2D52" w:rsidRPr="00525B64" w:rsidRDefault="00CC2D52" w:rsidP="004F37E7">
            <w:pPr>
              <w:spacing w:line="360" w:lineRule="auto"/>
              <w:jc w:val="center"/>
              <w:rPr>
                <w:sz w:val="20"/>
                <w:szCs w:val="20"/>
              </w:rPr>
            </w:pPr>
            <w:r w:rsidRPr="00525B64">
              <w:rPr>
                <w:sz w:val="20"/>
                <w:szCs w:val="20"/>
              </w:rPr>
              <w:t>001804</w:t>
            </w:r>
          </w:p>
        </w:tc>
        <w:tc>
          <w:tcPr>
            <w:tcW w:w="1858" w:type="pct"/>
            <w:gridSpan w:val="3"/>
            <w:tcMar>
              <w:top w:w="60" w:type="dxa"/>
              <w:left w:w="70" w:type="dxa"/>
              <w:bottom w:w="60" w:type="dxa"/>
              <w:right w:w="70" w:type="dxa"/>
            </w:tcMar>
            <w:vAlign w:val="center"/>
          </w:tcPr>
          <w:p w14:paraId="1988540E" w14:textId="77777777" w:rsidR="00CC2D52" w:rsidRPr="00525B64" w:rsidRDefault="00CC2D52" w:rsidP="004F37E7">
            <w:pPr>
              <w:spacing w:line="360" w:lineRule="auto"/>
              <w:rPr>
                <w:sz w:val="20"/>
                <w:szCs w:val="20"/>
              </w:rPr>
            </w:pPr>
            <w:r w:rsidRPr="00525B64">
              <w:rPr>
                <w:sz w:val="20"/>
                <w:szCs w:val="20"/>
              </w:rPr>
              <w:t>CHAVE DE GRIFO 12"</w:t>
            </w:r>
          </w:p>
        </w:tc>
        <w:tc>
          <w:tcPr>
            <w:tcW w:w="524" w:type="pct"/>
            <w:tcMar>
              <w:top w:w="60" w:type="dxa"/>
              <w:left w:w="70" w:type="dxa"/>
              <w:bottom w:w="60" w:type="dxa"/>
              <w:right w:w="70" w:type="dxa"/>
            </w:tcMar>
            <w:vAlign w:val="center"/>
          </w:tcPr>
          <w:p w14:paraId="1E0D5CA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1A7412B" w14:textId="77777777" w:rsidR="00CC2D52" w:rsidRPr="00525B64" w:rsidRDefault="00CC2D52" w:rsidP="004F37E7">
            <w:pPr>
              <w:spacing w:line="360" w:lineRule="auto"/>
              <w:jc w:val="center"/>
              <w:rPr>
                <w:sz w:val="20"/>
                <w:szCs w:val="20"/>
              </w:rPr>
            </w:pPr>
            <w:r w:rsidRPr="00525B64">
              <w:rPr>
                <w:sz w:val="20"/>
                <w:szCs w:val="20"/>
              </w:rPr>
              <w:t>5</w:t>
            </w:r>
          </w:p>
        </w:tc>
        <w:tc>
          <w:tcPr>
            <w:tcW w:w="607" w:type="pct"/>
            <w:gridSpan w:val="3"/>
            <w:tcMar>
              <w:top w:w="60" w:type="dxa"/>
              <w:left w:w="70" w:type="dxa"/>
              <w:bottom w:w="60" w:type="dxa"/>
              <w:right w:w="70" w:type="dxa"/>
            </w:tcMar>
            <w:vAlign w:val="center"/>
          </w:tcPr>
          <w:p w14:paraId="087BB656" w14:textId="036F1322" w:rsidR="00CC2D52" w:rsidRPr="00525B64" w:rsidRDefault="009D4D09" w:rsidP="004F37E7">
            <w:pPr>
              <w:spacing w:line="360" w:lineRule="auto"/>
              <w:jc w:val="center"/>
              <w:rPr>
                <w:sz w:val="20"/>
                <w:szCs w:val="20"/>
              </w:rPr>
            </w:pPr>
            <w:r w:rsidRPr="00525B64">
              <w:rPr>
                <w:sz w:val="20"/>
                <w:szCs w:val="20"/>
              </w:rPr>
              <w:t>34,63</w:t>
            </w:r>
          </w:p>
        </w:tc>
        <w:tc>
          <w:tcPr>
            <w:tcW w:w="579" w:type="pct"/>
            <w:tcMar>
              <w:top w:w="60" w:type="dxa"/>
              <w:left w:w="70" w:type="dxa"/>
              <w:bottom w:w="60" w:type="dxa"/>
              <w:right w:w="70" w:type="dxa"/>
            </w:tcMar>
            <w:vAlign w:val="center"/>
          </w:tcPr>
          <w:p w14:paraId="0D0EBF10" w14:textId="7B5CDC40" w:rsidR="00CC2D52" w:rsidRPr="00525B64" w:rsidRDefault="009D4D09" w:rsidP="004F37E7">
            <w:pPr>
              <w:spacing w:line="360" w:lineRule="auto"/>
              <w:jc w:val="center"/>
              <w:rPr>
                <w:sz w:val="20"/>
                <w:szCs w:val="20"/>
              </w:rPr>
            </w:pPr>
            <w:r w:rsidRPr="00525B64">
              <w:rPr>
                <w:sz w:val="20"/>
                <w:szCs w:val="20"/>
              </w:rPr>
              <w:t>173,15</w:t>
            </w:r>
          </w:p>
        </w:tc>
      </w:tr>
      <w:tr w:rsidR="00CC2D52" w:rsidRPr="00525B64" w14:paraId="340210ED" w14:textId="77777777" w:rsidTr="00525B64">
        <w:trPr>
          <w:cantSplit/>
          <w:trHeight w:val="20"/>
          <w:jc w:val="center"/>
        </w:trPr>
        <w:tc>
          <w:tcPr>
            <w:tcW w:w="4421" w:type="pct"/>
            <w:gridSpan w:val="12"/>
            <w:tcMar>
              <w:top w:w="60" w:type="dxa"/>
              <w:left w:w="70" w:type="dxa"/>
              <w:bottom w:w="60" w:type="dxa"/>
              <w:right w:w="70" w:type="dxa"/>
            </w:tcMar>
            <w:vAlign w:val="center"/>
          </w:tcPr>
          <w:p w14:paraId="52C29A67" w14:textId="77777777" w:rsidR="00CC2D52" w:rsidRPr="00525B64" w:rsidRDefault="00CC2D52" w:rsidP="004F37E7">
            <w:pPr>
              <w:spacing w:line="360" w:lineRule="auto"/>
              <w:jc w:val="right"/>
              <w:rPr>
                <w:sz w:val="20"/>
                <w:szCs w:val="20"/>
              </w:rPr>
            </w:pPr>
            <w:r w:rsidRPr="00525B64">
              <w:rPr>
                <w:sz w:val="20"/>
                <w:szCs w:val="20"/>
              </w:rPr>
              <w:t>VALOR GLOBAL DO LOTE 07 - CHAVE DE GRIFO</w:t>
            </w:r>
          </w:p>
        </w:tc>
        <w:tc>
          <w:tcPr>
            <w:tcW w:w="579" w:type="pct"/>
            <w:tcMar>
              <w:top w:w="60" w:type="dxa"/>
              <w:left w:w="70" w:type="dxa"/>
              <w:bottom w:w="60" w:type="dxa"/>
              <w:right w:w="70" w:type="dxa"/>
            </w:tcMar>
            <w:vAlign w:val="center"/>
          </w:tcPr>
          <w:p w14:paraId="0EAA3D65" w14:textId="6385BC2D" w:rsidR="00CC2D52" w:rsidRPr="00525B64" w:rsidRDefault="009D4D09" w:rsidP="004F37E7">
            <w:pPr>
              <w:spacing w:line="360" w:lineRule="auto"/>
              <w:jc w:val="center"/>
              <w:rPr>
                <w:sz w:val="20"/>
                <w:szCs w:val="20"/>
              </w:rPr>
            </w:pPr>
            <w:r w:rsidRPr="00525B64">
              <w:rPr>
                <w:sz w:val="20"/>
                <w:szCs w:val="20"/>
              </w:rPr>
              <w:t>998,05</w:t>
            </w:r>
          </w:p>
        </w:tc>
      </w:tr>
      <w:tr w:rsidR="00CC2D52" w:rsidRPr="00525B64" w14:paraId="740DACB8"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4E5027A4" w14:textId="77777777" w:rsidR="00CC2D52" w:rsidRPr="00525B64" w:rsidRDefault="00CC2D52" w:rsidP="004F37E7">
            <w:pPr>
              <w:spacing w:line="360" w:lineRule="auto"/>
              <w:rPr>
                <w:sz w:val="20"/>
                <w:szCs w:val="20"/>
              </w:rPr>
            </w:pPr>
            <w:r w:rsidRPr="00525B64">
              <w:rPr>
                <w:b/>
                <w:sz w:val="20"/>
                <w:szCs w:val="20"/>
              </w:rPr>
              <w:t>LOTE 08 - DESEMPENADEIRA</w:t>
            </w:r>
          </w:p>
        </w:tc>
      </w:tr>
      <w:tr w:rsidR="00C6483E" w:rsidRPr="00525B64" w14:paraId="1AD0EB16" w14:textId="77777777" w:rsidTr="001E2914">
        <w:trPr>
          <w:cantSplit/>
          <w:trHeight w:val="20"/>
          <w:jc w:val="center"/>
        </w:trPr>
        <w:tc>
          <w:tcPr>
            <w:tcW w:w="350" w:type="pct"/>
            <w:tcMar>
              <w:top w:w="60" w:type="dxa"/>
              <w:left w:w="70" w:type="dxa"/>
              <w:bottom w:w="60" w:type="dxa"/>
              <w:right w:w="70" w:type="dxa"/>
            </w:tcMar>
            <w:vAlign w:val="center"/>
          </w:tcPr>
          <w:p w14:paraId="4BA80F7F"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09675055" w14:textId="77777777" w:rsidR="00CC2D52" w:rsidRPr="00525B64" w:rsidRDefault="00CC2D52" w:rsidP="004F37E7">
            <w:pPr>
              <w:spacing w:line="360" w:lineRule="auto"/>
              <w:jc w:val="center"/>
              <w:rPr>
                <w:sz w:val="20"/>
                <w:szCs w:val="20"/>
              </w:rPr>
            </w:pPr>
            <w:r w:rsidRPr="00525B64">
              <w:rPr>
                <w:sz w:val="20"/>
                <w:szCs w:val="20"/>
              </w:rPr>
              <w:t>022706</w:t>
            </w:r>
          </w:p>
        </w:tc>
        <w:tc>
          <w:tcPr>
            <w:tcW w:w="1858" w:type="pct"/>
            <w:gridSpan w:val="3"/>
            <w:tcMar>
              <w:top w:w="60" w:type="dxa"/>
              <w:left w:w="70" w:type="dxa"/>
              <w:bottom w:w="60" w:type="dxa"/>
              <w:right w:w="70" w:type="dxa"/>
            </w:tcMar>
            <w:vAlign w:val="center"/>
          </w:tcPr>
          <w:p w14:paraId="5B819482" w14:textId="77777777" w:rsidR="00CC2D52" w:rsidRPr="00525B64" w:rsidRDefault="00CC2D52" w:rsidP="004F37E7">
            <w:pPr>
              <w:spacing w:line="360" w:lineRule="auto"/>
              <w:rPr>
                <w:sz w:val="20"/>
                <w:szCs w:val="20"/>
              </w:rPr>
            </w:pPr>
            <w:r w:rsidRPr="00525B64">
              <w:rPr>
                <w:sz w:val="20"/>
                <w:szCs w:val="20"/>
              </w:rPr>
              <w:t>DESEMPENADEIRA PLÁSTICA 22x34cm</w:t>
            </w:r>
          </w:p>
        </w:tc>
        <w:tc>
          <w:tcPr>
            <w:tcW w:w="524" w:type="pct"/>
            <w:tcMar>
              <w:top w:w="60" w:type="dxa"/>
              <w:left w:w="70" w:type="dxa"/>
              <w:bottom w:w="60" w:type="dxa"/>
              <w:right w:w="70" w:type="dxa"/>
            </w:tcMar>
            <w:vAlign w:val="center"/>
          </w:tcPr>
          <w:p w14:paraId="152B31F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527C7EA" w14:textId="77777777" w:rsidR="00CC2D52" w:rsidRPr="00525B64" w:rsidRDefault="00CC2D52" w:rsidP="004F37E7">
            <w:pPr>
              <w:spacing w:line="360" w:lineRule="auto"/>
              <w:jc w:val="center"/>
              <w:rPr>
                <w:sz w:val="20"/>
                <w:szCs w:val="20"/>
              </w:rPr>
            </w:pPr>
            <w:r w:rsidRPr="00525B64">
              <w:rPr>
                <w:sz w:val="20"/>
                <w:szCs w:val="20"/>
              </w:rPr>
              <w:t>30</w:t>
            </w:r>
          </w:p>
        </w:tc>
        <w:tc>
          <w:tcPr>
            <w:tcW w:w="607" w:type="pct"/>
            <w:gridSpan w:val="3"/>
            <w:tcMar>
              <w:top w:w="60" w:type="dxa"/>
              <w:left w:w="70" w:type="dxa"/>
              <w:bottom w:w="60" w:type="dxa"/>
              <w:right w:w="70" w:type="dxa"/>
            </w:tcMar>
            <w:vAlign w:val="center"/>
          </w:tcPr>
          <w:p w14:paraId="522D1BEC" w14:textId="505BFECF" w:rsidR="00CC2D52" w:rsidRPr="00525B64" w:rsidRDefault="009D4D09" w:rsidP="004F37E7">
            <w:pPr>
              <w:spacing w:line="360" w:lineRule="auto"/>
              <w:jc w:val="center"/>
              <w:rPr>
                <w:sz w:val="20"/>
                <w:szCs w:val="20"/>
              </w:rPr>
            </w:pPr>
            <w:r w:rsidRPr="00525B64">
              <w:rPr>
                <w:sz w:val="20"/>
                <w:szCs w:val="20"/>
              </w:rPr>
              <w:t>44,75</w:t>
            </w:r>
          </w:p>
        </w:tc>
        <w:tc>
          <w:tcPr>
            <w:tcW w:w="579" w:type="pct"/>
            <w:tcMar>
              <w:top w:w="60" w:type="dxa"/>
              <w:left w:w="70" w:type="dxa"/>
              <w:bottom w:w="60" w:type="dxa"/>
              <w:right w:w="70" w:type="dxa"/>
            </w:tcMar>
            <w:vAlign w:val="center"/>
          </w:tcPr>
          <w:p w14:paraId="27950441" w14:textId="66CB7CB7" w:rsidR="00CC2D52" w:rsidRPr="00525B64" w:rsidRDefault="009D4D09" w:rsidP="004F37E7">
            <w:pPr>
              <w:spacing w:line="360" w:lineRule="auto"/>
              <w:jc w:val="center"/>
              <w:rPr>
                <w:sz w:val="20"/>
                <w:szCs w:val="20"/>
              </w:rPr>
            </w:pPr>
            <w:r w:rsidRPr="00525B64">
              <w:rPr>
                <w:sz w:val="20"/>
                <w:szCs w:val="20"/>
              </w:rPr>
              <w:t>1.342,50</w:t>
            </w:r>
          </w:p>
        </w:tc>
      </w:tr>
      <w:tr w:rsidR="00C6483E" w:rsidRPr="00525B64" w14:paraId="094FC9D0" w14:textId="77777777" w:rsidTr="001E2914">
        <w:trPr>
          <w:cantSplit/>
          <w:trHeight w:val="20"/>
          <w:jc w:val="center"/>
        </w:trPr>
        <w:tc>
          <w:tcPr>
            <w:tcW w:w="350" w:type="pct"/>
            <w:tcMar>
              <w:top w:w="60" w:type="dxa"/>
              <w:left w:w="70" w:type="dxa"/>
              <w:bottom w:w="60" w:type="dxa"/>
              <w:right w:w="70" w:type="dxa"/>
            </w:tcMar>
            <w:vAlign w:val="center"/>
          </w:tcPr>
          <w:p w14:paraId="5BD76AAE"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72247E2F" w14:textId="77777777" w:rsidR="00CC2D52" w:rsidRPr="00525B64" w:rsidRDefault="00CC2D52" w:rsidP="004F37E7">
            <w:pPr>
              <w:spacing w:line="360" w:lineRule="auto"/>
              <w:jc w:val="center"/>
              <w:rPr>
                <w:sz w:val="20"/>
                <w:szCs w:val="20"/>
              </w:rPr>
            </w:pPr>
            <w:r w:rsidRPr="00525B64">
              <w:rPr>
                <w:sz w:val="20"/>
                <w:szCs w:val="20"/>
              </w:rPr>
              <w:t>001426</w:t>
            </w:r>
          </w:p>
        </w:tc>
        <w:tc>
          <w:tcPr>
            <w:tcW w:w="1858" w:type="pct"/>
            <w:gridSpan w:val="3"/>
            <w:tcMar>
              <w:top w:w="60" w:type="dxa"/>
              <w:left w:w="70" w:type="dxa"/>
              <w:bottom w:w="60" w:type="dxa"/>
              <w:right w:w="70" w:type="dxa"/>
            </w:tcMar>
            <w:vAlign w:val="center"/>
          </w:tcPr>
          <w:p w14:paraId="7D09BD44" w14:textId="77777777" w:rsidR="00CC2D52" w:rsidRPr="00525B64" w:rsidRDefault="00CC2D52" w:rsidP="004F37E7">
            <w:pPr>
              <w:spacing w:line="360" w:lineRule="auto"/>
              <w:rPr>
                <w:sz w:val="20"/>
                <w:szCs w:val="20"/>
              </w:rPr>
            </w:pPr>
            <w:r w:rsidRPr="00525B64">
              <w:rPr>
                <w:sz w:val="20"/>
                <w:szCs w:val="20"/>
              </w:rPr>
              <w:t>DESEMPENADEIRA PLÁSTICA COM ESPUMA 30X40</w:t>
            </w:r>
          </w:p>
        </w:tc>
        <w:tc>
          <w:tcPr>
            <w:tcW w:w="524" w:type="pct"/>
            <w:tcMar>
              <w:top w:w="60" w:type="dxa"/>
              <w:left w:w="70" w:type="dxa"/>
              <w:bottom w:w="60" w:type="dxa"/>
              <w:right w:w="70" w:type="dxa"/>
            </w:tcMar>
            <w:vAlign w:val="center"/>
          </w:tcPr>
          <w:p w14:paraId="79AEE4F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593D7E3"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53CE03CB" w14:textId="14BB5BD7" w:rsidR="00CC2D52" w:rsidRPr="00525B64" w:rsidRDefault="009D4D09" w:rsidP="004F37E7">
            <w:pPr>
              <w:spacing w:line="360" w:lineRule="auto"/>
              <w:jc w:val="center"/>
              <w:rPr>
                <w:sz w:val="20"/>
                <w:szCs w:val="20"/>
              </w:rPr>
            </w:pPr>
            <w:r w:rsidRPr="00525B64">
              <w:rPr>
                <w:sz w:val="20"/>
                <w:szCs w:val="20"/>
              </w:rPr>
              <w:t>82,38</w:t>
            </w:r>
          </w:p>
        </w:tc>
        <w:tc>
          <w:tcPr>
            <w:tcW w:w="579" w:type="pct"/>
            <w:tcMar>
              <w:top w:w="60" w:type="dxa"/>
              <w:left w:w="70" w:type="dxa"/>
              <w:bottom w:w="60" w:type="dxa"/>
              <w:right w:w="70" w:type="dxa"/>
            </w:tcMar>
            <w:vAlign w:val="center"/>
          </w:tcPr>
          <w:p w14:paraId="217464E8" w14:textId="4D07B511" w:rsidR="00CC2D52" w:rsidRPr="00525B64" w:rsidRDefault="009D4D09" w:rsidP="004F37E7">
            <w:pPr>
              <w:spacing w:line="360" w:lineRule="auto"/>
              <w:jc w:val="center"/>
              <w:rPr>
                <w:sz w:val="20"/>
                <w:szCs w:val="20"/>
              </w:rPr>
            </w:pPr>
            <w:r w:rsidRPr="00525B64">
              <w:rPr>
                <w:sz w:val="20"/>
                <w:szCs w:val="20"/>
              </w:rPr>
              <w:t>823,80</w:t>
            </w:r>
          </w:p>
        </w:tc>
      </w:tr>
      <w:tr w:rsidR="00CC2D52" w:rsidRPr="00525B64" w14:paraId="0F11A11F" w14:textId="77777777" w:rsidTr="00525B64">
        <w:trPr>
          <w:cantSplit/>
          <w:trHeight w:val="20"/>
          <w:jc w:val="center"/>
        </w:trPr>
        <w:tc>
          <w:tcPr>
            <w:tcW w:w="4421" w:type="pct"/>
            <w:gridSpan w:val="12"/>
            <w:tcMar>
              <w:top w:w="60" w:type="dxa"/>
              <w:left w:w="70" w:type="dxa"/>
              <w:bottom w:w="60" w:type="dxa"/>
              <w:right w:w="70" w:type="dxa"/>
            </w:tcMar>
            <w:vAlign w:val="center"/>
          </w:tcPr>
          <w:p w14:paraId="54FDE683" w14:textId="77777777" w:rsidR="00CC2D52" w:rsidRPr="00525B64" w:rsidRDefault="00CC2D52" w:rsidP="004F37E7">
            <w:pPr>
              <w:spacing w:line="360" w:lineRule="auto"/>
              <w:jc w:val="right"/>
              <w:rPr>
                <w:sz w:val="20"/>
                <w:szCs w:val="20"/>
              </w:rPr>
            </w:pPr>
            <w:r w:rsidRPr="00525B64">
              <w:rPr>
                <w:sz w:val="20"/>
                <w:szCs w:val="20"/>
              </w:rPr>
              <w:t>VALOR GLOBAL DO LOTE 08 - DESEMPENADEIRA</w:t>
            </w:r>
          </w:p>
        </w:tc>
        <w:tc>
          <w:tcPr>
            <w:tcW w:w="579" w:type="pct"/>
            <w:tcMar>
              <w:top w:w="60" w:type="dxa"/>
              <w:left w:w="70" w:type="dxa"/>
              <w:bottom w:w="60" w:type="dxa"/>
              <w:right w:w="70" w:type="dxa"/>
            </w:tcMar>
            <w:vAlign w:val="center"/>
          </w:tcPr>
          <w:p w14:paraId="2B81010A" w14:textId="50B9C638" w:rsidR="00CC2D52" w:rsidRPr="00525B64" w:rsidRDefault="009D4D09" w:rsidP="004F37E7">
            <w:pPr>
              <w:spacing w:line="360" w:lineRule="auto"/>
              <w:jc w:val="center"/>
              <w:rPr>
                <w:sz w:val="20"/>
                <w:szCs w:val="20"/>
              </w:rPr>
            </w:pPr>
            <w:r w:rsidRPr="00525B64">
              <w:rPr>
                <w:sz w:val="20"/>
                <w:szCs w:val="20"/>
              </w:rPr>
              <w:t>2.166,30</w:t>
            </w:r>
          </w:p>
        </w:tc>
      </w:tr>
      <w:tr w:rsidR="00CC2D52" w:rsidRPr="00525B64" w14:paraId="7B574409"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325ED67D" w14:textId="77777777" w:rsidR="00CC2D52" w:rsidRPr="00525B64" w:rsidRDefault="00CC2D52" w:rsidP="004F37E7">
            <w:pPr>
              <w:spacing w:line="360" w:lineRule="auto"/>
              <w:rPr>
                <w:sz w:val="20"/>
                <w:szCs w:val="20"/>
              </w:rPr>
            </w:pPr>
            <w:r w:rsidRPr="00525B64">
              <w:rPr>
                <w:b/>
                <w:sz w:val="20"/>
                <w:szCs w:val="20"/>
              </w:rPr>
              <w:t>LOTE 09 - ENXADA</w:t>
            </w:r>
          </w:p>
        </w:tc>
      </w:tr>
      <w:tr w:rsidR="00C6483E" w:rsidRPr="00525B64" w14:paraId="0C2AF713" w14:textId="77777777" w:rsidTr="001E2914">
        <w:trPr>
          <w:cantSplit/>
          <w:trHeight w:val="20"/>
          <w:jc w:val="center"/>
        </w:trPr>
        <w:tc>
          <w:tcPr>
            <w:tcW w:w="350" w:type="pct"/>
            <w:tcMar>
              <w:top w:w="60" w:type="dxa"/>
              <w:left w:w="70" w:type="dxa"/>
              <w:bottom w:w="60" w:type="dxa"/>
              <w:right w:w="70" w:type="dxa"/>
            </w:tcMar>
            <w:vAlign w:val="center"/>
          </w:tcPr>
          <w:p w14:paraId="5DDA0A2C"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10C53266" w14:textId="77777777" w:rsidR="00CC2D52" w:rsidRPr="00525B64" w:rsidRDefault="00CC2D52" w:rsidP="004F37E7">
            <w:pPr>
              <w:spacing w:line="360" w:lineRule="auto"/>
              <w:jc w:val="center"/>
              <w:rPr>
                <w:sz w:val="20"/>
                <w:szCs w:val="20"/>
              </w:rPr>
            </w:pPr>
            <w:r w:rsidRPr="00525B64">
              <w:rPr>
                <w:sz w:val="20"/>
                <w:szCs w:val="20"/>
              </w:rPr>
              <w:t>000845</w:t>
            </w:r>
          </w:p>
        </w:tc>
        <w:tc>
          <w:tcPr>
            <w:tcW w:w="1858" w:type="pct"/>
            <w:gridSpan w:val="3"/>
            <w:tcMar>
              <w:top w:w="60" w:type="dxa"/>
              <w:left w:w="70" w:type="dxa"/>
              <w:bottom w:w="60" w:type="dxa"/>
              <w:right w:w="70" w:type="dxa"/>
            </w:tcMar>
            <w:vAlign w:val="center"/>
          </w:tcPr>
          <w:p w14:paraId="782B228E" w14:textId="77777777" w:rsidR="00CC2D52" w:rsidRPr="00525B64" w:rsidRDefault="00CC2D52" w:rsidP="004F37E7">
            <w:pPr>
              <w:spacing w:line="360" w:lineRule="auto"/>
              <w:rPr>
                <w:sz w:val="20"/>
                <w:szCs w:val="20"/>
              </w:rPr>
            </w:pPr>
            <w:r w:rsidRPr="00525B64">
              <w:rPr>
                <w:sz w:val="20"/>
                <w:szCs w:val="20"/>
              </w:rPr>
              <w:t>ENXADA 2,5 P LARGA</w:t>
            </w:r>
          </w:p>
        </w:tc>
        <w:tc>
          <w:tcPr>
            <w:tcW w:w="524" w:type="pct"/>
            <w:tcMar>
              <w:top w:w="60" w:type="dxa"/>
              <w:left w:w="70" w:type="dxa"/>
              <w:bottom w:w="60" w:type="dxa"/>
              <w:right w:w="70" w:type="dxa"/>
            </w:tcMar>
            <w:vAlign w:val="center"/>
          </w:tcPr>
          <w:p w14:paraId="29D9A7EF"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E0C4987"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586D8161" w14:textId="4C2FB3BB" w:rsidR="00CC2D52" w:rsidRPr="00525B64" w:rsidRDefault="009D4D09" w:rsidP="004F37E7">
            <w:pPr>
              <w:spacing w:line="360" w:lineRule="auto"/>
              <w:jc w:val="center"/>
              <w:rPr>
                <w:sz w:val="20"/>
                <w:szCs w:val="20"/>
              </w:rPr>
            </w:pPr>
            <w:r w:rsidRPr="00525B64">
              <w:rPr>
                <w:sz w:val="20"/>
                <w:szCs w:val="20"/>
              </w:rPr>
              <w:t>42,84</w:t>
            </w:r>
          </w:p>
        </w:tc>
        <w:tc>
          <w:tcPr>
            <w:tcW w:w="579" w:type="pct"/>
            <w:tcMar>
              <w:top w:w="60" w:type="dxa"/>
              <w:left w:w="70" w:type="dxa"/>
              <w:bottom w:w="60" w:type="dxa"/>
              <w:right w:w="70" w:type="dxa"/>
            </w:tcMar>
            <w:vAlign w:val="center"/>
          </w:tcPr>
          <w:p w14:paraId="7C094F0F" w14:textId="3E4CA297" w:rsidR="00CC2D52" w:rsidRPr="00525B64" w:rsidRDefault="009D4D09" w:rsidP="004F37E7">
            <w:pPr>
              <w:spacing w:line="360" w:lineRule="auto"/>
              <w:jc w:val="center"/>
              <w:rPr>
                <w:sz w:val="20"/>
                <w:szCs w:val="20"/>
              </w:rPr>
            </w:pPr>
            <w:r w:rsidRPr="00525B64">
              <w:rPr>
                <w:sz w:val="20"/>
                <w:szCs w:val="20"/>
              </w:rPr>
              <w:t>2.142,00</w:t>
            </w:r>
          </w:p>
        </w:tc>
      </w:tr>
      <w:tr w:rsidR="00C6483E" w:rsidRPr="00525B64" w14:paraId="1A61975F" w14:textId="77777777" w:rsidTr="001E2914">
        <w:trPr>
          <w:cantSplit/>
          <w:trHeight w:val="20"/>
          <w:jc w:val="center"/>
        </w:trPr>
        <w:tc>
          <w:tcPr>
            <w:tcW w:w="350" w:type="pct"/>
            <w:tcMar>
              <w:top w:w="60" w:type="dxa"/>
              <w:left w:w="70" w:type="dxa"/>
              <w:bottom w:w="60" w:type="dxa"/>
              <w:right w:w="70" w:type="dxa"/>
            </w:tcMar>
            <w:vAlign w:val="center"/>
          </w:tcPr>
          <w:p w14:paraId="67555ADB"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508B8449" w14:textId="77777777" w:rsidR="00CC2D52" w:rsidRPr="00525B64" w:rsidRDefault="00CC2D52" w:rsidP="004F37E7">
            <w:pPr>
              <w:spacing w:line="360" w:lineRule="auto"/>
              <w:jc w:val="center"/>
              <w:rPr>
                <w:sz w:val="20"/>
                <w:szCs w:val="20"/>
              </w:rPr>
            </w:pPr>
            <w:r w:rsidRPr="00525B64">
              <w:rPr>
                <w:sz w:val="20"/>
                <w:szCs w:val="20"/>
              </w:rPr>
              <w:t>000847</w:t>
            </w:r>
          </w:p>
        </w:tc>
        <w:tc>
          <w:tcPr>
            <w:tcW w:w="1858" w:type="pct"/>
            <w:gridSpan w:val="3"/>
            <w:tcMar>
              <w:top w:w="60" w:type="dxa"/>
              <w:left w:w="70" w:type="dxa"/>
              <w:bottom w:w="60" w:type="dxa"/>
              <w:right w:w="70" w:type="dxa"/>
            </w:tcMar>
            <w:vAlign w:val="center"/>
          </w:tcPr>
          <w:p w14:paraId="135EC09C" w14:textId="77777777" w:rsidR="00CC2D52" w:rsidRPr="00525B64" w:rsidRDefault="00CC2D52" w:rsidP="004F37E7">
            <w:pPr>
              <w:spacing w:line="360" w:lineRule="auto"/>
              <w:rPr>
                <w:sz w:val="20"/>
                <w:szCs w:val="20"/>
              </w:rPr>
            </w:pPr>
            <w:r w:rsidRPr="00525B64">
              <w:rPr>
                <w:sz w:val="20"/>
                <w:szCs w:val="20"/>
              </w:rPr>
              <w:t>ENXADÃO 2,5 P LARGA</w:t>
            </w:r>
          </w:p>
        </w:tc>
        <w:tc>
          <w:tcPr>
            <w:tcW w:w="524" w:type="pct"/>
            <w:tcMar>
              <w:top w:w="60" w:type="dxa"/>
              <w:left w:w="70" w:type="dxa"/>
              <w:bottom w:w="60" w:type="dxa"/>
              <w:right w:w="70" w:type="dxa"/>
            </w:tcMar>
            <w:vAlign w:val="center"/>
          </w:tcPr>
          <w:p w14:paraId="350FDD37"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CA657D4"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5484397B" w14:textId="4BC8FBE1" w:rsidR="00CC2D52" w:rsidRPr="00525B64" w:rsidRDefault="009D4D09" w:rsidP="004F37E7">
            <w:pPr>
              <w:spacing w:line="360" w:lineRule="auto"/>
              <w:jc w:val="center"/>
              <w:rPr>
                <w:sz w:val="20"/>
                <w:szCs w:val="20"/>
              </w:rPr>
            </w:pPr>
            <w:r w:rsidRPr="00525B64">
              <w:rPr>
                <w:sz w:val="20"/>
                <w:szCs w:val="20"/>
              </w:rPr>
              <w:t>75,03</w:t>
            </w:r>
          </w:p>
        </w:tc>
        <w:tc>
          <w:tcPr>
            <w:tcW w:w="579" w:type="pct"/>
            <w:tcMar>
              <w:top w:w="60" w:type="dxa"/>
              <w:left w:w="70" w:type="dxa"/>
              <w:bottom w:w="60" w:type="dxa"/>
              <w:right w:w="70" w:type="dxa"/>
            </w:tcMar>
            <w:vAlign w:val="center"/>
          </w:tcPr>
          <w:p w14:paraId="6F9DF8E0" w14:textId="019724C5" w:rsidR="00CC2D52" w:rsidRPr="00525B64" w:rsidRDefault="009D4D09" w:rsidP="004F37E7">
            <w:pPr>
              <w:spacing w:line="360" w:lineRule="auto"/>
              <w:jc w:val="center"/>
              <w:rPr>
                <w:sz w:val="20"/>
                <w:szCs w:val="20"/>
              </w:rPr>
            </w:pPr>
            <w:r w:rsidRPr="00525B64">
              <w:rPr>
                <w:sz w:val="20"/>
                <w:szCs w:val="20"/>
              </w:rPr>
              <w:t>3.751,50</w:t>
            </w:r>
          </w:p>
        </w:tc>
      </w:tr>
      <w:tr w:rsidR="00CC2D52" w:rsidRPr="00525B64" w14:paraId="3A1D0A38" w14:textId="77777777" w:rsidTr="00525B64">
        <w:trPr>
          <w:cantSplit/>
          <w:trHeight w:val="20"/>
          <w:jc w:val="center"/>
        </w:trPr>
        <w:tc>
          <w:tcPr>
            <w:tcW w:w="4421" w:type="pct"/>
            <w:gridSpan w:val="12"/>
            <w:tcMar>
              <w:top w:w="60" w:type="dxa"/>
              <w:left w:w="70" w:type="dxa"/>
              <w:bottom w:w="60" w:type="dxa"/>
              <w:right w:w="70" w:type="dxa"/>
            </w:tcMar>
            <w:vAlign w:val="center"/>
          </w:tcPr>
          <w:p w14:paraId="2CF8E3DD" w14:textId="77777777" w:rsidR="00CC2D52" w:rsidRPr="00525B64" w:rsidRDefault="00CC2D52" w:rsidP="004F37E7">
            <w:pPr>
              <w:spacing w:line="360" w:lineRule="auto"/>
              <w:jc w:val="right"/>
              <w:rPr>
                <w:sz w:val="20"/>
                <w:szCs w:val="20"/>
              </w:rPr>
            </w:pPr>
            <w:r w:rsidRPr="00525B64">
              <w:rPr>
                <w:sz w:val="20"/>
                <w:szCs w:val="20"/>
              </w:rPr>
              <w:t>VALOR GLOBAL DO LOTE 09 - ENXADA</w:t>
            </w:r>
          </w:p>
        </w:tc>
        <w:tc>
          <w:tcPr>
            <w:tcW w:w="579" w:type="pct"/>
            <w:tcMar>
              <w:top w:w="60" w:type="dxa"/>
              <w:left w:w="70" w:type="dxa"/>
              <w:bottom w:w="60" w:type="dxa"/>
              <w:right w:w="70" w:type="dxa"/>
            </w:tcMar>
            <w:vAlign w:val="center"/>
          </w:tcPr>
          <w:p w14:paraId="634A72A5" w14:textId="7A474D73" w:rsidR="00CC2D52" w:rsidRPr="00525B64" w:rsidRDefault="009D4D09" w:rsidP="004F37E7">
            <w:pPr>
              <w:spacing w:line="360" w:lineRule="auto"/>
              <w:jc w:val="center"/>
              <w:rPr>
                <w:sz w:val="20"/>
                <w:szCs w:val="20"/>
              </w:rPr>
            </w:pPr>
            <w:r w:rsidRPr="00525B64">
              <w:rPr>
                <w:sz w:val="20"/>
                <w:szCs w:val="20"/>
              </w:rPr>
              <w:t>5.893,50</w:t>
            </w:r>
          </w:p>
        </w:tc>
      </w:tr>
      <w:tr w:rsidR="00CC2D52" w:rsidRPr="00525B64" w14:paraId="1FD520C2"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071DDDDD" w14:textId="77777777" w:rsidR="00CC2D52" w:rsidRPr="00525B64" w:rsidRDefault="00CC2D52" w:rsidP="004F37E7">
            <w:pPr>
              <w:spacing w:line="360" w:lineRule="auto"/>
              <w:rPr>
                <w:sz w:val="20"/>
                <w:szCs w:val="20"/>
              </w:rPr>
            </w:pPr>
            <w:r w:rsidRPr="00525B64">
              <w:rPr>
                <w:b/>
                <w:sz w:val="20"/>
                <w:szCs w:val="20"/>
              </w:rPr>
              <w:t>LOTE 10 - ESCADA</w:t>
            </w:r>
          </w:p>
        </w:tc>
      </w:tr>
      <w:tr w:rsidR="00C6483E" w:rsidRPr="00525B64" w14:paraId="2604C4AC" w14:textId="77777777" w:rsidTr="001E2914">
        <w:trPr>
          <w:cantSplit/>
          <w:trHeight w:val="20"/>
          <w:jc w:val="center"/>
        </w:trPr>
        <w:tc>
          <w:tcPr>
            <w:tcW w:w="350" w:type="pct"/>
            <w:tcMar>
              <w:top w:w="60" w:type="dxa"/>
              <w:left w:w="70" w:type="dxa"/>
              <w:bottom w:w="60" w:type="dxa"/>
              <w:right w:w="70" w:type="dxa"/>
            </w:tcMar>
            <w:vAlign w:val="center"/>
          </w:tcPr>
          <w:p w14:paraId="4E56722A"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65669E3B" w14:textId="77777777" w:rsidR="00CC2D52" w:rsidRPr="00525B64" w:rsidRDefault="00CC2D52" w:rsidP="004F37E7">
            <w:pPr>
              <w:spacing w:line="360" w:lineRule="auto"/>
              <w:jc w:val="center"/>
              <w:rPr>
                <w:sz w:val="20"/>
                <w:szCs w:val="20"/>
              </w:rPr>
            </w:pPr>
            <w:r w:rsidRPr="00525B64">
              <w:rPr>
                <w:sz w:val="20"/>
                <w:szCs w:val="20"/>
              </w:rPr>
              <w:t>001408</w:t>
            </w:r>
          </w:p>
        </w:tc>
        <w:tc>
          <w:tcPr>
            <w:tcW w:w="1858" w:type="pct"/>
            <w:gridSpan w:val="3"/>
            <w:tcMar>
              <w:top w:w="60" w:type="dxa"/>
              <w:left w:w="70" w:type="dxa"/>
              <w:bottom w:w="60" w:type="dxa"/>
              <w:right w:w="70" w:type="dxa"/>
            </w:tcMar>
            <w:vAlign w:val="center"/>
          </w:tcPr>
          <w:p w14:paraId="2CD129A2" w14:textId="56F5CB45" w:rsidR="00CC2D52" w:rsidRPr="00525B64" w:rsidRDefault="00CC2D52" w:rsidP="004F37E7">
            <w:pPr>
              <w:spacing w:line="360" w:lineRule="auto"/>
              <w:jc w:val="both"/>
              <w:rPr>
                <w:sz w:val="20"/>
                <w:szCs w:val="20"/>
              </w:rPr>
            </w:pPr>
            <w:r w:rsidRPr="00525B64">
              <w:rPr>
                <w:sz w:val="20"/>
                <w:szCs w:val="20"/>
              </w:rPr>
              <w:t>ESCADA DE ALUMÍNIO DE 07 DEGRAUS</w:t>
            </w:r>
            <w:r w:rsidR="00500181" w:rsidRPr="00525B64">
              <w:rPr>
                <w:sz w:val="20"/>
                <w:szCs w:val="20"/>
              </w:rPr>
              <w:t xml:space="preserve"> - Escada em</w:t>
            </w:r>
            <w:r w:rsidR="00500181" w:rsidRPr="00525B64">
              <w:rPr>
                <w:b/>
                <w:bCs/>
                <w:sz w:val="20"/>
                <w:szCs w:val="20"/>
              </w:rPr>
              <w:t xml:space="preserve"> </w:t>
            </w:r>
            <w:r w:rsidR="00500181" w:rsidRPr="00525B64">
              <w:rPr>
                <w:sz w:val="20"/>
                <w:szCs w:val="20"/>
              </w:rPr>
              <w:t>alumínio com dobradiças em aço, até 8 posições ajustáveis, altura total 4,29 m, altura fechada 1,145 m, largura 34 cm, largura da base 60 cm, ângulo de inclinação entre 65° e 75° Capacidade Máxima até 150 kg pés emborrachados e antiderrapantes, travamento automático, Peso: 12,5 kg</w:t>
            </w:r>
          </w:p>
        </w:tc>
        <w:tc>
          <w:tcPr>
            <w:tcW w:w="524" w:type="pct"/>
            <w:tcMar>
              <w:top w:w="60" w:type="dxa"/>
              <w:left w:w="70" w:type="dxa"/>
              <w:bottom w:w="60" w:type="dxa"/>
              <w:right w:w="70" w:type="dxa"/>
            </w:tcMar>
            <w:vAlign w:val="center"/>
          </w:tcPr>
          <w:p w14:paraId="6F36EA6A"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8CBD80D"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2F2C21CC" w14:textId="1E8EC708" w:rsidR="00CC2D52" w:rsidRPr="00525B64" w:rsidRDefault="009D4D09" w:rsidP="004F37E7">
            <w:pPr>
              <w:spacing w:line="360" w:lineRule="auto"/>
              <w:jc w:val="center"/>
              <w:rPr>
                <w:sz w:val="20"/>
                <w:szCs w:val="20"/>
              </w:rPr>
            </w:pPr>
            <w:r w:rsidRPr="00525B64">
              <w:rPr>
                <w:sz w:val="20"/>
                <w:szCs w:val="20"/>
              </w:rPr>
              <w:t>212,80</w:t>
            </w:r>
          </w:p>
        </w:tc>
        <w:tc>
          <w:tcPr>
            <w:tcW w:w="579" w:type="pct"/>
            <w:tcMar>
              <w:top w:w="60" w:type="dxa"/>
              <w:left w:w="70" w:type="dxa"/>
              <w:bottom w:w="60" w:type="dxa"/>
              <w:right w:w="70" w:type="dxa"/>
            </w:tcMar>
            <w:vAlign w:val="center"/>
          </w:tcPr>
          <w:p w14:paraId="4B1955FE" w14:textId="192689F6" w:rsidR="00CC2D52" w:rsidRPr="00525B64" w:rsidRDefault="009D4D09" w:rsidP="004F37E7">
            <w:pPr>
              <w:spacing w:line="360" w:lineRule="auto"/>
              <w:jc w:val="center"/>
              <w:rPr>
                <w:sz w:val="20"/>
                <w:szCs w:val="20"/>
              </w:rPr>
            </w:pPr>
            <w:r w:rsidRPr="00525B64">
              <w:rPr>
                <w:sz w:val="20"/>
                <w:szCs w:val="20"/>
              </w:rPr>
              <w:t>2.128,00</w:t>
            </w:r>
          </w:p>
        </w:tc>
      </w:tr>
      <w:tr w:rsidR="00CC2D52" w:rsidRPr="00525B64" w14:paraId="7C37E9BA" w14:textId="77777777" w:rsidTr="00525B64">
        <w:trPr>
          <w:cantSplit/>
          <w:trHeight w:val="20"/>
          <w:jc w:val="center"/>
        </w:trPr>
        <w:tc>
          <w:tcPr>
            <w:tcW w:w="4421" w:type="pct"/>
            <w:gridSpan w:val="12"/>
            <w:tcMar>
              <w:top w:w="60" w:type="dxa"/>
              <w:left w:w="70" w:type="dxa"/>
              <w:bottom w:w="60" w:type="dxa"/>
              <w:right w:w="70" w:type="dxa"/>
            </w:tcMar>
            <w:vAlign w:val="center"/>
          </w:tcPr>
          <w:p w14:paraId="1FF9B455" w14:textId="77777777" w:rsidR="00CC2D52" w:rsidRPr="00525B64" w:rsidRDefault="00CC2D52" w:rsidP="004F37E7">
            <w:pPr>
              <w:spacing w:line="360" w:lineRule="auto"/>
              <w:jc w:val="right"/>
              <w:rPr>
                <w:sz w:val="20"/>
                <w:szCs w:val="20"/>
              </w:rPr>
            </w:pPr>
            <w:r w:rsidRPr="00525B64">
              <w:rPr>
                <w:sz w:val="20"/>
                <w:szCs w:val="20"/>
              </w:rPr>
              <w:t>VALOR GLOBAL DO LOTE 10 - ESCADA</w:t>
            </w:r>
          </w:p>
        </w:tc>
        <w:tc>
          <w:tcPr>
            <w:tcW w:w="579" w:type="pct"/>
            <w:tcMar>
              <w:top w:w="60" w:type="dxa"/>
              <w:left w:w="70" w:type="dxa"/>
              <w:bottom w:w="60" w:type="dxa"/>
              <w:right w:w="70" w:type="dxa"/>
            </w:tcMar>
            <w:vAlign w:val="center"/>
          </w:tcPr>
          <w:p w14:paraId="4987DD0C" w14:textId="7EFD025D" w:rsidR="00CC2D52" w:rsidRPr="00525B64" w:rsidRDefault="009D4D09" w:rsidP="004F37E7">
            <w:pPr>
              <w:spacing w:line="360" w:lineRule="auto"/>
              <w:jc w:val="center"/>
              <w:rPr>
                <w:sz w:val="20"/>
                <w:szCs w:val="20"/>
              </w:rPr>
            </w:pPr>
            <w:r w:rsidRPr="00525B64">
              <w:rPr>
                <w:sz w:val="20"/>
                <w:szCs w:val="20"/>
              </w:rPr>
              <w:t>2.128,00</w:t>
            </w:r>
          </w:p>
        </w:tc>
      </w:tr>
      <w:tr w:rsidR="00CC2D52" w:rsidRPr="00525B64" w14:paraId="2D50D0FA"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080E72A5" w14:textId="77777777" w:rsidR="00CC2D52" w:rsidRPr="00525B64" w:rsidRDefault="00CC2D52" w:rsidP="004F37E7">
            <w:pPr>
              <w:spacing w:line="360" w:lineRule="auto"/>
              <w:rPr>
                <w:sz w:val="20"/>
                <w:szCs w:val="20"/>
              </w:rPr>
            </w:pPr>
            <w:r w:rsidRPr="00525B64">
              <w:rPr>
                <w:b/>
                <w:sz w:val="20"/>
                <w:szCs w:val="20"/>
              </w:rPr>
              <w:t>LOTE 11 - ESQUADRO</w:t>
            </w:r>
          </w:p>
        </w:tc>
      </w:tr>
      <w:tr w:rsidR="00C6483E" w:rsidRPr="00525B64" w14:paraId="4DA533F9" w14:textId="77777777" w:rsidTr="001E2914">
        <w:trPr>
          <w:cantSplit/>
          <w:trHeight w:val="20"/>
          <w:jc w:val="center"/>
        </w:trPr>
        <w:tc>
          <w:tcPr>
            <w:tcW w:w="350" w:type="pct"/>
            <w:tcMar>
              <w:top w:w="60" w:type="dxa"/>
              <w:left w:w="70" w:type="dxa"/>
              <w:bottom w:w="60" w:type="dxa"/>
              <w:right w:w="70" w:type="dxa"/>
            </w:tcMar>
            <w:vAlign w:val="center"/>
          </w:tcPr>
          <w:p w14:paraId="106DC0AB" w14:textId="77777777" w:rsidR="00CC2D52" w:rsidRPr="00525B64" w:rsidRDefault="00CC2D52" w:rsidP="004F37E7">
            <w:pPr>
              <w:spacing w:line="360" w:lineRule="auto"/>
              <w:jc w:val="center"/>
              <w:rPr>
                <w:sz w:val="20"/>
                <w:szCs w:val="20"/>
              </w:rPr>
            </w:pPr>
            <w:r w:rsidRPr="00525B64">
              <w:rPr>
                <w:sz w:val="20"/>
                <w:szCs w:val="20"/>
              </w:rPr>
              <w:lastRenderedPageBreak/>
              <w:t>1</w:t>
            </w:r>
          </w:p>
        </w:tc>
        <w:tc>
          <w:tcPr>
            <w:tcW w:w="506" w:type="pct"/>
            <w:tcMar>
              <w:top w:w="60" w:type="dxa"/>
              <w:left w:w="70" w:type="dxa"/>
              <w:bottom w:w="60" w:type="dxa"/>
              <w:right w:w="70" w:type="dxa"/>
            </w:tcMar>
            <w:vAlign w:val="center"/>
          </w:tcPr>
          <w:p w14:paraId="5D851C49" w14:textId="77777777" w:rsidR="00CC2D52" w:rsidRPr="00525B64" w:rsidRDefault="00CC2D52" w:rsidP="004F37E7">
            <w:pPr>
              <w:spacing w:line="360" w:lineRule="auto"/>
              <w:jc w:val="center"/>
              <w:rPr>
                <w:sz w:val="20"/>
                <w:szCs w:val="20"/>
              </w:rPr>
            </w:pPr>
            <w:r w:rsidRPr="00525B64">
              <w:rPr>
                <w:sz w:val="20"/>
                <w:szCs w:val="20"/>
              </w:rPr>
              <w:t>001811</w:t>
            </w:r>
          </w:p>
        </w:tc>
        <w:tc>
          <w:tcPr>
            <w:tcW w:w="1858" w:type="pct"/>
            <w:gridSpan w:val="3"/>
            <w:tcMar>
              <w:top w:w="60" w:type="dxa"/>
              <w:left w:w="70" w:type="dxa"/>
              <w:bottom w:w="60" w:type="dxa"/>
              <w:right w:w="70" w:type="dxa"/>
            </w:tcMar>
            <w:vAlign w:val="center"/>
          </w:tcPr>
          <w:p w14:paraId="569B1740" w14:textId="77777777" w:rsidR="00CC2D52" w:rsidRPr="00525B64" w:rsidRDefault="00CC2D52" w:rsidP="004F37E7">
            <w:pPr>
              <w:spacing w:line="360" w:lineRule="auto"/>
              <w:rPr>
                <w:sz w:val="20"/>
                <w:szCs w:val="20"/>
              </w:rPr>
            </w:pPr>
            <w:r w:rsidRPr="00525B64">
              <w:rPr>
                <w:sz w:val="20"/>
                <w:szCs w:val="20"/>
              </w:rPr>
              <w:t>ESQUADRO EM AÇO COM BASE DE METAL 10"</w:t>
            </w:r>
          </w:p>
        </w:tc>
        <w:tc>
          <w:tcPr>
            <w:tcW w:w="524" w:type="pct"/>
            <w:tcMar>
              <w:top w:w="60" w:type="dxa"/>
              <w:left w:w="70" w:type="dxa"/>
              <w:bottom w:w="60" w:type="dxa"/>
              <w:right w:w="70" w:type="dxa"/>
            </w:tcMar>
            <w:vAlign w:val="center"/>
          </w:tcPr>
          <w:p w14:paraId="16D7E053"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2C57D1B"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1D5D746A" w14:textId="6A810F3C" w:rsidR="00CC2D52" w:rsidRPr="00525B64" w:rsidRDefault="00DC1731" w:rsidP="004F37E7">
            <w:pPr>
              <w:spacing w:line="360" w:lineRule="auto"/>
              <w:jc w:val="center"/>
              <w:rPr>
                <w:sz w:val="20"/>
                <w:szCs w:val="20"/>
              </w:rPr>
            </w:pPr>
            <w:r w:rsidRPr="00525B64">
              <w:rPr>
                <w:sz w:val="20"/>
                <w:szCs w:val="20"/>
              </w:rPr>
              <w:t>112,09</w:t>
            </w:r>
          </w:p>
        </w:tc>
        <w:tc>
          <w:tcPr>
            <w:tcW w:w="579" w:type="pct"/>
            <w:tcMar>
              <w:top w:w="60" w:type="dxa"/>
              <w:left w:w="70" w:type="dxa"/>
              <w:bottom w:w="60" w:type="dxa"/>
              <w:right w:w="70" w:type="dxa"/>
            </w:tcMar>
            <w:vAlign w:val="center"/>
          </w:tcPr>
          <w:p w14:paraId="2547C6E0" w14:textId="1D0D3F9B" w:rsidR="00CC2D52" w:rsidRPr="00525B64" w:rsidRDefault="00DC1731" w:rsidP="004F37E7">
            <w:pPr>
              <w:spacing w:line="360" w:lineRule="auto"/>
              <w:jc w:val="center"/>
              <w:rPr>
                <w:sz w:val="20"/>
                <w:szCs w:val="20"/>
              </w:rPr>
            </w:pPr>
            <w:r w:rsidRPr="00525B64">
              <w:rPr>
                <w:sz w:val="20"/>
                <w:szCs w:val="20"/>
              </w:rPr>
              <w:t>2.241,80</w:t>
            </w:r>
          </w:p>
        </w:tc>
      </w:tr>
      <w:tr w:rsidR="00CC2D52" w:rsidRPr="00525B64" w14:paraId="3D483CE6" w14:textId="77777777" w:rsidTr="00525B64">
        <w:trPr>
          <w:cantSplit/>
          <w:trHeight w:val="20"/>
          <w:jc w:val="center"/>
        </w:trPr>
        <w:tc>
          <w:tcPr>
            <w:tcW w:w="4421" w:type="pct"/>
            <w:gridSpan w:val="12"/>
            <w:tcMar>
              <w:top w:w="60" w:type="dxa"/>
              <w:left w:w="70" w:type="dxa"/>
              <w:bottom w:w="60" w:type="dxa"/>
              <w:right w:w="70" w:type="dxa"/>
            </w:tcMar>
            <w:vAlign w:val="center"/>
          </w:tcPr>
          <w:p w14:paraId="55C7C4ED" w14:textId="77777777" w:rsidR="00CC2D52" w:rsidRPr="00525B64" w:rsidRDefault="00CC2D52" w:rsidP="004F37E7">
            <w:pPr>
              <w:spacing w:line="360" w:lineRule="auto"/>
              <w:jc w:val="right"/>
              <w:rPr>
                <w:sz w:val="20"/>
                <w:szCs w:val="20"/>
              </w:rPr>
            </w:pPr>
            <w:r w:rsidRPr="00525B64">
              <w:rPr>
                <w:sz w:val="20"/>
                <w:szCs w:val="20"/>
              </w:rPr>
              <w:t>VALOR GLOBAL DO LOTE 11 - ESQUADRO</w:t>
            </w:r>
          </w:p>
        </w:tc>
        <w:tc>
          <w:tcPr>
            <w:tcW w:w="579" w:type="pct"/>
            <w:tcMar>
              <w:top w:w="60" w:type="dxa"/>
              <w:left w:w="70" w:type="dxa"/>
              <w:bottom w:w="60" w:type="dxa"/>
              <w:right w:w="70" w:type="dxa"/>
            </w:tcMar>
            <w:vAlign w:val="center"/>
          </w:tcPr>
          <w:p w14:paraId="6BDAA065" w14:textId="7E9FA560" w:rsidR="00CC2D52" w:rsidRPr="00525B64" w:rsidRDefault="00DC1731" w:rsidP="004F37E7">
            <w:pPr>
              <w:spacing w:line="360" w:lineRule="auto"/>
              <w:jc w:val="center"/>
              <w:rPr>
                <w:sz w:val="20"/>
                <w:szCs w:val="20"/>
              </w:rPr>
            </w:pPr>
            <w:r w:rsidRPr="00525B64">
              <w:rPr>
                <w:sz w:val="20"/>
                <w:szCs w:val="20"/>
              </w:rPr>
              <w:t>2.241,80</w:t>
            </w:r>
          </w:p>
        </w:tc>
      </w:tr>
      <w:tr w:rsidR="00CC2D52" w:rsidRPr="00525B64" w14:paraId="38D0EC4B"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17552749" w14:textId="77777777" w:rsidR="00CC2D52" w:rsidRPr="00525B64" w:rsidRDefault="00CC2D52" w:rsidP="004F37E7">
            <w:pPr>
              <w:spacing w:line="360" w:lineRule="auto"/>
              <w:rPr>
                <w:sz w:val="20"/>
                <w:szCs w:val="20"/>
              </w:rPr>
            </w:pPr>
            <w:r w:rsidRPr="00525B64">
              <w:rPr>
                <w:b/>
                <w:sz w:val="20"/>
                <w:szCs w:val="20"/>
              </w:rPr>
              <w:t>LOTE 12 - EXTENSÃO</w:t>
            </w:r>
          </w:p>
        </w:tc>
      </w:tr>
      <w:tr w:rsidR="00C6483E" w:rsidRPr="00525B64" w14:paraId="48BBC0E6" w14:textId="77777777" w:rsidTr="001E2914">
        <w:trPr>
          <w:cantSplit/>
          <w:trHeight w:val="20"/>
          <w:jc w:val="center"/>
        </w:trPr>
        <w:tc>
          <w:tcPr>
            <w:tcW w:w="350" w:type="pct"/>
            <w:tcMar>
              <w:top w:w="60" w:type="dxa"/>
              <w:left w:w="70" w:type="dxa"/>
              <w:bottom w:w="60" w:type="dxa"/>
              <w:right w:w="70" w:type="dxa"/>
            </w:tcMar>
            <w:vAlign w:val="center"/>
          </w:tcPr>
          <w:p w14:paraId="4205CBBE"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3661156" w14:textId="77777777" w:rsidR="00CC2D52" w:rsidRPr="00525B64" w:rsidRDefault="00CC2D52" w:rsidP="004F37E7">
            <w:pPr>
              <w:spacing w:line="360" w:lineRule="auto"/>
              <w:jc w:val="center"/>
              <w:rPr>
                <w:sz w:val="20"/>
                <w:szCs w:val="20"/>
              </w:rPr>
            </w:pPr>
            <w:r w:rsidRPr="00525B64">
              <w:rPr>
                <w:sz w:val="20"/>
                <w:szCs w:val="20"/>
              </w:rPr>
              <w:t>018864</w:t>
            </w:r>
          </w:p>
        </w:tc>
        <w:tc>
          <w:tcPr>
            <w:tcW w:w="1858" w:type="pct"/>
            <w:gridSpan w:val="3"/>
            <w:tcMar>
              <w:top w:w="60" w:type="dxa"/>
              <w:left w:w="70" w:type="dxa"/>
              <w:bottom w:w="60" w:type="dxa"/>
              <w:right w:w="70" w:type="dxa"/>
            </w:tcMar>
            <w:vAlign w:val="center"/>
          </w:tcPr>
          <w:p w14:paraId="2DB3FDDD" w14:textId="7096B0DD" w:rsidR="00CC2D52" w:rsidRPr="00525B64" w:rsidRDefault="00CC2D52" w:rsidP="004F37E7">
            <w:pPr>
              <w:spacing w:line="360" w:lineRule="auto"/>
              <w:jc w:val="both"/>
              <w:rPr>
                <w:sz w:val="20"/>
                <w:szCs w:val="20"/>
              </w:rPr>
            </w:pPr>
            <w:r w:rsidRPr="00525B64">
              <w:rPr>
                <w:sz w:val="20"/>
                <w:szCs w:val="20"/>
              </w:rPr>
              <w:t>EXTENSÃO 50 M</w:t>
            </w:r>
            <w:r w:rsidR="00500181" w:rsidRPr="00525B64">
              <w:rPr>
                <w:sz w:val="20"/>
                <w:szCs w:val="20"/>
              </w:rPr>
              <w:t xml:space="preserve"> - Extensão comprimento variável, tomada: 10A/20A – 250V, Bivolt, cabo PP revestido (2,5mm com capa e condutor), condutor interno pino plug reto – 10a, 2 polos - cor: preta.</w:t>
            </w:r>
          </w:p>
        </w:tc>
        <w:tc>
          <w:tcPr>
            <w:tcW w:w="524" w:type="pct"/>
            <w:tcMar>
              <w:top w:w="60" w:type="dxa"/>
              <w:left w:w="70" w:type="dxa"/>
              <w:bottom w:w="60" w:type="dxa"/>
              <w:right w:w="70" w:type="dxa"/>
            </w:tcMar>
            <w:vAlign w:val="center"/>
          </w:tcPr>
          <w:p w14:paraId="6D1ED73B"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333EB5E"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09D95596" w14:textId="722973B2" w:rsidR="00CC2D52" w:rsidRPr="00525B64" w:rsidRDefault="00DC1731" w:rsidP="004F37E7">
            <w:pPr>
              <w:spacing w:line="360" w:lineRule="auto"/>
              <w:jc w:val="center"/>
              <w:rPr>
                <w:sz w:val="20"/>
                <w:szCs w:val="20"/>
              </w:rPr>
            </w:pPr>
            <w:r w:rsidRPr="00525B64">
              <w:rPr>
                <w:sz w:val="20"/>
                <w:szCs w:val="20"/>
              </w:rPr>
              <w:t>71,83</w:t>
            </w:r>
          </w:p>
        </w:tc>
        <w:tc>
          <w:tcPr>
            <w:tcW w:w="579" w:type="pct"/>
            <w:tcMar>
              <w:top w:w="60" w:type="dxa"/>
              <w:left w:w="70" w:type="dxa"/>
              <w:bottom w:w="60" w:type="dxa"/>
              <w:right w:w="70" w:type="dxa"/>
            </w:tcMar>
            <w:vAlign w:val="center"/>
          </w:tcPr>
          <w:p w14:paraId="71B50633" w14:textId="1AB726EB" w:rsidR="00CC2D52" w:rsidRPr="00525B64" w:rsidRDefault="00DC1731" w:rsidP="004F37E7">
            <w:pPr>
              <w:spacing w:line="360" w:lineRule="auto"/>
              <w:jc w:val="center"/>
              <w:rPr>
                <w:sz w:val="20"/>
                <w:szCs w:val="20"/>
              </w:rPr>
            </w:pPr>
            <w:r w:rsidRPr="00525B64">
              <w:rPr>
                <w:sz w:val="20"/>
                <w:szCs w:val="20"/>
              </w:rPr>
              <w:t>1.436,60</w:t>
            </w:r>
          </w:p>
        </w:tc>
      </w:tr>
      <w:tr w:rsidR="00C6483E" w:rsidRPr="00525B64" w14:paraId="394DF470" w14:textId="77777777" w:rsidTr="001E2914">
        <w:trPr>
          <w:cantSplit/>
          <w:trHeight w:val="20"/>
          <w:jc w:val="center"/>
        </w:trPr>
        <w:tc>
          <w:tcPr>
            <w:tcW w:w="350" w:type="pct"/>
            <w:tcMar>
              <w:top w:w="60" w:type="dxa"/>
              <w:left w:w="70" w:type="dxa"/>
              <w:bottom w:w="60" w:type="dxa"/>
              <w:right w:w="70" w:type="dxa"/>
            </w:tcMar>
            <w:vAlign w:val="center"/>
          </w:tcPr>
          <w:p w14:paraId="65E40075"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76F27E96" w14:textId="77777777" w:rsidR="00CC2D52" w:rsidRPr="00525B64" w:rsidRDefault="00CC2D52" w:rsidP="004F37E7">
            <w:pPr>
              <w:spacing w:line="360" w:lineRule="auto"/>
              <w:jc w:val="center"/>
              <w:rPr>
                <w:sz w:val="20"/>
                <w:szCs w:val="20"/>
              </w:rPr>
            </w:pPr>
            <w:r w:rsidRPr="00525B64">
              <w:rPr>
                <w:sz w:val="20"/>
                <w:szCs w:val="20"/>
              </w:rPr>
              <w:t>001601</w:t>
            </w:r>
          </w:p>
        </w:tc>
        <w:tc>
          <w:tcPr>
            <w:tcW w:w="1858" w:type="pct"/>
            <w:gridSpan w:val="3"/>
            <w:tcMar>
              <w:top w:w="60" w:type="dxa"/>
              <w:left w:w="70" w:type="dxa"/>
              <w:bottom w:w="60" w:type="dxa"/>
              <w:right w:w="70" w:type="dxa"/>
            </w:tcMar>
            <w:vAlign w:val="center"/>
          </w:tcPr>
          <w:p w14:paraId="4FEF4AE2" w14:textId="0CA0A141" w:rsidR="00CC2D52" w:rsidRPr="00525B64" w:rsidRDefault="00CC2D52" w:rsidP="004F37E7">
            <w:pPr>
              <w:spacing w:line="360" w:lineRule="auto"/>
              <w:jc w:val="both"/>
              <w:rPr>
                <w:sz w:val="20"/>
                <w:szCs w:val="20"/>
              </w:rPr>
            </w:pPr>
            <w:r w:rsidRPr="00525B64">
              <w:rPr>
                <w:sz w:val="20"/>
                <w:szCs w:val="20"/>
              </w:rPr>
              <w:t>EXTENSÃO 20 M</w:t>
            </w:r>
            <w:r w:rsidR="00500181" w:rsidRPr="00525B64">
              <w:rPr>
                <w:sz w:val="20"/>
                <w:szCs w:val="20"/>
              </w:rPr>
              <w:t xml:space="preserve"> - Extensão comprimento variável, tomada: 10A/20A – 250V, Bivolt, cabo PP revestido (2,5mm com capa e condutor), condutor interno pino plug reto – 10a, 2 polos - cor: preta.</w:t>
            </w:r>
          </w:p>
        </w:tc>
        <w:tc>
          <w:tcPr>
            <w:tcW w:w="524" w:type="pct"/>
            <w:tcMar>
              <w:top w:w="60" w:type="dxa"/>
              <w:left w:w="70" w:type="dxa"/>
              <w:bottom w:w="60" w:type="dxa"/>
              <w:right w:w="70" w:type="dxa"/>
            </w:tcMar>
            <w:vAlign w:val="center"/>
          </w:tcPr>
          <w:p w14:paraId="2A18ACD3"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FAAE3A3"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29EB948C" w14:textId="6AB4731C" w:rsidR="00CC2D52" w:rsidRPr="00525B64" w:rsidRDefault="00DC1731" w:rsidP="004F37E7">
            <w:pPr>
              <w:spacing w:line="360" w:lineRule="auto"/>
              <w:jc w:val="center"/>
              <w:rPr>
                <w:sz w:val="20"/>
                <w:szCs w:val="20"/>
              </w:rPr>
            </w:pPr>
            <w:r w:rsidRPr="00525B64">
              <w:rPr>
                <w:sz w:val="20"/>
                <w:szCs w:val="20"/>
              </w:rPr>
              <w:t>78,67</w:t>
            </w:r>
          </w:p>
        </w:tc>
        <w:tc>
          <w:tcPr>
            <w:tcW w:w="579" w:type="pct"/>
            <w:tcMar>
              <w:top w:w="60" w:type="dxa"/>
              <w:left w:w="70" w:type="dxa"/>
              <w:bottom w:w="60" w:type="dxa"/>
              <w:right w:w="70" w:type="dxa"/>
            </w:tcMar>
            <w:vAlign w:val="center"/>
          </w:tcPr>
          <w:p w14:paraId="4DAE7867" w14:textId="673A3B82" w:rsidR="00CC2D52" w:rsidRPr="00525B64" w:rsidRDefault="00DC1731" w:rsidP="004F37E7">
            <w:pPr>
              <w:spacing w:line="360" w:lineRule="auto"/>
              <w:jc w:val="center"/>
              <w:rPr>
                <w:sz w:val="20"/>
                <w:szCs w:val="20"/>
              </w:rPr>
            </w:pPr>
            <w:r w:rsidRPr="00525B64">
              <w:rPr>
                <w:sz w:val="20"/>
                <w:szCs w:val="20"/>
              </w:rPr>
              <w:t>1.573,40</w:t>
            </w:r>
          </w:p>
        </w:tc>
      </w:tr>
      <w:tr w:rsidR="00C6483E" w:rsidRPr="00525B64" w14:paraId="27F40574" w14:textId="77777777" w:rsidTr="001E2914">
        <w:trPr>
          <w:cantSplit/>
          <w:trHeight w:val="20"/>
          <w:jc w:val="center"/>
        </w:trPr>
        <w:tc>
          <w:tcPr>
            <w:tcW w:w="350" w:type="pct"/>
            <w:tcMar>
              <w:top w:w="60" w:type="dxa"/>
              <w:left w:w="70" w:type="dxa"/>
              <w:bottom w:w="60" w:type="dxa"/>
              <w:right w:w="70" w:type="dxa"/>
            </w:tcMar>
            <w:vAlign w:val="center"/>
          </w:tcPr>
          <w:p w14:paraId="7EA7518A"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73F007B3" w14:textId="77777777" w:rsidR="00CC2D52" w:rsidRPr="00525B64" w:rsidRDefault="00CC2D52" w:rsidP="004F37E7">
            <w:pPr>
              <w:spacing w:line="360" w:lineRule="auto"/>
              <w:jc w:val="center"/>
              <w:rPr>
                <w:sz w:val="20"/>
                <w:szCs w:val="20"/>
              </w:rPr>
            </w:pPr>
            <w:r w:rsidRPr="00525B64">
              <w:rPr>
                <w:sz w:val="20"/>
                <w:szCs w:val="20"/>
              </w:rPr>
              <w:t>001596</w:t>
            </w:r>
          </w:p>
        </w:tc>
        <w:tc>
          <w:tcPr>
            <w:tcW w:w="1858" w:type="pct"/>
            <w:gridSpan w:val="3"/>
            <w:shd w:val="clear" w:color="auto" w:fill="auto"/>
            <w:tcMar>
              <w:top w:w="60" w:type="dxa"/>
              <w:left w:w="70" w:type="dxa"/>
              <w:bottom w:w="60" w:type="dxa"/>
              <w:right w:w="70" w:type="dxa"/>
            </w:tcMar>
            <w:vAlign w:val="center"/>
          </w:tcPr>
          <w:p w14:paraId="5A6465DF" w14:textId="281F1F7F" w:rsidR="00CC2D52" w:rsidRPr="00525B64" w:rsidRDefault="00CC2D52" w:rsidP="004F37E7">
            <w:pPr>
              <w:spacing w:line="360" w:lineRule="auto"/>
              <w:jc w:val="both"/>
              <w:rPr>
                <w:sz w:val="20"/>
                <w:szCs w:val="20"/>
              </w:rPr>
            </w:pPr>
            <w:r w:rsidRPr="00525B64">
              <w:rPr>
                <w:sz w:val="20"/>
                <w:szCs w:val="20"/>
              </w:rPr>
              <w:t>EXTENSÃO 5 M</w:t>
            </w:r>
            <w:r w:rsidR="00500181" w:rsidRPr="00525B64">
              <w:rPr>
                <w:sz w:val="20"/>
                <w:szCs w:val="20"/>
              </w:rPr>
              <w:t xml:space="preserve"> - Extensão comprimento variável, tomada: 10A/20A – 250V, Bivolt, cabo PP revestido (2,5mm com capa e condutor), condutor interno pino plug reto – 10a, 2 polos - cor: preta.</w:t>
            </w:r>
          </w:p>
        </w:tc>
        <w:tc>
          <w:tcPr>
            <w:tcW w:w="524" w:type="pct"/>
            <w:tcMar>
              <w:top w:w="60" w:type="dxa"/>
              <w:left w:w="70" w:type="dxa"/>
              <w:bottom w:w="60" w:type="dxa"/>
              <w:right w:w="70" w:type="dxa"/>
            </w:tcMar>
            <w:vAlign w:val="center"/>
          </w:tcPr>
          <w:p w14:paraId="58A501F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D4A28EA"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31108954" w14:textId="3EE0A5BA" w:rsidR="00CC2D52" w:rsidRPr="00525B64" w:rsidRDefault="00DC1731" w:rsidP="004F37E7">
            <w:pPr>
              <w:spacing w:line="360" w:lineRule="auto"/>
              <w:jc w:val="center"/>
              <w:rPr>
                <w:sz w:val="20"/>
                <w:szCs w:val="20"/>
              </w:rPr>
            </w:pPr>
            <w:r w:rsidRPr="00525B64">
              <w:rPr>
                <w:sz w:val="20"/>
                <w:szCs w:val="20"/>
              </w:rPr>
              <w:t>36,97</w:t>
            </w:r>
          </w:p>
        </w:tc>
        <w:tc>
          <w:tcPr>
            <w:tcW w:w="579" w:type="pct"/>
            <w:tcMar>
              <w:top w:w="60" w:type="dxa"/>
              <w:left w:w="70" w:type="dxa"/>
              <w:bottom w:w="60" w:type="dxa"/>
              <w:right w:w="70" w:type="dxa"/>
            </w:tcMar>
            <w:vAlign w:val="center"/>
          </w:tcPr>
          <w:p w14:paraId="627119B4" w14:textId="6CE291EB" w:rsidR="00CC2D52" w:rsidRPr="00525B64" w:rsidRDefault="00DC1731" w:rsidP="004F37E7">
            <w:pPr>
              <w:spacing w:line="360" w:lineRule="auto"/>
              <w:jc w:val="center"/>
              <w:rPr>
                <w:sz w:val="20"/>
                <w:szCs w:val="20"/>
              </w:rPr>
            </w:pPr>
            <w:r w:rsidRPr="00525B64">
              <w:rPr>
                <w:sz w:val="20"/>
                <w:szCs w:val="20"/>
              </w:rPr>
              <w:t>369,70</w:t>
            </w:r>
          </w:p>
        </w:tc>
      </w:tr>
      <w:tr w:rsidR="00CC2D52" w:rsidRPr="00525B64" w14:paraId="5E420BD4" w14:textId="77777777" w:rsidTr="00525B64">
        <w:trPr>
          <w:cantSplit/>
          <w:trHeight w:val="20"/>
          <w:jc w:val="center"/>
        </w:trPr>
        <w:tc>
          <w:tcPr>
            <w:tcW w:w="4421" w:type="pct"/>
            <w:gridSpan w:val="12"/>
            <w:tcMar>
              <w:top w:w="60" w:type="dxa"/>
              <w:left w:w="70" w:type="dxa"/>
              <w:bottom w:w="60" w:type="dxa"/>
              <w:right w:w="70" w:type="dxa"/>
            </w:tcMar>
            <w:vAlign w:val="center"/>
          </w:tcPr>
          <w:p w14:paraId="5781FEAB" w14:textId="77777777" w:rsidR="00CC2D52" w:rsidRPr="00525B64" w:rsidRDefault="00CC2D52" w:rsidP="004F37E7">
            <w:pPr>
              <w:spacing w:line="360" w:lineRule="auto"/>
              <w:jc w:val="right"/>
              <w:rPr>
                <w:sz w:val="20"/>
                <w:szCs w:val="20"/>
              </w:rPr>
            </w:pPr>
            <w:r w:rsidRPr="00525B64">
              <w:rPr>
                <w:sz w:val="20"/>
                <w:szCs w:val="20"/>
              </w:rPr>
              <w:t>VALOR GLOBAL DO LOTE 12 - EXTENSÃO</w:t>
            </w:r>
          </w:p>
        </w:tc>
        <w:tc>
          <w:tcPr>
            <w:tcW w:w="579" w:type="pct"/>
            <w:tcMar>
              <w:top w:w="60" w:type="dxa"/>
              <w:left w:w="70" w:type="dxa"/>
              <w:bottom w:w="60" w:type="dxa"/>
              <w:right w:w="70" w:type="dxa"/>
            </w:tcMar>
            <w:vAlign w:val="center"/>
          </w:tcPr>
          <w:p w14:paraId="3113C38F" w14:textId="7089B18A" w:rsidR="00CC2D52" w:rsidRPr="00525B64" w:rsidRDefault="00DC1731" w:rsidP="004F37E7">
            <w:pPr>
              <w:spacing w:line="360" w:lineRule="auto"/>
              <w:jc w:val="center"/>
              <w:rPr>
                <w:sz w:val="20"/>
                <w:szCs w:val="20"/>
              </w:rPr>
            </w:pPr>
            <w:r w:rsidRPr="00525B64">
              <w:rPr>
                <w:sz w:val="20"/>
                <w:szCs w:val="20"/>
              </w:rPr>
              <w:t>3.379,70</w:t>
            </w:r>
          </w:p>
        </w:tc>
      </w:tr>
      <w:tr w:rsidR="00CC2D52" w:rsidRPr="00525B64" w14:paraId="17993524"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26CCBDC7" w14:textId="77777777" w:rsidR="00CC2D52" w:rsidRPr="00525B64" w:rsidRDefault="00CC2D52" w:rsidP="004F37E7">
            <w:pPr>
              <w:spacing w:line="360" w:lineRule="auto"/>
              <w:rPr>
                <w:sz w:val="20"/>
                <w:szCs w:val="20"/>
              </w:rPr>
            </w:pPr>
            <w:r w:rsidRPr="00525B64">
              <w:rPr>
                <w:b/>
                <w:sz w:val="20"/>
                <w:szCs w:val="20"/>
              </w:rPr>
              <w:t>LOTE 13 - FACAO / GARFO / FOICE / PISTOLA DE PINTURA</w:t>
            </w:r>
          </w:p>
        </w:tc>
      </w:tr>
      <w:tr w:rsidR="00C6483E" w:rsidRPr="00525B64" w14:paraId="383FA2D7" w14:textId="77777777" w:rsidTr="001E2914">
        <w:trPr>
          <w:cantSplit/>
          <w:trHeight w:val="20"/>
          <w:jc w:val="center"/>
        </w:trPr>
        <w:tc>
          <w:tcPr>
            <w:tcW w:w="350" w:type="pct"/>
            <w:tcMar>
              <w:top w:w="60" w:type="dxa"/>
              <w:left w:w="70" w:type="dxa"/>
              <w:bottom w:w="60" w:type="dxa"/>
              <w:right w:w="70" w:type="dxa"/>
            </w:tcMar>
            <w:vAlign w:val="center"/>
          </w:tcPr>
          <w:p w14:paraId="6B98623E"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4FFDDF41" w14:textId="77777777" w:rsidR="00CC2D52" w:rsidRPr="00525B64" w:rsidRDefault="00CC2D52" w:rsidP="004F37E7">
            <w:pPr>
              <w:spacing w:line="360" w:lineRule="auto"/>
              <w:jc w:val="center"/>
              <w:rPr>
                <w:sz w:val="20"/>
                <w:szCs w:val="20"/>
              </w:rPr>
            </w:pPr>
            <w:r w:rsidRPr="00525B64">
              <w:rPr>
                <w:sz w:val="20"/>
                <w:szCs w:val="20"/>
              </w:rPr>
              <w:t>001444</w:t>
            </w:r>
          </w:p>
        </w:tc>
        <w:tc>
          <w:tcPr>
            <w:tcW w:w="1858" w:type="pct"/>
            <w:gridSpan w:val="3"/>
            <w:tcMar>
              <w:top w:w="60" w:type="dxa"/>
              <w:left w:w="70" w:type="dxa"/>
              <w:bottom w:w="60" w:type="dxa"/>
              <w:right w:w="70" w:type="dxa"/>
            </w:tcMar>
            <w:vAlign w:val="center"/>
          </w:tcPr>
          <w:p w14:paraId="596AAED5" w14:textId="77777777" w:rsidR="00CC2D52" w:rsidRPr="00525B64" w:rsidRDefault="00CC2D52" w:rsidP="004F37E7">
            <w:pPr>
              <w:spacing w:line="360" w:lineRule="auto"/>
              <w:rPr>
                <w:sz w:val="20"/>
                <w:szCs w:val="20"/>
              </w:rPr>
            </w:pPr>
            <w:r w:rsidRPr="00525B64">
              <w:rPr>
                <w:sz w:val="20"/>
                <w:szCs w:val="20"/>
              </w:rPr>
              <w:t>FACÃO 20" CABO PLÁSTICO</w:t>
            </w:r>
          </w:p>
        </w:tc>
        <w:tc>
          <w:tcPr>
            <w:tcW w:w="524" w:type="pct"/>
            <w:tcMar>
              <w:top w:w="60" w:type="dxa"/>
              <w:left w:w="70" w:type="dxa"/>
              <w:bottom w:w="60" w:type="dxa"/>
              <w:right w:w="70" w:type="dxa"/>
            </w:tcMar>
            <w:vAlign w:val="center"/>
          </w:tcPr>
          <w:p w14:paraId="6CC202A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9EBF836"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1C9E1718" w14:textId="1D57E884" w:rsidR="00CC2D52" w:rsidRPr="00525B64" w:rsidRDefault="00DC1731" w:rsidP="004F37E7">
            <w:pPr>
              <w:spacing w:line="360" w:lineRule="auto"/>
              <w:jc w:val="center"/>
              <w:rPr>
                <w:sz w:val="20"/>
                <w:szCs w:val="20"/>
              </w:rPr>
            </w:pPr>
            <w:r w:rsidRPr="00525B64">
              <w:rPr>
                <w:sz w:val="20"/>
                <w:szCs w:val="20"/>
              </w:rPr>
              <w:t>22,06</w:t>
            </w:r>
          </w:p>
        </w:tc>
        <w:tc>
          <w:tcPr>
            <w:tcW w:w="579" w:type="pct"/>
            <w:tcMar>
              <w:top w:w="60" w:type="dxa"/>
              <w:left w:w="70" w:type="dxa"/>
              <w:bottom w:w="60" w:type="dxa"/>
              <w:right w:w="70" w:type="dxa"/>
            </w:tcMar>
            <w:vAlign w:val="center"/>
          </w:tcPr>
          <w:p w14:paraId="77E8C7A3" w14:textId="221368AB" w:rsidR="00CC2D52" w:rsidRPr="00525B64" w:rsidRDefault="00DC1731" w:rsidP="004F37E7">
            <w:pPr>
              <w:spacing w:line="360" w:lineRule="auto"/>
              <w:jc w:val="center"/>
              <w:rPr>
                <w:sz w:val="20"/>
                <w:szCs w:val="20"/>
              </w:rPr>
            </w:pPr>
            <w:r w:rsidRPr="00525B64">
              <w:rPr>
                <w:sz w:val="20"/>
                <w:szCs w:val="20"/>
              </w:rPr>
              <w:t>1.103,00</w:t>
            </w:r>
          </w:p>
        </w:tc>
      </w:tr>
      <w:tr w:rsidR="00C6483E" w:rsidRPr="00525B64" w14:paraId="1DDD5516" w14:textId="77777777" w:rsidTr="001E2914">
        <w:trPr>
          <w:cantSplit/>
          <w:trHeight w:val="20"/>
          <w:jc w:val="center"/>
        </w:trPr>
        <w:tc>
          <w:tcPr>
            <w:tcW w:w="350" w:type="pct"/>
            <w:tcMar>
              <w:top w:w="60" w:type="dxa"/>
              <w:left w:w="70" w:type="dxa"/>
              <w:bottom w:w="60" w:type="dxa"/>
              <w:right w:w="70" w:type="dxa"/>
            </w:tcMar>
            <w:vAlign w:val="center"/>
          </w:tcPr>
          <w:p w14:paraId="7C56D7DC"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2AA4173F" w14:textId="77777777" w:rsidR="00CC2D52" w:rsidRPr="00525B64" w:rsidRDefault="00CC2D52" w:rsidP="004F37E7">
            <w:pPr>
              <w:spacing w:line="360" w:lineRule="auto"/>
              <w:jc w:val="center"/>
              <w:rPr>
                <w:sz w:val="20"/>
                <w:szCs w:val="20"/>
              </w:rPr>
            </w:pPr>
            <w:r w:rsidRPr="00525B64">
              <w:rPr>
                <w:sz w:val="20"/>
                <w:szCs w:val="20"/>
              </w:rPr>
              <w:t>000850</w:t>
            </w:r>
          </w:p>
        </w:tc>
        <w:tc>
          <w:tcPr>
            <w:tcW w:w="1858" w:type="pct"/>
            <w:gridSpan w:val="3"/>
            <w:tcMar>
              <w:top w:w="60" w:type="dxa"/>
              <w:left w:w="70" w:type="dxa"/>
              <w:bottom w:w="60" w:type="dxa"/>
              <w:right w:w="70" w:type="dxa"/>
            </w:tcMar>
            <w:vAlign w:val="center"/>
          </w:tcPr>
          <w:p w14:paraId="741C9D55" w14:textId="77777777" w:rsidR="00CC2D52" w:rsidRPr="00525B64" w:rsidRDefault="00CC2D52" w:rsidP="004F37E7">
            <w:pPr>
              <w:spacing w:line="360" w:lineRule="auto"/>
              <w:rPr>
                <w:sz w:val="20"/>
                <w:szCs w:val="20"/>
              </w:rPr>
            </w:pPr>
            <w:r w:rsidRPr="00525B64">
              <w:rPr>
                <w:sz w:val="20"/>
                <w:szCs w:val="20"/>
              </w:rPr>
              <w:t>GARFO PARA LIXO</w:t>
            </w:r>
          </w:p>
        </w:tc>
        <w:tc>
          <w:tcPr>
            <w:tcW w:w="524" w:type="pct"/>
            <w:tcMar>
              <w:top w:w="60" w:type="dxa"/>
              <w:left w:w="70" w:type="dxa"/>
              <w:bottom w:w="60" w:type="dxa"/>
              <w:right w:w="70" w:type="dxa"/>
            </w:tcMar>
            <w:vAlign w:val="center"/>
          </w:tcPr>
          <w:p w14:paraId="08CCB0BB"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FA4AA4F" w14:textId="0014E815" w:rsidR="00CC2D52" w:rsidRPr="00525B64" w:rsidRDefault="00656B84"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5B267143" w14:textId="5D72BA78" w:rsidR="00CC2D52" w:rsidRPr="00525B64" w:rsidRDefault="00DC1731" w:rsidP="004F37E7">
            <w:pPr>
              <w:spacing w:line="360" w:lineRule="auto"/>
              <w:jc w:val="center"/>
              <w:rPr>
                <w:sz w:val="20"/>
                <w:szCs w:val="20"/>
              </w:rPr>
            </w:pPr>
            <w:r w:rsidRPr="00525B64">
              <w:rPr>
                <w:sz w:val="20"/>
                <w:szCs w:val="20"/>
              </w:rPr>
              <w:t>150,75</w:t>
            </w:r>
          </w:p>
        </w:tc>
        <w:tc>
          <w:tcPr>
            <w:tcW w:w="579" w:type="pct"/>
            <w:tcMar>
              <w:top w:w="60" w:type="dxa"/>
              <w:left w:w="70" w:type="dxa"/>
              <w:bottom w:w="60" w:type="dxa"/>
              <w:right w:w="70" w:type="dxa"/>
            </w:tcMar>
            <w:vAlign w:val="center"/>
          </w:tcPr>
          <w:p w14:paraId="6CD40C00" w14:textId="5B4573A9" w:rsidR="00CC2D52" w:rsidRPr="00525B64" w:rsidRDefault="00DC1731" w:rsidP="004F37E7">
            <w:pPr>
              <w:spacing w:line="360" w:lineRule="auto"/>
              <w:jc w:val="center"/>
              <w:rPr>
                <w:sz w:val="20"/>
                <w:szCs w:val="20"/>
              </w:rPr>
            </w:pPr>
            <w:r w:rsidRPr="00525B64">
              <w:rPr>
                <w:sz w:val="20"/>
                <w:szCs w:val="20"/>
              </w:rPr>
              <w:t>1.507,50</w:t>
            </w:r>
          </w:p>
        </w:tc>
      </w:tr>
      <w:tr w:rsidR="00C6483E" w:rsidRPr="00525B64" w14:paraId="4BA85A55" w14:textId="77777777" w:rsidTr="001E2914">
        <w:trPr>
          <w:cantSplit/>
          <w:trHeight w:val="20"/>
          <w:jc w:val="center"/>
        </w:trPr>
        <w:tc>
          <w:tcPr>
            <w:tcW w:w="350" w:type="pct"/>
            <w:tcMar>
              <w:top w:w="60" w:type="dxa"/>
              <w:left w:w="70" w:type="dxa"/>
              <w:bottom w:w="60" w:type="dxa"/>
              <w:right w:w="70" w:type="dxa"/>
            </w:tcMar>
            <w:vAlign w:val="center"/>
          </w:tcPr>
          <w:p w14:paraId="4F15F4D9"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185F0A17" w14:textId="77777777" w:rsidR="00CC2D52" w:rsidRPr="00525B64" w:rsidRDefault="00CC2D52" w:rsidP="004F37E7">
            <w:pPr>
              <w:spacing w:line="360" w:lineRule="auto"/>
              <w:jc w:val="center"/>
              <w:rPr>
                <w:sz w:val="20"/>
                <w:szCs w:val="20"/>
              </w:rPr>
            </w:pPr>
            <w:r w:rsidRPr="00525B64">
              <w:rPr>
                <w:sz w:val="20"/>
                <w:szCs w:val="20"/>
              </w:rPr>
              <w:t>000849</w:t>
            </w:r>
          </w:p>
        </w:tc>
        <w:tc>
          <w:tcPr>
            <w:tcW w:w="1858" w:type="pct"/>
            <w:gridSpan w:val="3"/>
            <w:tcMar>
              <w:top w:w="60" w:type="dxa"/>
              <w:left w:w="70" w:type="dxa"/>
              <w:bottom w:w="60" w:type="dxa"/>
              <w:right w:w="70" w:type="dxa"/>
            </w:tcMar>
            <w:vAlign w:val="center"/>
          </w:tcPr>
          <w:p w14:paraId="1112E55B" w14:textId="77777777" w:rsidR="00CC2D52" w:rsidRPr="00525B64" w:rsidRDefault="00CC2D52" w:rsidP="004F37E7">
            <w:pPr>
              <w:spacing w:line="360" w:lineRule="auto"/>
              <w:rPr>
                <w:sz w:val="20"/>
                <w:szCs w:val="20"/>
              </w:rPr>
            </w:pPr>
            <w:r w:rsidRPr="00525B64">
              <w:rPr>
                <w:sz w:val="20"/>
                <w:szCs w:val="20"/>
              </w:rPr>
              <w:t>FOICE ROÇADEIRA</w:t>
            </w:r>
          </w:p>
        </w:tc>
        <w:tc>
          <w:tcPr>
            <w:tcW w:w="524" w:type="pct"/>
            <w:tcMar>
              <w:top w:w="60" w:type="dxa"/>
              <w:left w:w="70" w:type="dxa"/>
              <w:bottom w:w="60" w:type="dxa"/>
              <w:right w:w="70" w:type="dxa"/>
            </w:tcMar>
            <w:vAlign w:val="center"/>
          </w:tcPr>
          <w:p w14:paraId="1CF5951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465AD09"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1BABFAA7" w14:textId="38E01C0C" w:rsidR="00CC2D52" w:rsidRPr="00525B64" w:rsidRDefault="00DC1731" w:rsidP="004F37E7">
            <w:pPr>
              <w:spacing w:line="360" w:lineRule="auto"/>
              <w:jc w:val="center"/>
              <w:rPr>
                <w:sz w:val="20"/>
                <w:szCs w:val="20"/>
              </w:rPr>
            </w:pPr>
            <w:r w:rsidRPr="00525B64">
              <w:rPr>
                <w:sz w:val="20"/>
                <w:szCs w:val="20"/>
              </w:rPr>
              <w:t>37,20</w:t>
            </w:r>
          </w:p>
        </w:tc>
        <w:tc>
          <w:tcPr>
            <w:tcW w:w="579" w:type="pct"/>
            <w:tcMar>
              <w:top w:w="60" w:type="dxa"/>
              <w:left w:w="70" w:type="dxa"/>
              <w:bottom w:w="60" w:type="dxa"/>
              <w:right w:w="70" w:type="dxa"/>
            </w:tcMar>
            <w:vAlign w:val="center"/>
          </w:tcPr>
          <w:p w14:paraId="2FBB9DFA" w14:textId="6F5A456A" w:rsidR="00CC2D52" w:rsidRPr="00525B64" w:rsidRDefault="00DC1731" w:rsidP="004F37E7">
            <w:pPr>
              <w:spacing w:line="360" w:lineRule="auto"/>
              <w:jc w:val="center"/>
              <w:rPr>
                <w:sz w:val="20"/>
                <w:szCs w:val="20"/>
              </w:rPr>
            </w:pPr>
            <w:r w:rsidRPr="00525B64">
              <w:rPr>
                <w:sz w:val="20"/>
                <w:szCs w:val="20"/>
              </w:rPr>
              <w:t>1.860,00</w:t>
            </w:r>
          </w:p>
        </w:tc>
      </w:tr>
      <w:tr w:rsidR="00C6483E" w:rsidRPr="00525B64" w14:paraId="0C9C93B6" w14:textId="77777777" w:rsidTr="001E2914">
        <w:trPr>
          <w:cantSplit/>
          <w:trHeight w:val="20"/>
          <w:jc w:val="center"/>
        </w:trPr>
        <w:tc>
          <w:tcPr>
            <w:tcW w:w="350" w:type="pct"/>
            <w:tcMar>
              <w:top w:w="60" w:type="dxa"/>
              <w:left w:w="70" w:type="dxa"/>
              <w:bottom w:w="60" w:type="dxa"/>
              <w:right w:w="70" w:type="dxa"/>
            </w:tcMar>
            <w:vAlign w:val="center"/>
          </w:tcPr>
          <w:p w14:paraId="149E58E8" w14:textId="77777777" w:rsidR="00CC2D52" w:rsidRPr="00525B64" w:rsidRDefault="00CC2D52" w:rsidP="004F37E7">
            <w:pPr>
              <w:spacing w:line="360" w:lineRule="auto"/>
              <w:jc w:val="center"/>
              <w:rPr>
                <w:sz w:val="20"/>
                <w:szCs w:val="20"/>
              </w:rPr>
            </w:pPr>
            <w:r w:rsidRPr="00525B64">
              <w:rPr>
                <w:sz w:val="20"/>
                <w:szCs w:val="20"/>
              </w:rPr>
              <w:lastRenderedPageBreak/>
              <w:t>4</w:t>
            </w:r>
          </w:p>
        </w:tc>
        <w:tc>
          <w:tcPr>
            <w:tcW w:w="506" w:type="pct"/>
            <w:tcMar>
              <w:top w:w="60" w:type="dxa"/>
              <w:left w:w="70" w:type="dxa"/>
              <w:bottom w:w="60" w:type="dxa"/>
              <w:right w:w="70" w:type="dxa"/>
            </w:tcMar>
            <w:vAlign w:val="center"/>
          </w:tcPr>
          <w:p w14:paraId="19C57095" w14:textId="77777777" w:rsidR="00CC2D52" w:rsidRPr="00525B64" w:rsidRDefault="00CC2D52" w:rsidP="004F37E7">
            <w:pPr>
              <w:spacing w:line="360" w:lineRule="auto"/>
              <w:jc w:val="center"/>
              <w:rPr>
                <w:sz w:val="20"/>
                <w:szCs w:val="20"/>
              </w:rPr>
            </w:pPr>
            <w:r w:rsidRPr="00525B64">
              <w:rPr>
                <w:sz w:val="20"/>
                <w:szCs w:val="20"/>
              </w:rPr>
              <w:t>022707</w:t>
            </w:r>
          </w:p>
        </w:tc>
        <w:tc>
          <w:tcPr>
            <w:tcW w:w="1858" w:type="pct"/>
            <w:gridSpan w:val="3"/>
            <w:tcMar>
              <w:top w:w="60" w:type="dxa"/>
              <w:left w:w="70" w:type="dxa"/>
              <w:bottom w:w="60" w:type="dxa"/>
              <w:right w:w="70" w:type="dxa"/>
            </w:tcMar>
            <w:vAlign w:val="center"/>
          </w:tcPr>
          <w:p w14:paraId="467CD5BA" w14:textId="14A2933A" w:rsidR="00CC2D52" w:rsidRPr="00525B64" w:rsidRDefault="00CC2D52" w:rsidP="004F37E7">
            <w:pPr>
              <w:spacing w:line="360" w:lineRule="auto"/>
              <w:jc w:val="both"/>
              <w:rPr>
                <w:sz w:val="20"/>
                <w:szCs w:val="20"/>
              </w:rPr>
            </w:pPr>
            <w:r w:rsidRPr="00525B64">
              <w:rPr>
                <w:sz w:val="20"/>
                <w:szCs w:val="20"/>
              </w:rPr>
              <w:t>PISTOLA DE PINTURA PP-14 TIPO SUCÇÃO 1,5MM CAPACIDADE 1000ML</w:t>
            </w:r>
            <w:r w:rsidR="00500181" w:rsidRPr="00525B64">
              <w:rPr>
                <w:sz w:val="20"/>
                <w:szCs w:val="20"/>
              </w:rPr>
              <w:t xml:space="preserve"> - Pistola de pintura bico 1,2mm por pressão (ar direto), corpo em nylon, caneca em polietileno, capacidade 650ml, pressão de trabalho: 40 PSI (</w:t>
            </w:r>
            <w:proofErr w:type="spellStart"/>
            <w:r w:rsidR="00500181" w:rsidRPr="00525B64">
              <w:rPr>
                <w:sz w:val="20"/>
                <w:szCs w:val="20"/>
              </w:rPr>
              <w:t>lbs</w:t>
            </w:r>
            <w:proofErr w:type="spellEnd"/>
            <w:r w:rsidR="00500181" w:rsidRPr="00525B64">
              <w:rPr>
                <w:sz w:val="20"/>
                <w:szCs w:val="20"/>
              </w:rPr>
              <w:t>/pol²), com espalhador de leque e redondo.</w:t>
            </w:r>
          </w:p>
        </w:tc>
        <w:tc>
          <w:tcPr>
            <w:tcW w:w="524" w:type="pct"/>
            <w:tcMar>
              <w:top w:w="60" w:type="dxa"/>
              <w:left w:w="70" w:type="dxa"/>
              <w:bottom w:w="60" w:type="dxa"/>
              <w:right w:w="70" w:type="dxa"/>
            </w:tcMar>
            <w:vAlign w:val="center"/>
          </w:tcPr>
          <w:p w14:paraId="3E2012F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F856C9E" w14:textId="77777777" w:rsidR="00CC2D52" w:rsidRPr="00525B64" w:rsidRDefault="00CC2D52" w:rsidP="004F37E7">
            <w:pPr>
              <w:spacing w:line="360" w:lineRule="auto"/>
              <w:jc w:val="center"/>
              <w:rPr>
                <w:sz w:val="20"/>
                <w:szCs w:val="20"/>
              </w:rPr>
            </w:pPr>
            <w:r w:rsidRPr="00525B64">
              <w:rPr>
                <w:sz w:val="20"/>
                <w:szCs w:val="20"/>
              </w:rPr>
              <w:t>1</w:t>
            </w:r>
          </w:p>
        </w:tc>
        <w:tc>
          <w:tcPr>
            <w:tcW w:w="607" w:type="pct"/>
            <w:gridSpan w:val="3"/>
            <w:tcMar>
              <w:top w:w="60" w:type="dxa"/>
              <w:left w:w="70" w:type="dxa"/>
              <w:bottom w:w="60" w:type="dxa"/>
              <w:right w:w="70" w:type="dxa"/>
            </w:tcMar>
            <w:vAlign w:val="center"/>
          </w:tcPr>
          <w:p w14:paraId="6CA4DB23" w14:textId="5717EA91" w:rsidR="00CC2D52" w:rsidRPr="00525B64" w:rsidRDefault="00DC1731" w:rsidP="004F37E7">
            <w:pPr>
              <w:spacing w:line="360" w:lineRule="auto"/>
              <w:jc w:val="center"/>
              <w:rPr>
                <w:sz w:val="20"/>
                <w:szCs w:val="20"/>
              </w:rPr>
            </w:pPr>
            <w:r w:rsidRPr="00525B64">
              <w:rPr>
                <w:sz w:val="20"/>
                <w:szCs w:val="20"/>
              </w:rPr>
              <w:t>335,64</w:t>
            </w:r>
          </w:p>
        </w:tc>
        <w:tc>
          <w:tcPr>
            <w:tcW w:w="579" w:type="pct"/>
            <w:tcMar>
              <w:top w:w="60" w:type="dxa"/>
              <w:left w:w="70" w:type="dxa"/>
              <w:bottom w:w="60" w:type="dxa"/>
              <w:right w:w="70" w:type="dxa"/>
            </w:tcMar>
            <w:vAlign w:val="center"/>
          </w:tcPr>
          <w:p w14:paraId="0B77C3BB" w14:textId="5F768BF9" w:rsidR="00CC2D52" w:rsidRPr="00525B64" w:rsidRDefault="00DC1731" w:rsidP="004F37E7">
            <w:pPr>
              <w:spacing w:line="360" w:lineRule="auto"/>
              <w:jc w:val="center"/>
              <w:rPr>
                <w:sz w:val="20"/>
                <w:szCs w:val="20"/>
              </w:rPr>
            </w:pPr>
            <w:r w:rsidRPr="00525B64">
              <w:rPr>
                <w:sz w:val="20"/>
                <w:szCs w:val="20"/>
              </w:rPr>
              <w:t>335,64</w:t>
            </w:r>
          </w:p>
        </w:tc>
      </w:tr>
      <w:tr w:rsidR="00CC2D52" w:rsidRPr="00525B64" w14:paraId="69B6DEA5" w14:textId="77777777" w:rsidTr="00525B64">
        <w:trPr>
          <w:cantSplit/>
          <w:trHeight w:val="20"/>
          <w:jc w:val="center"/>
        </w:trPr>
        <w:tc>
          <w:tcPr>
            <w:tcW w:w="4421" w:type="pct"/>
            <w:gridSpan w:val="12"/>
            <w:tcMar>
              <w:top w:w="60" w:type="dxa"/>
              <w:left w:w="70" w:type="dxa"/>
              <w:bottom w:w="60" w:type="dxa"/>
              <w:right w:w="70" w:type="dxa"/>
            </w:tcMar>
            <w:vAlign w:val="center"/>
          </w:tcPr>
          <w:p w14:paraId="6DDB5820" w14:textId="77777777" w:rsidR="00CC2D52" w:rsidRPr="00525B64" w:rsidRDefault="00CC2D52" w:rsidP="004F37E7">
            <w:pPr>
              <w:spacing w:line="360" w:lineRule="auto"/>
              <w:jc w:val="right"/>
              <w:rPr>
                <w:sz w:val="20"/>
                <w:szCs w:val="20"/>
              </w:rPr>
            </w:pPr>
            <w:r w:rsidRPr="00525B64">
              <w:rPr>
                <w:sz w:val="20"/>
                <w:szCs w:val="20"/>
              </w:rPr>
              <w:t>VALOR GLOBAL DO LOTE 13 - FACAO / GARFO / FOICE / PISTOLA DE PINTURA</w:t>
            </w:r>
          </w:p>
        </w:tc>
        <w:tc>
          <w:tcPr>
            <w:tcW w:w="579" w:type="pct"/>
            <w:tcMar>
              <w:top w:w="60" w:type="dxa"/>
              <w:left w:w="70" w:type="dxa"/>
              <w:bottom w:w="60" w:type="dxa"/>
              <w:right w:w="70" w:type="dxa"/>
            </w:tcMar>
            <w:vAlign w:val="center"/>
          </w:tcPr>
          <w:p w14:paraId="12D0A782" w14:textId="341A736A" w:rsidR="00CC2D52" w:rsidRPr="00525B64" w:rsidRDefault="00DC1731" w:rsidP="004F37E7">
            <w:pPr>
              <w:spacing w:line="360" w:lineRule="auto"/>
              <w:jc w:val="center"/>
              <w:rPr>
                <w:sz w:val="20"/>
                <w:szCs w:val="20"/>
              </w:rPr>
            </w:pPr>
            <w:r w:rsidRPr="00525B64">
              <w:rPr>
                <w:sz w:val="20"/>
                <w:szCs w:val="20"/>
              </w:rPr>
              <w:t>4.806,14</w:t>
            </w:r>
          </w:p>
        </w:tc>
      </w:tr>
      <w:tr w:rsidR="00CC2D52" w:rsidRPr="00525B64" w14:paraId="3492ABFD"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27885787" w14:textId="4CC3EEB6" w:rsidR="00CC2D52" w:rsidRPr="00525B64" w:rsidRDefault="00CC2D52" w:rsidP="004F37E7">
            <w:pPr>
              <w:spacing w:line="360" w:lineRule="auto"/>
              <w:rPr>
                <w:sz w:val="20"/>
                <w:szCs w:val="20"/>
              </w:rPr>
            </w:pPr>
            <w:r w:rsidRPr="00525B64">
              <w:rPr>
                <w:b/>
                <w:sz w:val="20"/>
                <w:szCs w:val="20"/>
              </w:rPr>
              <w:t xml:space="preserve">LOTE 14 - </w:t>
            </w:r>
            <w:r w:rsidR="00304DE4" w:rsidRPr="00525B64">
              <w:rPr>
                <w:b/>
                <w:sz w:val="20"/>
                <w:szCs w:val="20"/>
              </w:rPr>
              <w:t>LÂMINA</w:t>
            </w:r>
          </w:p>
        </w:tc>
      </w:tr>
      <w:tr w:rsidR="00C6483E" w:rsidRPr="00525B64" w14:paraId="1BCBA70E" w14:textId="77777777" w:rsidTr="001E2914">
        <w:trPr>
          <w:cantSplit/>
          <w:trHeight w:val="20"/>
          <w:jc w:val="center"/>
        </w:trPr>
        <w:tc>
          <w:tcPr>
            <w:tcW w:w="350" w:type="pct"/>
            <w:tcMar>
              <w:top w:w="60" w:type="dxa"/>
              <w:left w:w="70" w:type="dxa"/>
              <w:bottom w:w="60" w:type="dxa"/>
              <w:right w:w="70" w:type="dxa"/>
            </w:tcMar>
            <w:vAlign w:val="center"/>
          </w:tcPr>
          <w:p w14:paraId="79DCC97F"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262AFD02" w14:textId="77777777" w:rsidR="00CC2D52" w:rsidRPr="00525B64" w:rsidRDefault="00CC2D52" w:rsidP="004F37E7">
            <w:pPr>
              <w:spacing w:line="360" w:lineRule="auto"/>
              <w:jc w:val="center"/>
              <w:rPr>
                <w:sz w:val="20"/>
                <w:szCs w:val="20"/>
              </w:rPr>
            </w:pPr>
            <w:r w:rsidRPr="00525B64">
              <w:rPr>
                <w:sz w:val="20"/>
                <w:szCs w:val="20"/>
              </w:rPr>
              <w:t>000538</w:t>
            </w:r>
          </w:p>
        </w:tc>
        <w:tc>
          <w:tcPr>
            <w:tcW w:w="1858" w:type="pct"/>
            <w:gridSpan w:val="3"/>
            <w:tcMar>
              <w:top w:w="60" w:type="dxa"/>
              <w:left w:w="70" w:type="dxa"/>
              <w:bottom w:w="60" w:type="dxa"/>
              <w:right w:w="70" w:type="dxa"/>
            </w:tcMar>
            <w:vAlign w:val="center"/>
          </w:tcPr>
          <w:p w14:paraId="5A38F08B" w14:textId="77777777" w:rsidR="00CC2D52" w:rsidRPr="00525B64" w:rsidRDefault="00CC2D52" w:rsidP="004F37E7">
            <w:pPr>
              <w:spacing w:line="360" w:lineRule="auto"/>
              <w:rPr>
                <w:sz w:val="20"/>
                <w:szCs w:val="20"/>
              </w:rPr>
            </w:pPr>
            <w:r w:rsidRPr="00525B64">
              <w:rPr>
                <w:sz w:val="20"/>
                <w:szCs w:val="20"/>
              </w:rPr>
              <w:t>LÂMINA DE SERRA BI-METAL</w:t>
            </w:r>
          </w:p>
        </w:tc>
        <w:tc>
          <w:tcPr>
            <w:tcW w:w="524" w:type="pct"/>
            <w:tcMar>
              <w:top w:w="60" w:type="dxa"/>
              <w:left w:w="70" w:type="dxa"/>
              <w:bottom w:w="60" w:type="dxa"/>
              <w:right w:w="70" w:type="dxa"/>
            </w:tcMar>
            <w:vAlign w:val="center"/>
          </w:tcPr>
          <w:p w14:paraId="5570F4E3"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96F93FC" w14:textId="1A7A68CA" w:rsidR="00CC2D52" w:rsidRPr="00525B64" w:rsidRDefault="00656B84"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788D1D7C" w14:textId="71BCD71A" w:rsidR="00CC2D52" w:rsidRPr="00525B64" w:rsidRDefault="00DC1731" w:rsidP="004F37E7">
            <w:pPr>
              <w:spacing w:line="360" w:lineRule="auto"/>
              <w:jc w:val="center"/>
              <w:rPr>
                <w:sz w:val="20"/>
                <w:szCs w:val="20"/>
              </w:rPr>
            </w:pPr>
            <w:r w:rsidRPr="00525B64">
              <w:rPr>
                <w:sz w:val="20"/>
                <w:szCs w:val="20"/>
              </w:rPr>
              <w:t>6,93</w:t>
            </w:r>
          </w:p>
        </w:tc>
        <w:tc>
          <w:tcPr>
            <w:tcW w:w="579" w:type="pct"/>
            <w:tcMar>
              <w:top w:w="60" w:type="dxa"/>
              <w:left w:w="70" w:type="dxa"/>
              <w:bottom w:w="60" w:type="dxa"/>
              <w:right w:w="70" w:type="dxa"/>
            </w:tcMar>
            <w:vAlign w:val="center"/>
          </w:tcPr>
          <w:p w14:paraId="58B11050" w14:textId="1F88E9C6" w:rsidR="00CC2D52" w:rsidRPr="00525B64" w:rsidRDefault="00DC1731" w:rsidP="004F37E7">
            <w:pPr>
              <w:spacing w:line="360" w:lineRule="auto"/>
              <w:jc w:val="center"/>
              <w:rPr>
                <w:sz w:val="20"/>
                <w:szCs w:val="20"/>
              </w:rPr>
            </w:pPr>
            <w:r w:rsidRPr="00525B64">
              <w:rPr>
                <w:sz w:val="20"/>
                <w:szCs w:val="20"/>
              </w:rPr>
              <w:t>6.930,00</w:t>
            </w:r>
          </w:p>
        </w:tc>
      </w:tr>
      <w:tr w:rsidR="00CC2D52" w:rsidRPr="00525B64" w14:paraId="66899697" w14:textId="77777777" w:rsidTr="00525B64">
        <w:trPr>
          <w:cantSplit/>
          <w:trHeight w:val="20"/>
          <w:jc w:val="center"/>
        </w:trPr>
        <w:tc>
          <w:tcPr>
            <w:tcW w:w="4421" w:type="pct"/>
            <w:gridSpan w:val="12"/>
            <w:tcMar>
              <w:top w:w="60" w:type="dxa"/>
              <w:left w:w="70" w:type="dxa"/>
              <w:bottom w:w="60" w:type="dxa"/>
              <w:right w:w="70" w:type="dxa"/>
            </w:tcMar>
            <w:vAlign w:val="center"/>
          </w:tcPr>
          <w:p w14:paraId="6ED47D54" w14:textId="3B2EFF88" w:rsidR="00CC2D52" w:rsidRPr="00525B64" w:rsidRDefault="00CC2D52" w:rsidP="004F37E7">
            <w:pPr>
              <w:spacing w:line="360" w:lineRule="auto"/>
              <w:jc w:val="right"/>
              <w:rPr>
                <w:sz w:val="20"/>
                <w:szCs w:val="20"/>
              </w:rPr>
            </w:pPr>
            <w:r w:rsidRPr="00525B64">
              <w:rPr>
                <w:sz w:val="20"/>
                <w:szCs w:val="20"/>
              </w:rPr>
              <w:t xml:space="preserve">VALOR GLOBAL DO LOTE 14 - </w:t>
            </w:r>
            <w:r w:rsidR="00304DE4" w:rsidRPr="00525B64">
              <w:rPr>
                <w:sz w:val="20"/>
                <w:szCs w:val="20"/>
              </w:rPr>
              <w:t>LÂMINA</w:t>
            </w:r>
          </w:p>
        </w:tc>
        <w:tc>
          <w:tcPr>
            <w:tcW w:w="579" w:type="pct"/>
            <w:tcMar>
              <w:top w:w="60" w:type="dxa"/>
              <w:left w:w="70" w:type="dxa"/>
              <w:bottom w:w="60" w:type="dxa"/>
              <w:right w:w="70" w:type="dxa"/>
            </w:tcMar>
            <w:vAlign w:val="center"/>
          </w:tcPr>
          <w:p w14:paraId="68D8F706" w14:textId="66A71463" w:rsidR="00CC2D52" w:rsidRPr="00525B64" w:rsidRDefault="00DC1731" w:rsidP="004F37E7">
            <w:pPr>
              <w:spacing w:line="360" w:lineRule="auto"/>
              <w:jc w:val="center"/>
              <w:rPr>
                <w:sz w:val="20"/>
                <w:szCs w:val="20"/>
              </w:rPr>
            </w:pPr>
            <w:r w:rsidRPr="00525B64">
              <w:rPr>
                <w:sz w:val="20"/>
                <w:szCs w:val="20"/>
              </w:rPr>
              <w:t>6.930,00</w:t>
            </w:r>
          </w:p>
        </w:tc>
      </w:tr>
      <w:tr w:rsidR="00CC2D52" w:rsidRPr="00525B64" w14:paraId="3E8C0C90"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476310E5" w14:textId="77777777" w:rsidR="00CC2D52" w:rsidRPr="00525B64" w:rsidRDefault="00CC2D52" w:rsidP="004F37E7">
            <w:pPr>
              <w:spacing w:line="360" w:lineRule="auto"/>
              <w:rPr>
                <w:sz w:val="20"/>
                <w:szCs w:val="20"/>
              </w:rPr>
            </w:pPr>
            <w:r w:rsidRPr="00525B64">
              <w:rPr>
                <w:b/>
                <w:sz w:val="20"/>
                <w:szCs w:val="20"/>
              </w:rPr>
              <w:t>LOTE 15 - CABO</w:t>
            </w:r>
          </w:p>
        </w:tc>
      </w:tr>
      <w:tr w:rsidR="00C6483E" w:rsidRPr="00525B64" w14:paraId="62947125" w14:textId="77777777" w:rsidTr="001E2914">
        <w:trPr>
          <w:cantSplit/>
          <w:trHeight w:val="20"/>
          <w:jc w:val="center"/>
        </w:trPr>
        <w:tc>
          <w:tcPr>
            <w:tcW w:w="350" w:type="pct"/>
            <w:tcMar>
              <w:top w:w="60" w:type="dxa"/>
              <w:left w:w="70" w:type="dxa"/>
              <w:bottom w:w="60" w:type="dxa"/>
              <w:right w:w="70" w:type="dxa"/>
            </w:tcMar>
            <w:vAlign w:val="center"/>
          </w:tcPr>
          <w:p w14:paraId="1DCAD551"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09665893" w14:textId="77777777" w:rsidR="00CC2D52" w:rsidRPr="00525B64" w:rsidRDefault="00CC2D52" w:rsidP="004F37E7">
            <w:pPr>
              <w:spacing w:line="360" w:lineRule="auto"/>
              <w:jc w:val="center"/>
              <w:rPr>
                <w:sz w:val="20"/>
                <w:szCs w:val="20"/>
              </w:rPr>
            </w:pPr>
            <w:r w:rsidRPr="00525B64">
              <w:rPr>
                <w:sz w:val="20"/>
                <w:szCs w:val="20"/>
              </w:rPr>
              <w:t>001789</w:t>
            </w:r>
          </w:p>
        </w:tc>
        <w:tc>
          <w:tcPr>
            <w:tcW w:w="1858" w:type="pct"/>
            <w:gridSpan w:val="3"/>
            <w:tcMar>
              <w:top w:w="60" w:type="dxa"/>
              <w:left w:w="70" w:type="dxa"/>
              <w:bottom w:w="60" w:type="dxa"/>
              <w:right w:w="70" w:type="dxa"/>
            </w:tcMar>
            <w:vAlign w:val="center"/>
          </w:tcPr>
          <w:p w14:paraId="3660B234" w14:textId="77777777" w:rsidR="00CC2D52" w:rsidRPr="00525B64" w:rsidRDefault="00CC2D52" w:rsidP="004F37E7">
            <w:pPr>
              <w:spacing w:line="360" w:lineRule="auto"/>
              <w:rPr>
                <w:sz w:val="20"/>
                <w:szCs w:val="20"/>
              </w:rPr>
            </w:pPr>
            <w:r w:rsidRPr="00525B64">
              <w:rPr>
                <w:sz w:val="20"/>
                <w:szCs w:val="20"/>
              </w:rPr>
              <w:t>CABO DE MADEIRA PARA CAVADEIRA ARTICULADA</w:t>
            </w:r>
          </w:p>
        </w:tc>
        <w:tc>
          <w:tcPr>
            <w:tcW w:w="524" w:type="pct"/>
            <w:tcMar>
              <w:top w:w="60" w:type="dxa"/>
              <w:left w:w="70" w:type="dxa"/>
              <w:bottom w:w="60" w:type="dxa"/>
              <w:right w:w="70" w:type="dxa"/>
            </w:tcMar>
            <w:vAlign w:val="center"/>
          </w:tcPr>
          <w:p w14:paraId="36A15493"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6366384"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4F94B02B" w14:textId="7B53A75A" w:rsidR="00CC2D52" w:rsidRPr="00525B64" w:rsidRDefault="00DC1731" w:rsidP="004F37E7">
            <w:pPr>
              <w:spacing w:line="360" w:lineRule="auto"/>
              <w:jc w:val="center"/>
              <w:rPr>
                <w:sz w:val="20"/>
                <w:szCs w:val="20"/>
              </w:rPr>
            </w:pPr>
            <w:r w:rsidRPr="00525B64">
              <w:rPr>
                <w:sz w:val="20"/>
                <w:szCs w:val="20"/>
              </w:rPr>
              <w:t>24,45</w:t>
            </w:r>
          </w:p>
        </w:tc>
        <w:tc>
          <w:tcPr>
            <w:tcW w:w="579" w:type="pct"/>
            <w:tcMar>
              <w:top w:w="60" w:type="dxa"/>
              <w:left w:w="70" w:type="dxa"/>
              <w:bottom w:w="60" w:type="dxa"/>
              <w:right w:w="70" w:type="dxa"/>
            </w:tcMar>
            <w:vAlign w:val="center"/>
          </w:tcPr>
          <w:p w14:paraId="16374D12" w14:textId="48C69B62" w:rsidR="00CC2D52" w:rsidRPr="00525B64" w:rsidRDefault="00DC1731" w:rsidP="004F37E7">
            <w:pPr>
              <w:spacing w:line="360" w:lineRule="auto"/>
              <w:jc w:val="center"/>
              <w:rPr>
                <w:sz w:val="20"/>
                <w:szCs w:val="20"/>
              </w:rPr>
            </w:pPr>
            <w:r w:rsidRPr="00525B64">
              <w:rPr>
                <w:sz w:val="20"/>
                <w:szCs w:val="20"/>
              </w:rPr>
              <w:t>1.222,50</w:t>
            </w:r>
          </w:p>
        </w:tc>
      </w:tr>
      <w:tr w:rsidR="00C6483E" w:rsidRPr="00525B64" w14:paraId="78C23B49" w14:textId="77777777" w:rsidTr="001E2914">
        <w:trPr>
          <w:cantSplit/>
          <w:trHeight w:val="20"/>
          <w:jc w:val="center"/>
        </w:trPr>
        <w:tc>
          <w:tcPr>
            <w:tcW w:w="350" w:type="pct"/>
            <w:tcMar>
              <w:top w:w="60" w:type="dxa"/>
              <w:left w:w="70" w:type="dxa"/>
              <w:bottom w:w="60" w:type="dxa"/>
              <w:right w:w="70" w:type="dxa"/>
            </w:tcMar>
            <w:vAlign w:val="center"/>
          </w:tcPr>
          <w:p w14:paraId="73C58ED3"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7D05348D" w14:textId="77777777" w:rsidR="00CC2D52" w:rsidRPr="00525B64" w:rsidRDefault="00CC2D52" w:rsidP="004F37E7">
            <w:pPr>
              <w:spacing w:line="360" w:lineRule="auto"/>
              <w:jc w:val="center"/>
              <w:rPr>
                <w:sz w:val="20"/>
                <w:szCs w:val="20"/>
              </w:rPr>
            </w:pPr>
            <w:r w:rsidRPr="00525B64">
              <w:rPr>
                <w:sz w:val="20"/>
                <w:szCs w:val="20"/>
              </w:rPr>
              <w:t>001790</w:t>
            </w:r>
          </w:p>
        </w:tc>
        <w:tc>
          <w:tcPr>
            <w:tcW w:w="1858" w:type="pct"/>
            <w:gridSpan w:val="3"/>
            <w:tcMar>
              <w:top w:w="60" w:type="dxa"/>
              <w:left w:w="70" w:type="dxa"/>
              <w:bottom w:w="60" w:type="dxa"/>
              <w:right w:w="70" w:type="dxa"/>
            </w:tcMar>
            <w:vAlign w:val="center"/>
          </w:tcPr>
          <w:p w14:paraId="4BBE07D3" w14:textId="77777777" w:rsidR="00CC2D52" w:rsidRPr="00525B64" w:rsidRDefault="00CC2D52" w:rsidP="004F37E7">
            <w:pPr>
              <w:spacing w:line="360" w:lineRule="auto"/>
              <w:rPr>
                <w:sz w:val="20"/>
                <w:szCs w:val="20"/>
              </w:rPr>
            </w:pPr>
            <w:r w:rsidRPr="00525B64">
              <w:rPr>
                <w:sz w:val="20"/>
                <w:szCs w:val="20"/>
              </w:rPr>
              <w:t>CABO PARA ENXADA</w:t>
            </w:r>
          </w:p>
        </w:tc>
        <w:tc>
          <w:tcPr>
            <w:tcW w:w="524" w:type="pct"/>
            <w:tcMar>
              <w:top w:w="60" w:type="dxa"/>
              <w:left w:w="70" w:type="dxa"/>
              <w:bottom w:w="60" w:type="dxa"/>
              <w:right w:w="70" w:type="dxa"/>
            </w:tcMar>
            <w:vAlign w:val="center"/>
          </w:tcPr>
          <w:p w14:paraId="543EF435"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E2B64D5"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31C7EF1C" w14:textId="2A6ECD14" w:rsidR="00CC2D52" w:rsidRPr="00525B64" w:rsidRDefault="00DC1731" w:rsidP="004F37E7">
            <w:pPr>
              <w:spacing w:line="360" w:lineRule="auto"/>
              <w:jc w:val="center"/>
              <w:rPr>
                <w:sz w:val="20"/>
                <w:szCs w:val="20"/>
              </w:rPr>
            </w:pPr>
            <w:r w:rsidRPr="00525B64">
              <w:rPr>
                <w:sz w:val="20"/>
                <w:szCs w:val="20"/>
              </w:rPr>
              <w:t>19,22</w:t>
            </w:r>
          </w:p>
        </w:tc>
        <w:tc>
          <w:tcPr>
            <w:tcW w:w="579" w:type="pct"/>
            <w:tcMar>
              <w:top w:w="60" w:type="dxa"/>
              <w:left w:w="70" w:type="dxa"/>
              <w:bottom w:w="60" w:type="dxa"/>
              <w:right w:w="70" w:type="dxa"/>
            </w:tcMar>
            <w:vAlign w:val="center"/>
          </w:tcPr>
          <w:p w14:paraId="5E2CD3B2" w14:textId="73782F7B" w:rsidR="00CC2D52" w:rsidRPr="00525B64" w:rsidRDefault="00DC1731" w:rsidP="004F37E7">
            <w:pPr>
              <w:spacing w:line="360" w:lineRule="auto"/>
              <w:jc w:val="center"/>
              <w:rPr>
                <w:sz w:val="20"/>
                <w:szCs w:val="20"/>
              </w:rPr>
            </w:pPr>
            <w:r w:rsidRPr="00525B64">
              <w:rPr>
                <w:sz w:val="20"/>
                <w:szCs w:val="20"/>
              </w:rPr>
              <w:t>961,00</w:t>
            </w:r>
          </w:p>
        </w:tc>
      </w:tr>
      <w:tr w:rsidR="00C6483E" w:rsidRPr="00525B64" w14:paraId="2055F12B" w14:textId="77777777" w:rsidTr="001E2914">
        <w:trPr>
          <w:cantSplit/>
          <w:trHeight w:val="20"/>
          <w:jc w:val="center"/>
        </w:trPr>
        <w:tc>
          <w:tcPr>
            <w:tcW w:w="350" w:type="pct"/>
            <w:tcMar>
              <w:top w:w="60" w:type="dxa"/>
              <w:left w:w="70" w:type="dxa"/>
              <w:bottom w:w="60" w:type="dxa"/>
              <w:right w:w="70" w:type="dxa"/>
            </w:tcMar>
            <w:vAlign w:val="center"/>
          </w:tcPr>
          <w:p w14:paraId="4E6967BD"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3CBDA031" w14:textId="77777777" w:rsidR="00CC2D52" w:rsidRPr="00525B64" w:rsidRDefault="00CC2D52" w:rsidP="004F37E7">
            <w:pPr>
              <w:spacing w:line="360" w:lineRule="auto"/>
              <w:jc w:val="center"/>
              <w:rPr>
                <w:sz w:val="20"/>
                <w:szCs w:val="20"/>
              </w:rPr>
            </w:pPr>
            <w:r w:rsidRPr="00525B64">
              <w:rPr>
                <w:sz w:val="20"/>
                <w:szCs w:val="20"/>
              </w:rPr>
              <w:t>000840</w:t>
            </w:r>
          </w:p>
        </w:tc>
        <w:tc>
          <w:tcPr>
            <w:tcW w:w="1858" w:type="pct"/>
            <w:gridSpan w:val="3"/>
            <w:tcMar>
              <w:top w:w="60" w:type="dxa"/>
              <w:left w:w="70" w:type="dxa"/>
              <w:bottom w:w="60" w:type="dxa"/>
              <w:right w:w="70" w:type="dxa"/>
            </w:tcMar>
            <w:vAlign w:val="center"/>
          </w:tcPr>
          <w:p w14:paraId="51B74C2B" w14:textId="77777777" w:rsidR="00CC2D52" w:rsidRPr="00525B64" w:rsidRDefault="00CC2D52" w:rsidP="004F37E7">
            <w:pPr>
              <w:spacing w:line="360" w:lineRule="auto"/>
              <w:rPr>
                <w:sz w:val="20"/>
                <w:szCs w:val="20"/>
              </w:rPr>
            </w:pPr>
            <w:r w:rsidRPr="00525B64">
              <w:rPr>
                <w:sz w:val="20"/>
                <w:szCs w:val="20"/>
              </w:rPr>
              <w:t>CABO PARA MARRETA</w:t>
            </w:r>
          </w:p>
        </w:tc>
        <w:tc>
          <w:tcPr>
            <w:tcW w:w="524" w:type="pct"/>
            <w:tcMar>
              <w:top w:w="60" w:type="dxa"/>
              <w:left w:w="70" w:type="dxa"/>
              <w:bottom w:w="60" w:type="dxa"/>
              <w:right w:w="70" w:type="dxa"/>
            </w:tcMar>
            <w:vAlign w:val="center"/>
          </w:tcPr>
          <w:p w14:paraId="7FF1FBB0"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15188A0"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2FF31501" w14:textId="0C4AC10B" w:rsidR="00CC2D52" w:rsidRPr="00525B64" w:rsidRDefault="00DC1731" w:rsidP="004F37E7">
            <w:pPr>
              <w:spacing w:line="360" w:lineRule="auto"/>
              <w:jc w:val="center"/>
              <w:rPr>
                <w:sz w:val="20"/>
                <w:szCs w:val="20"/>
              </w:rPr>
            </w:pPr>
            <w:r w:rsidRPr="00525B64">
              <w:rPr>
                <w:sz w:val="20"/>
                <w:szCs w:val="20"/>
              </w:rPr>
              <w:t>19,83</w:t>
            </w:r>
          </w:p>
        </w:tc>
        <w:tc>
          <w:tcPr>
            <w:tcW w:w="579" w:type="pct"/>
            <w:tcMar>
              <w:top w:w="60" w:type="dxa"/>
              <w:left w:w="70" w:type="dxa"/>
              <w:bottom w:w="60" w:type="dxa"/>
              <w:right w:w="70" w:type="dxa"/>
            </w:tcMar>
            <w:vAlign w:val="center"/>
          </w:tcPr>
          <w:p w14:paraId="1B7987A8" w14:textId="768C99BD" w:rsidR="00CC2D52" w:rsidRPr="00525B64" w:rsidRDefault="00DC1731" w:rsidP="004F37E7">
            <w:pPr>
              <w:spacing w:line="360" w:lineRule="auto"/>
              <w:jc w:val="center"/>
              <w:rPr>
                <w:sz w:val="20"/>
                <w:szCs w:val="20"/>
              </w:rPr>
            </w:pPr>
            <w:r w:rsidRPr="00525B64">
              <w:rPr>
                <w:sz w:val="20"/>
                <w:szCs w:val="20"/>
              </w:rPr>
              <w:t>396,60</w:t>
            </w:r>
          </w:p>
        </w:tc>
      </w:tr>
      <w:tr w:rsidR="00C6483E" w:rsidRPr="00525B64" w14:paraId="703E9662" w14:textId="77777777" w:rsidTr="001E2914">
        <w:trPr>
          <w:cantSplit/>
          <w:trHeight w:val="20"/>
          <w:jc w:val="center"/>
        </w:trPr>
        <w:tc>
          <w:tcPr>
            <w:tcW w:w="350" w:type="pct"/>
            <w:tcMar>
              <w:top w:w="60" w:type="dxa"/>
              <w:left w:w="70" w:type="dxa"/>
              <w:bottom w:w="60" w:type="dxa"/>
              <w:right w:w="70" w:type="dxa"/>
            </w:tcMar>
            <w:vAlign w:val="center"/>
          </w:tcPr>
          <w:p w14:paraId="1C11B223"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6DEBAAB0" w14:textId="77777777" w:rsidR="00CC2D52" w:rsidRPr="00525B64" w:rsidRDefault="00CC2D52" w:rsidP="004F37E7">
            <w:pPr>
              <w:spacing w:line="360" w:lineRule="auto"/>
              <w:jc w:val="center"/>
              <w:rPr>
                <w:sz w:val="20"/>
                <w:szCs w:val="20"/>
              </w:rPr>
            </w:pPr>
            <w:r w:rsidRPr="00525B64">
              <w:rPr>
                <w:sz w:val="20"/>
                <w:szCs w:val="20"/>
              </w:rPr>
              <w:t>001802</w:t>
            </w:r>
          </w:p>
        </w:tc>
        <w:tc>
          <w:tcPr>
            <w:tcW w:w="1858" w:type="pct"/>
            <w:gridSpan w:val="3"/>
            <w:tcMar>
              <w:top w:w="60" w:type="dxa"/>
              <w:left w:w="70" w:type="dxa"/>
              <w:bottom w:w="60" w:type="dxa"/>
              <w:right w:w="70" w:type="dxa"/>
            </w:tcMar>
            <w:vAlign w:val="center"/>
          </w:tcPr>
          <w:p w14:paraId="05000C74" w14:textId="77777777" w:rsidR="00CC2D52" w:rsidRPr="00525B64" w:rsidRDefault="00CC2D52" w:rsidP="004F37E7">
            <w:pPr>
              <w:spacing w:line="360" w:lineRule="auto"/>
              <w:rPr>
                <w:sz w:val="20"/>
                <w:szCs w:val="20"/>
              </w:rPr>
            </w:pPr>
            <w:r w:rsidRPr="00525B64">
              <w:rPr>
                <w:sz w:val="20"/>
                <w:szCs w:val="20"/>
              </w:rPr>
              <w:t>CABO PARA PÁ</w:t>
            </w:r>
          </w:p>
        </w:tc>
        <w:tc>
          <w:tcPr>
            <w:tcW w:w="524" w:type="pct"/>
            <w:tcMar>
              <w:top w:w="60" w:type="dxa"/>
              <w:left w:w="70" w:type="dxa"/>
              <w:bottom w:w="60" w:type="dxa"/>
              <w:right w:w="70" w:type="dxa"/>
            </w:tcMar>
            <w:vAlign w:val="center"/>
          </w:tcPr>
          <w:p w14:paraId="6DEA663A"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4609FBA"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19DC88B3" w14:textId="7CE5BEF4" w:rsidR="00CC2D52" w:rsidRPr="00525B64" w:rsidRDefault="00DC1731" w:rsidP="004F37E7">
            <w:pPr>
              <w:spacing w:line="360" w:lineRule="auto"/>
              <w:jc w:val="center"/>
              <w:rPr>
                <w:sz w:val="20"/>
                <w:szCs w:val="20"/>
              </w:rPr>
            </w:pPr>
            <w:r w:rsidRPr="00525B64">
              <w:rPr>
                <w:sz w:val="20"/>
                <w:szCs w:val="20"/>
              </w:rPr>
              <w:t>19,31</w:t>
            </w:r>
          </w:p>
        </w:tc>
        <w:tc>
          <w:tcPr>
            <w:tcW w:w="579" w:type="pct"/>
            <w:tcMar>
              <w:top w:w="60" w:type="dxa"/>
              <w:left w:w="70" w:type="dxa"/>
              <w:bottom w:w="60" w:type="dxa"/>
              <w:right w:w="70" w:type="dxa"/>
            </w:tcMar>
            <w:vAlign w:val="center"/>
          </w:tcPr>
          <w:p w14:paraId="3C75049C" w14:textId="4C83B135" w:rsidR="00CC2D52" w:rsidRPr="00525B64" w:rsidRDefault="00DC1731" w:rsidP="004F37E7">
            <w:pPr>
              <w:spacing w:line="360" w:lineRule="auto"/>
              <w:jc w:val="center"/>
              <w:rPr>
                <w:sz w:val="20"/>
                <w:szCs w:val="20"/>
              </w:rPr>
            </w:pPr>
            <w:r w:rsidRPr="00525B64">
              <w:rPr>
                <w:sz w:val="20"/>
                <w:szCs w:val="20"/>
              </w:rPr>
              <w:t>965,50</w:t>
            </w:r>
          </w:p>
        </w:tc>
      </w:tr>
      <w:tr w:rsidR="00C6483E" w:rsidRPr="00525B64" w14:paraId="4C6701E9" w14:textId="77777777" w:rsidTr="001E2914">
        <w:trPr>
          <w:cantSplit/>
          <w:trHeight w:val="20"/>
          <w:jc w:val="center"/>
        </w:trPr>
        <w:tc>
          <w:tcPr>
            <w:tcW w:w="350" w:type="pct"/>
            <w:tcMar>
              <w:top w:w="60" w:type="dxa"/>
              <w:left w:w="70" w:type="dxa"/>
              <w:bottom w:w="60" w:type="dxa"/>
              <w:right w:w="70" w:type="dxa"/>
            </w:tcMar>
            <w:vAlign w:val="center"/>
          </w:tcPr>
          <w:p w14:paraId="2C1C12E8"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4C0E17EF" w14:textId="77777777" w:rsidR="00CC2D52" w:rsidRPr="00525B64" w:rsidRDefault="00CC2D52" w:rsidP="004F37E7">
            <w:pPr>
              <w:spacing w:line="360" w:lineRule="auto"/>
              <w:jc w:val="center"/>
              <w:rPr>
                <w:sz w:val="20"/>
                <w:szCs w:val="20"/>
              </w:rPr>
            </w:pPr>
            <w:r w:rsidRPr="00525B64">
              <w:rPr>
                <w:sz w:val="20"/>
                <w:szCs w:val="20"/>
              </w:rPr>
              <w:t>000838</w:t>
            </w:r>
          </w:p>
        </w:tc>
        <w:tc>
          <w:tcPr>
            <w:tcW w:w="1858" w:type="pct"/>
            <w:gridSpan w:val="3"/>
            <w:tcMar>
              <w:top w:w="60" w:type="dxa"/>
              <w:left w:w="70" w:type="dxa"/>
              <w:bottom w:w="60" w:type="dxa"/>
              <w:right w:w="70" w:type="dxa"/>
            </w:tcMar>
            <w:vAlign w:val="center"/>
          </w:tcPr>
          <w:p w14:paraId="53B91ADE" w14:textId="77777777" w:rsidR="00CC2D52" w:rsidRPr="00525B64" w:rsidRDefault="00CC2D52" w:rsidP="004F37E7">
            <w:pPr>
              <w:spacing w:line="360" w:lineRule="auto"/>
              <w:rPr>
                <w:sz w:val="20"/>
                <w:szCs w:val="20"/>
              </w:rPr>
            </w:pPr>
            <w:r w:rsidRPr="00525B64">
              <w:rPr>
                <w:sz w:val="20"/>
                <w:szCs w:val="20"/>
              </w:rPr>
              <w:t>CABO PARA PICARETA</w:t>
            </w:r>
          </w:p>
        </w:tc>
        <w:tc>
          <w:tcPr>
            <w:tcW w:w="524" w:type="pct"/>
            <w:tcMar>
              <w:top w:w="60" w:type="dxa"/>
              <w:left w:w="70" w:type="dxa"/>
              <w:bottom w:w="60" w:type="dxa"/>
              <w:right w:w="70" w:type="dxa"/>
            </w:tcMar>
            <w:vAlign w:val="center"/>
          </w:tcPr>
          <w:p w14:paraId="7F4897D4"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EF59069"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4DB1D14E" w14:textId="3F35F000" w:rsidR="00CC2D52" w:rsidRPr="00525B64" w:rsidRDefault="00DC1731" w:rsidP="004F37E7">
            <w:pPr>
              <w:spacing w:line="360" w:lineRule="auto"/>
              <w:jc w:val="center"/>
              <w:rPr>
                <w:sz w:val="20"/>
                <w:szCs w:val="20"/>
              </w:rPr>
            </w:pPr>
            <w:r w:rsidRPr="00525B64">
              <w:rPr>
                <w:sz w:val="20"/>
                <w:szCs w:val="20"/>
              </w:rPr>
              <w:t>33,78</w:t>
            </w:r>
          </w:p>
        </w:tc>
        <w:tc>
          <w:tcPr>
            <w:tcW w:w="579" w:type="pct"/>
            <w:tcMar>
              <w:top w:w="60" w:type="dxa"/>
              <w:left w:w="70" w:type="dxa"/>
              <w:bottom w:w="60" w:type="dxa"/>
              <w:right w:w="70" w:type="dxa"/>
            </w:tcMar>
            <w:vAlign w:val="center"/>
          </w:tcPr>
          <w:p w14:paraId="39B769EA" w14:textId="2FA97C43" w:rsidR="00CC2D52" w:rsidRPr="00525B64" w:rsidRDefault="00DC1731" w:rsidP="004F37E7">
            <w:pPr>
              <w:spacing w:line="360" w:lineRule="auto"/>
              <w:jc w:val="center"/>
              <w:rPr>
                <w:sz w:val="20"/>
                <w:szCs w:val="20"/>
              </w:rPr>
            </w:pPr>
            <w:r w:rsidRPr="00525B64">
              <w:rPr>
                <w:sz w:val="20"/>
                <w:szCs w:val="20"/>
              </w:rPr>
              <w:t>675,60</w:t>
            </w:r>
          </w:p>
        </w:tc>
      </w:tr>
      <w:tr w:rsidR="00CC2D52" w:rsidRPr="00525B64" w14:paraId="2EFACD20" w14:textId="77777777" w:rsidTr="00525B64">
        <w:trPr>
          <w:cantSplit/>
          <w:trHeight w:val="20"/>
          <w:jc w:val="center"/>
        </w:trPr>
        <w:tc>
          <w:tcPr>
            <w:tcW w:w="4421" w:type="pct"/>
            <w:gridSpan w:val="12"/>
            <w:tcMar>
              <w:top w:w="60" w:type="dxa"/>
              <w:left w:w="70" w:type="dxa"/>
              <w:bottom w:w="60" w:type="dxa"/>
              <w:right w:w="70" w:type="dxa"/>
            </w:tcMar>
            <w:vAlign w:val="center"/>
          </w:tcPr>
          <w:p w14:paraId="26C1218F" w14:textId="77777777" w:rsidR="00CC2D52" w:rsidRPr="00525B64" w:rsidRDefault="00CC2D52" w:rsidP="004F37E7">
            <w:pPr>
              <w:spacing w:line="360" w:lineRule="auto"/>
              <w:jc w:val="right"/>
              <w:rPr>
                <w:sz w:val="20"/>
                <w:szCs w:val="20"/>
              </w:rPr>
            </w:pPr>
            <w:r w:rsidRPr="00525B64">
              <w:rPr>
                <w:sz w:val="20"/>
                <w:szCs w:val="20"/>
              </w:rPr>
              <w:t>VALOR GLOBAL DO LOTE 15 - CABO</w:t>
            </w:r>
          </w:p>
        </w:tc>
        <w:tc>
          <w:tcPr>
            <w:tcW w:w="579" w:type="pct"/>
            <w:tcMar>
              <w:top w:w="60" w:type="dxa"/>
              <w:left w:w="70" w:type="dxa"/>
              <w:bottom w:w="60" w:type="dxa"/>
              <w:right w:w="70" w:type="dxa"/>
            </w:tcMar>
            <w:vAlign w:val="center"/>
          </w:tcPr>
          <w:p w14:paraId="5A314397" w14:textId="4703D39C" w:rsidR="00CC2D52" w:rsidRPr="00525B64" w:rsidRDefault="00DC1731" w:rsidP="004F37E7">
            <w:pPr>
              <w:spacing w:line="360" w:lineRule="auto"/>
              <w:jc w:val="center"/>
              <w:rPr>
                <w:sz w:val="20"/>
                <w:szCs w:val="20"/>
              </w:rPr>
            </w:pPr>
            <w:r w:rsidRPr="00525B64">
              <w:rPr>
                <w:sz w:val="20"/>
                <w:szCs w:val="20"/>
              </w:rPr>
              <w:t>4.221,20</w:t>
            </w:r>
          </w:p>
        </w:tc>
      </w:tr>
      <w:tr w:rsidR="00CC2D52" w:rsidRPr="00525B64" w14:paraId="0C9A604E"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669C1339" w14:textId="77777777" w:rsidR="00CC2D52" w:rsidRPr="00525B64" w:rsidRDefault="00CC2D52" w:rsidP="004F37E7">
            <w:pPr>
              <w:spacing w:line="360" w:lineRule="auto"/>
              <w:rPr>
                <w:sz w:val="20"/>
                <w:szCs w:val="20"/>
              </w:rPr>
            </w:pPr>
            <w:r w:rsidRPr="00525B64">
              <w:rPr>
                <w:b/>
                <w:sz w:val="20"/>
                <w:szCs w:val="20"/>
              </w:rPr>
              <w:t>LOTE 16 - BROCA PARA CONCRETO</w:t>
            </w:r>
          </w:p>
        </w:tc>
      </w:tr>
      <w:tr w:rsidR="00C6483E" w:rsidRPr="00525B64" w14:paraId="227585C5" w14:textId="77777777" w:rsidTr="001E2914">
        <w:trPr>
          <w:cantSplit/>
          <w:trHeight w:val="20"/>
          <w:jc w:val="center"/>
        </w:trPr>
        <w:tc>
          <w:tcPr>
            <w:tcW w:w="350" w:type="pct"/>
            <w:tcMar>
              <w:top w:w="60" w:type="dxa"/>
              <w:left w:w="70" w:type="dxa"/>
              <w:bottom w:w="60" w:type="dxa"/>
              <w:right w:w="70" w:type="dxa"/>
            </w:tcMar>
            <w:vAlign w:val="center"/>
          </w:tcPr>
          <w:p w14:paraId="196D47B6"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1064CD83" w14:textId="77777777" w:rsidR="00CC2D52" w:rsidRPr="00525B64" w:rsidRDefault="00CC2D52" w:rsidP="004F37E7">
            <w:pPr>
              <w:spacing w:line="360" w:lineRule="auto"/>
              <w:jc w:val="center"/>
              <w:rPr>
                <w:sz w:val="20"/>
                <w:szCs w:val="20"/>
              </w:rPr>
            </w:pPr>
            <w:r w:rsidRPr="00525B64">
              <w:rPr>
                <w:sz w:val="20"/>
                <w:szCs w:val="20"/>
              </w:rPr>
              <w:t>000942</w:t>
            </w:r>
          </w:p>
        </w:tc>
        <w:tc>
          <w:tcPr>
            <w:tcW w:w="1858" w:type="pct"/>
            <w:gridSpan w:val="3"/>
            <w:tcMar>
              <w:top w:w="60" w:type="dxa"/>
              <w:left w:w="70" w:type="dxa"/>
              <w:bottom w:w="60" w:type="dxa"/>
              <w:right w:w="70" w:type="dxa"/>
            </w:tcMar>
            <w:vAlign w:val="center"/>
          </w:tcPr>
          <w:p w14:paraId="062CDD81" w14:textId="77777777" w:rsidR="00CC2D52" w:rsidRPr="00525B64" w:rsidRDefault="00CC2D52" w:rsidP="004F37E7">
            <w:pPr>
              <w:spacing w:line="360" w:lineRule="auto"/>
              <w:rPr>
                <w:sz w:val="20"/>
                <w:szCs w:val="20"/>
              </w:rPr>
            </w:pPr>
            <w:r w:rsidRPr="00525B64">
              <w:rPr>
                <w:sz w:val="20"/>
                <w:szCs w:val="20"/>
              </w:rPr>
              <w:t>BROCA PARA CONCRETO 06 MM</w:t>
            </w:r>
          </w:p>
        </w:tc>
        <w:tc>
          <w:tcPr>
            <w:tcW w:w="524" w:type="pct"/>
            <w:tcMar>
              <w:top w:w="60" w:type="dxa"/>
              <w:left w:w="70" w:type="dxa"/>
              <w:bottom w:w="60" w:type="dxa"/>
              <w:right w:w="70" w:type="dxa"/>
            </w:tcMar>
            <w:vAlign w:val="center"/>
          </w:tcPr>
          <w:p w14:paraId="023A5936"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37D1AB3"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417613B4" w14:textId="14B79E39" w:rsidR="00CC2D52" w:rsidRPr="00525B64" w:rsidRDefault="00DC1731" w:rsidP="004F37E7">
            <w:pPr>
              <w:spacing w:line="360" w:lineRule="auto"/>
              <w:jc w:val="center"/>
              <w:rPr>
                <w:sz w:val="20"/>
                <w:szCs w:val="20"/>
              </w:rPr>
            </w:pPr>
            <w:r w:rsidRPr="00525B64">
              <w:rPr>
                <w:sz w:val="20"/>
                <w:szCs w:val="20"/>
              </w:rPr>
              <w:t>2,76</w:t>
            </w:r>
          </w:p>
        </w:tc>
        <w:tc>
          <w:tcPr>
            <w:tcW w:w="579" w:type="pct"/>
            <w:tcMar>
              <w:top w:w="60" w:type="dxa"/>
              <w:left w:w="70" w:type="dxa"/>
              <w:bottom w:w="60" w:type="dxa"/>
              <w:right w:w="70" w:type="dxa"/>
            </w:tcMar>
            <w:vAlign w:val="center"/>
          </w:tcPr>
          <w:p w14:paraId="69DEC697" w14:textId="071E7621" w:rsidR="00CC2D52" w:rsidRPr="00525B64" w:rsidRDefault="00DC1731" w:rsidP="004F37E7">
            <w:pPr>
              <w:spacing w:line="360" w:lineRule="auto"/>
              <w:jc w:val="center"/>
              <w:rPr>
                <w:sz w:val="20"/>
                <w:szCs w:val="20"/>
              </w:rPr>
            </w:pPr>
            <w:r w:rsidRPr="00525B64">
              <w:rPr>
                <w:sz w:val="20"/>
                <w:szCs w:val="20"/>
              </w:rPr>
              <w:t>55,20</w:t>
            </w:r>
          </w:p>
        </w:tc>
      </w:tr>
      <w:tr w:rsidR="00C6483E" w:rsidRPr="00525B64" w14:paraId="0AE615EE" w14:textId="77777777" w:rsidTr="001E2914">
        <w:trPr>
          <w:cantSplit/>
          <w:trHeight w:val="20"/>
          <w:jc w:val="center"/>
        </w:trPr>
        <w:tc>
          <w:tcPr>
            <w:tcW w:w="350" w:type="pct"/>
            <w:tcMar>
              <w:top w:w="60" w:type="dxa"/>
              <w:left w:w="70" w:type="dxa"/>
              <w:bottom w:w="60" w:type="dxa"/>
              <w:right w:w="70" w:type="dxa"/>
            </w:tcMar>
            <w:vAlign w:val="center"/>
          </w:tcPr>
          <w:p w14:paraId="11999429"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4BD5A835" w14:textId="77777777" w:rsidR="00CC2D52" w:rsidRPr="00525B64" w:rsidRDefault="00CC2D52" w:rsidP="004F37E7">
            <w:pPr>
              <w:spacing w:line="360" w:lineRule="auto"/>
              <w:jc w:val="center"/>
              <w:rPr>
                <w:sz w:val="20"/>
                <w:szCs w:val="20"/>
              </w:rPr>
            </w:pPr>
            <w:r w:rsidRPr="00525B64">
              <w:rPr>
                <w:sz w:val="20"/>
                <w:szCs w:val="20"/>
              </w:rPr>
              <w:t>000944</w:t>
            </w:r>
          </w:p>
        </w:tc>
        <w:tc>
          <w:tcPr>
            <w:tcW w:w="1858" w:type="pct"/>
            <w:gridSpan w:val="3"/>
            <w:tcMar>
              <w:top w:w="60" w:type="dxa"/>
              <w:left w:w="70" w:type="dxa"/>
              <w:bottom w:w="60" w:type="dxa"/>
              <w:right w:w="70" w:type="dxa"/>
            </w:tcMar>
            <w:vAlign w:val="center"/>
          </w:tcPr>
          <w:p w14:paraId="5EA2E5C0" w14:textId="669768C9" w:rsidR="00CC2D52" w:rsidRPr="00525B64" w:rsidRDefault="00553CD8" w:rsidP="004F37E7">
            <w:pPr>
              <w:spacing w:line="360" w:lineRule="auto"/>
              <w:rPr>
                <w:sz w:val="20"/>
                <w:szCs w:val="20"/>
              </w:rPr>
            </w:pPr>
            <w:r w:rsidRPr="00525B64">
              <w:rPr>
                <w:sz w:val="20"/>
                <w:szCs w:val="20"/>
              </w:rPr>
              <w:t>BROCA PARA</w:t>
            </w:r>
            <w:r w:rsidR="00CC2D52" w:rsidRPr="00525B64">
              <w:rPr>
                <w:sz w:val="20"/>
                <w:szCs w:val="20"/>
              </w:rPr>
              <w:t xml:space="preserve"> CONCRETO 08 MM</w:t>
            </w:r>
          </w:p>
        </w:tc>
        <w:tc>
          <w:tcPr>
            <w:tcW w:w="524" w:type="pct"/>
            <w:tcMar>
              <w:top w:w="60" w:type="dxa"/>
              <w:left w:w="70" w:type="dxa"/>
              <w:bottom w:w="60" w:type="dxa"/>
              <w:right w:w="70" w:type="dxa"/>
            </w:tcMar>
            <w:vAlign w:val="center"/>
          </w:tcPr>
          <w:p w14:paraId="2A54D13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2EA017F"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36481D8F" w14:textId="38C5150E" w:rsidR="00CC2D52" w:rsidRPr="00525B64" w:rsidRDefault="00DC1731" w:rsidP="004F37E7">
            <w:pPr>
              <w:spacing w:line="360" w:lineRule="auto"/>
              <w:jc w:val="center"/>
              <w:rPr>
                <w:sz w:val="20"/>
                <w:szCs w:val="20"/>
              </w:rPr>
            </w:pPr>
            <w:r w:rsidRPr="00525B64">
              <w:rPr>
                <w:sz w:val="20"/>
                <w:szCs w:val="20"/>
              </w:rPr>
              <w:t>3,43</w:t>
            </w:r>
          </w:p>
        </w:tc>
        <w:tc>
          <w:tcPr>
            <w:tcW w:w="579" w:type="pct"/>
            <w:tcMar>
              <w:top w:w="60" w:type="dxa"/>
              <w:left w:w="70" w:type="dxa"/>
              <w:bottom w:w="60" w:type="dxa"/>
              <w:right w:w="70" w:type="dxa"/>
            </w:tcMar>
            <w:vAlign w:val="center"/>
          </w:tcPr>
          <w:p w14:paraId="07A2C82D" w14:textId="5BFD8897" w:rsidR="00CC2D52" w:rsidRPr="00525B64" w:rsidRDefault="00DC1731" w:rsidP="004F37E7">
            <w:pPr>
              <w:spacing w:line="360" w:lineRule="auto"/>
              <w:jc w:val="center"/>
              <w:rPr>
                <w:sz w:val="20"/>
                <w:szCs w:val="20"/>
              </w:rPr>
            </w:pPr>
            <w:r w:rsidRPr="00525B64">
              <w:rPr>
                <w:sz w:val="20"/>
                <w:szCs w:val="20"/>
              </w:rPr>
              <w:t>171,50</w:t>
            </w:r>
          </w:p>
        </w:tc>
      </w:tr>
      <w:tr w:rsidR="00C6483E" w:rsidRPr="00525B64" w14:paraId="03075CA4" w14:textId="77777777" w:rsidTr="001E2914">
        <w:trPr>
          <w:cantSplit/>
          <w:trHeight w:val="20"/>
          <w:jc w:val="center"/>
        </w:trPr>
        <w:tc>
          <w:tcPr>
            <w:tcW w:w="350" w:type="pct"/>
            <w:tcMar>
              <w:top w:w="60" w:type="dxa"/>
              <w:left w:w="70" w:type="dxa"/>
              <w:bottom w:w="60" w:type="dxa"/>
              <w:right w:w="70" w:type="dxa"/>
            </w:tcMar>
            <w:vAlign w:val="center"/>
          </w:tcPr>
          <w:p w14:paraId="37E40C0D"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42AF183A" w14:textId="77777777" w:rsidR="00CC2D52" w:rsidRPr="00525B64" w:rsidRDefault="00CC2D52" w:rsidP="004F37E7">
            <w:pPr>
              <w:spacing w:line="360" w:lineRule="auto"/>
              <w:jc w:val="center"/>
              <w:rPr>
                <w:sz w:val="20"/>
                <w:szCs w:val="20"/>
              </w:rPr>
            </w:pPr>
            <w:r w:rsidRPr="00525B64">
              <w:rPr>
                <w:sz w:val="20"/>
                <w:szCs w:val="20"/>
              </w:rPr>
              <w:t>000945</w:t>
            </w:r>
          </w:p>
        </w:tc>
        <w:tc>
          <w:tcPr>
            <w:tcW w:w="1858" w:type="pct"/>
            <w:gridSpan w:val="3"/>
            <w:tcMar>
              <w:top w:w="60" w:type="dxa"/>
              <w:left w:w="70" w:type="dxa"/>
              <w:bottom w:w="60" w:type="dxa"/>
              <w:right w:w="70" w:type="dxa"/>
            </w:tcMar>
            <w:vAlign w:val="center"/>
          </w:tcPr>
          <w:p w14:paraId="52414A2D" w14:textId="3FA76B1D" w:rsidR="00CC2D52" w:rsidRPr="00525B64" w:rsidRDefault="00553CD8" w:rsidP="004F37E7">
            <w:pPr>
              <w:spacing w:line="360" w:lineRule="auto"/>
              <w:rPr>
                <w:sz w:val="20"/>
                <w:szCs w:val="20"/>
              </w:rPr>
            </w:pPr>
            <w:r w:rsidRPr="00525B64">
              <w:rPr>
                <w:sz w:val="20"/>
                <w:szCs w:val="20"/>
              </w:rPr>
              <w:t>BROCA PARA</w:t>
            </w:r>
            <w:r w:rsidR="00CC2D52" w:rsidRPr="00525B64">
              <w:rPr>
                <w:sz w:val="20"/>
                <w:szCs w:val="20"/>
              </w:rPr>
              <w:t xml:space="preserve"> CONCRETO 10 MM</w:t>
            </w:r>
          </w:p>
        </w:tc>
        <w:tc>
          <w:tcPr>
            <w:tcW w:w="524" w:type="pct"/>
            <w:tcMar>
              <w:top w:w="60" w:type="dxa"/>
              <w:left w:w="70" w:type="dxa"/>
              <w:bottom w:w="60" w:type="dxa"/>
              <w:right w:w="70" w:type="dxa"/>
            </w:tcMar>
            <w:vAlign w:val="center"/>
          </w:tcPr>
          <w:p w14:paraId="2DC789C6"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AFD3A35"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3FAEF5D2" w14:textId="5964552C" w:rsidR="00CC2D52" w:rsidRPr="00525B64" w:rsidRDefault="00DC1731" w:rsidP="004F37E7">
            <w:pPr>
              <w:spacing w:line="360" w:lineRule="auto"/>
              <w:jc w:val="center"/>
              <w:rPr>
                <w:sz w:val="20"/>
                <w:szCs w:val="20"/>
              </w:rPr>
            </w:pPr>
            <w:r w:rsidRPr="00525B64">
              <w:rPr>
                <w:sz w:val="20"/>
                <w:szCs w:val="20"/>
              </w:rPr>
              <w:t>12,35</w:t>
            </w:r>
          </w:p>
        </w:tc>
        <w:tc>
          <w:tcPr>
            <w:tcW w:w="579" w:type="pct"/>
            <w:tcMar>
              <w:top w:w="60" w:type="dxa"/>
              <w:left w:w="70" w:type="dxa"/>
              <w:bottom w:w="60" w:type="dxa"/>
              <w:right w:w="70" w:type="dxa"/>
            </w:tcMar>
            <w:vAlign w:val="center"/>
          </w:tcPr>
          <w:p w14:paraId="361948B7" w14:textId="63A598F0" w:rsidR="00CC2D52" w:rsidRPr="00525B64" w:rsidRDefault="00DC1731" w:rsidP="004F37E7">
            <w:pPr>
              <w:spacing w:line="360" w:lineRule="auto"/>
              <w:jc w:val="center"/>
              <w:rPr>
                <w:sz w:val="20"/>
                <w:szCs w:val="20"/>
              </w:rPr>
            </w:pPr>
            <w:r w:rsidRPr="00525B64">
              <w:rPr>
                <w:sz w:val="20"/>
                <w:szCs w:val="20"/>
              </w:rPr>
              <w:t>1.235,00</w:t>
            </w:r>
          </w:p>
        </w:tc>
      </w:tr>
      <w:tr w:rsidR="00C6483E" w:rsidRPr="00525B64" w14:paraId="4A3FA14C" w14:textId="77777777" w:rsidTr="001E2914">
        <w:trPr>
          <w:cantSplit/>
          <w:trHeight w:val="20"/>
          <w:jc w:val="center"/>
        </w:trPr>
        <w:tc>
          <w:tcPr>
            <w:tcW w:w="350" w:type="pct"/>
            <w:tcMar>
              <w:top w:w="60" w:type="dxa"/>
              <w:left w:w="70" w:type="dxa"/>
              <w:bottom w:w="60" w:type="dxa"/>
              <w:right w:w="70" w:type="dxa"/>
            </w:tcMar>
            <w:vAlign w:val="center"/>
          </w:tcPr>
          <w:p w14:paraId="4C79AFFB"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7361170F" w14:textId="77777777" w:rsidR="00CC2D52" w:rsidRPr="00525B64" w:rsidRDefault="00CC2D52" w:rsidP="004F37E7">
            <w:pPr>
              <w:spacing w:line="360" w:lineRule="auto"/>
              <w:jc w:val="center"/>
              <w:rPr>
                <w:sz w:val="20"/>
                <w:szCs w:val="20"/>
              </w:rPr>
            </w:pPr>
            <w:r w:rsidRPr="00525B64">
              <w:rPr>
                <w:sz w:val="20"/>
                <w:szCs w:val="20"/>
              </w:rPr>
              <w:t>022708</w:t>
            </w:r>
          </w:p>
        </w:tc>
        <w:tc>
          <w:tcPr>
            <w:tcW w:w="1858" w:type="pct"/>
            <w:gridSpan w:val="3"/>
            <w:tcMar>
              <w:top w:w="60" w:type="dxa"/>
              <w:left w:w="70" w:type="dxa"/>
              <w:bottom w:w="60" w:type="dxa"/>
              <w:right w:w="70" w:type="dxa"/>
            </w:tcMar>
            <w:vAlign w:val="center"/>
          </w:tcPr>
          <w:p w14:paraId="6EBE9A59" w14:textId="4D08071F" w:rsidR="00CC2D52" w:rsidRPr="00525B64" w:rsidRDefault="00553CD8" w:rsidP="004F37E7">
            <w:pPr>
              <w:spacing w:line="360" w:lineRule="auto"/>
              <w:rPr>
                <w:sz w:val="20"/>
                <w:szCs w:val="20"/>
              </w:rPr>
            </w:pPr>
            <w:r w:rsidRPr="00525B64">
              <w:rPr>
                <w:sz w:val="20"/>
                <w:szCs w:val="20"/>
              </w:rPr>
              <w:t>BROCA PARA</w:t>
            </w:r>
            <w:r w:rsidR="00CC2D52" w:rsidRPr="00525B64">
              <w:rPr>
                <w:sz w:val="20"/>
                <w:szCs w:val="20"/>
              </w:rPr>
              <w:t xml:space="preserve"> CONCRETO 12.5 MM</w:t>
            </w:r>
          </w:p>
        </w:tc>
        <w:tc>
          <w:tcPr>
            <w:tcW w:w="524" w:type="pct"/>
            <w:tcMar>
              <w:top w:w="60" w:type="dxa"/>
              <w:left w:w="70" w:type="dxa"/>
              <w:bottom w:w="60" w:type="dxa"/>
              <w:right w:w="70" w:type="dxa"/>
            </w:tcMar>
            <w:vAlign w:val="center"/>
          </w:tcPr>
          <w:p w14:paraId="21344AEF"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E2B7D60"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1575C1D1" w14:textId="5444B899" w:rsidR="00CC2D52" w:rsidRPr="00525B64" w:rsidRDefault="00DC1731" w:rsidP="004F37E7">
            <w:pPr>
              <w:spacing w:line="360" w:lineRule="auto"/>
              <w:jc w:val="center"/>
              <w:rPr>
                <w:sz w:val="20"/>
                <w:szCs w:val="20"/>
              </w:rPr>
            </w:pPr>
            <w:r w:rsidRPr="00525B64">
              <w:rPr>
                <w:sz w:val="20"/>
                <w:szCs w:val="20"/>
              </w:rPr>
              <w:t>35,75</w:t>
            </w:r>
          </w:p>
        </w:tc>
        <w:tc>
          <w:tcPr>
            <w:tcW w:w="579" w:type="pct"/>
            <w:tcMar>
              <w:top w:w="60" w:type="dxa"/>
              <w:left w:w="70" w:type="dxa"/>
              <w:bottom w:w="60" w:type="dxa"/>
              <w:right w:w="70" w:type="dxa"/>
            </w:tcMar>
            <w:vAlign w:val="center"/>
          </w:tcPr>
          <w:p w14:paraId="61991ECE" w14:textId="147C9B61" w:rsidR="00CC2D52" w:rsidRPr="00525B64" w:rsidRDefault="00DC1731" w:rsidP="004F37E7">
            <w:pPr>
              <w:spacing w:line="360" w:lineRule="auto"/>
              <w:jc w:val="center"/>
              <w:rPr>
                <w:sz w:val="20"/>
                <w:szCs w:val="20"/>
              </w:rPr>
            </w:pPr>
            <w:r w:rsidRPr="00525B64">
              <w:rPr>
                <w:sz w:val="20"/>
                <w:szCs w:val="20"/>
              </w:rPr>
              <w:t>1.787,50</w:t>
            </w:r>
          </w:p>
        </w:tc>
      </w:tr>
      <w:tr w:rsidR="00CC2D52" w:rsidRPr="00525B64" w14:paraId="55687413" w14:textId="77777777" w:rsidTr="00525B64">
        <w:trPr>
          <w:cantSplit/>
          <w:trHeight w:val="20"/>
          <w:jc w:val="center"/>
        </w:trPr>
        <w:tc>
          <w:tcPr>
            <w:tcW w:w="4421" w:type="pct"/>
            <w:gridSpan w:val="12"/>
            <w:tcMar>
              <w:top w:w="60" w:type="dxa"/>
              <w:left w:w="70" w:type="dxa"/>
              <w:bottom w:w="60" w:type="dxa"/>
              <w:right w:w="70" w:type="dxa"/>
            </w:tcMar>
            <w:vAlign w:val="center"/>
          </w:tcPr>
          <w:p w14:paraId="061BBFFF" w14:textId="77777777" w:rsidR="00CC2D52" w:rsidRPr="00525B64" w:rsidRDefault="00CC2D52" w:rsidP="004F37E7">
            <w:pPr>
              <w:spacing w:line="360" w:lineRule="auto"/>
              <w:jc w:val="right"/>
              <w:rPr>
                <w:sz w:val="20"/>
                <w:szCs w:val="20"/>
              </w:rPr>
            </w:pPr>
            <w:r w:rsidRPr="00525B64">
              <w:rPr>
                <w:sz w:val="20"/>
                <w:szCs w:val="20"/>
              </w:rPr>
              <w:t>VALOR GLOBAL DO LOTE 16 - BROCA PARA CONCRETO</w:t>
            </w:r>
          </w:p>
        </w:tc>
        <w:tc>
          <w:tcPr>
            <w:tcW w:w="579" w:type="pct"/>
            <w:tcMar>
              <w:top w:w="60" w:type="dxa"/>
              <w:left w:w="70" w:type="dxa"/>
              <w:bottom w:w="60" w:type="dxa"/>
              <w:right w:w="70" w:type="dxa"/>
            </w:tcMar>
            <w:vAlign w:val="center"/>
          </w:tcPr>
          <w:p w14:paraId="71A155E0" w14:textId="17866FDB" w:rsidR="00CC2D52" w:rsidRPr="00525B64" w:rsidRDefault="00DC1731" w:rsidP="004F37E7">
            <w:pPr>
              <w:spacing w:line="360" w:lineRule="auto"/>
              <w:jc w:val="center"/>
              <w:rPr>
                <w:sz w:val="20"/>
                <w:szCs w:val="20"/>
              </w:rPr>
            </w:pPr>
            <w:r w:rsidRPr="00525B64">
              <w:rPr>
                <w:sz w:val="20"/>
                <w:szCs w:val="20"/>
              </w:rPr>
              <w:t>3.249,20</w:t>
            </w:r>
          </w:p>
        </w:tc>
      </w:tr>
      <w:tr w:rsidR="00CC2D52" w:rsidRPr="00525B64" w14:paraId="7F5CECC2"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2339E6EE" w14:textId="77777777" w:rsidR="00CC2D52" w:rsidRPr="00525B64" w:rsidRDefault="00CC2D52" w:rsidP="004F37E7">
            <w:pPr>
              <w:spacing w:line="360" w:lineRule="auto"/>
              <w:rPr>
                <w:sz w:val="20"/>
                <w:szCs w:val="20"/>
              </w:rPr>
            </w:pPr>
            <w:r w:rsidRPr="00525B64">
              <w:rPr>
                <w:b/>
                <w:sz w:val="20"/>
                <w:szCs w:val="20"/>
              </w:rPr>
              <w:t>LOTE 17 - BROCA PARA MADEIRA</w:t>
            </w:r>
          </w:p>
        </w:tc>
      </w:tr>
      <w:tr w:rsidR="00C6483E" w:rsidRPr="00525B64" w14:paraId="0C13262B" w14:textId="77777777" w:rsidTr="001E2914">
        <w:trPr>
          <w:cantSplit/>
          <w:trHeight w:val="20"/>
          <w:jc w:val="center"/>
        </w:trPr>
        <w:tc>
          <w:tcPr>
            <w:tcW w:w="350" w:type="pct"/>
            <w:tcMar>
              <w:top w:w="60" w:type="dxa"/>
              <w:left w:w="70" w:type="dxa"/>
              <w:bottom w:w="60" w:type="dxa"/>
              <w:right w:w="70" w:type="dxa"/>
            </w:tcMar>
            <w:vAlign w:val="center"/>
          </w:tcPr>
          <w:p w14:paraId="2AF3C670" w14:textId="77777777" w:rsidR="00CC2D52" w:rsidRPr="00525B64" w:rsidRDefault="00CC2D52" w:rsidP="004F37E7">
            <w:pPr>
              <w:spacing w:line="360" w:lineRule="auto"/>
              <w:jc w:val="center"/>
              <w:rPr>
                <w:sz w:val="20"/>
                <w:szCs w:val="20"/>
              </w:rPr>
            </w:pPr>
            <w:r w:rsidRPr="00525B64">
              <w:rPr>
                <w:sz w:val="20"/>
                <w:szCs w:val="20"/>
              </w:rPr>
              <w:lastRenderedPageBreak/>
              <w:t>1</w:t>
            </w:r>
          </w:p>
        </w:tc>
        <w:tc>
          <w:tcPr>
            <w:tcW w:w="506" w:type="pct"/>
            <w:tcMar>
              <w:top w:w="60" w:type="dxa"/>
              <w:left w:w="70" w:type="dxa"/>
              <w:bottom w:w="60" w:type="dxa"/>
              <w:right w:w="70" w:type="dxa"/>
            </w:tcMar>
            <w:vAlign w:val="center"/>
          </w:tcPr>
          <w:p w14:paraId="6510892E" w14:textId="77777777" w:rsidR="00CC2D52" w:rsidRPr="00525B64" w:rsidRDefault="00CC2D52" w:rsidP="004F37E7">
            <w:pPr>
              <w:spacing w:line="360" w:lineRule="auto"/>
              <w:jc w:val="center"/>
              <w:rPr>
                <w:sz w:val="20"/>
                <w:szCs w:val="20"/>
              </w:rPr>
            </w:pPr>
            <w:r w:rsidRPr="00525B64">
              <w:rPr>
                <w:sz w:val="20"/>
                <w:szCs w:val="20"/>
              </w:rPr>
              <w:t>018867</w:t>
            </w:r>
          </w:p>
        </w:tc>
        <w:tc>
          <w:tcPr>
            <w:tcW w:w="1858" w:type="pct"/>
            <w:gridSpan w:val="3"/>
            <w:tcMar>
              <w:top w:w="60" w:type="dxa"/>
              <w:left w:w="70" w:type="dxa"/>
              <w:bottom w:w="60" w:type="dxa"/>
              <w:right w:w="70" w:type="dxa"/>
            </w:tcMar>
            <w:vAlign w:val="center"/>
          </w:tcPr>
          <w:p w14:paraId="466BA964" w14:textId="77777777" w:rsidR="00CC2D52" w:rsidRPr="00525B64" w:rsidRDefault="00CC2D52" w:rsidP="004F37E7">
            <w:pPr>
              <w:spacing w:line="360" w:lineRule="auto"/>
              <w:rPr>
                <w:sz w:val="20"/>
                <w:szCs w:val="20"/>
              </w:rPr>
            </w:pPr>
            <w:r w:rsidRPr="00525B64">
              <w:rPr>
                <w:sz w:val="20"/>
                <w:szCs w:val="20"/>
              </w:rPr>
              <w:t>BROCA PARA MADEIRA 06 MM</w:t>
            </w:r>
          </w:p>
        </w:tc>
        <w:tc>
          <w:tcPr>
            <w:tcW w:w="524" w:type="pct"/>
            <w:tcMar>
              <w:top w:w="60" w:type="dxa"/>
              <w:left w:w="70" w:type="dxa"/>
              <w:bottom w:w="60" w:type="dxa"/>
              <w:right w:w="70" w:type="dxa"/>
            </w:tcMar>
            <w:vAlign w:val="center"/>
          </w:tcPr>
          <w:p w14:paraId="2B4E2896"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077D25D"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3FCE2BC0" w14:textId="6C8A5003" w:rsidR="00CC2D52" w:rsidRPr="00525B64" w:rsidRDefault="00DC1731" w:rsidP="004F37E7">
            <w:pPr>
              <w:spacing w:line="360" w:lineRule="auto"/>
              <w:jc w:val="center"/>
              <w:rPr>
                <w:sz w:val="20"/>
                <w:szCs w:val="20"/>
              </w:rPr>
            </w:pPr>
            <w:r w:rsidRPr="00525B64">
              <w:rPr>
                <w:sz w:val="20"/>
                <w:szCs w:val="20"/>
              </w:rPr>
              <w:t>4,93</w:t>
            </w:r>
          </w:p>
        </w:tc>
        <w:tc>
          <w:tcPr>
            <w:tcW w:w="579" w:type="pct"/>
            <w:tcMar>
              <w:top w:w="60" w:type="dxa"/>
              <w:left w:w="70" w:type="dxa"/>
              <w:bottom w:w="60" w:type="dxa"/>
              <w:right w:w="70" w:type="dxa"/>
            </w:tcMar>
            <w:vAlign w:val="center"/>
          </w:tcPr>
          <w:p w14:paraId="6371493A" w14:textId="0E953935" w:rsidR="00CC2D52" w:rsidRPr="00525B64" w:rsidRDefault="00DC1731" w:rsidP="004F37E7">
            <w:pPr>
              <w:spacing w:line="360" w:lineRule="auto"/>
              <w:jc w:val="center"/>
              <w:rPr>
                <w:sz w:val="20"/>
                <w:szCs w:val="20"/>
              </w:rPr>
            </w:pPr>
            <w:r w:rsidRPr="00525B64">
              <w:rPr>
                <w:sz w:val="20"/>
                <w:szCs w:val="20"/>
              </w:rPr>
              <w:t>246,50</w:t>
            </w:r>
          </w:p>
        </w:tc>
      </w:tr>
      <w:tr w:rsidR="00C6483E" w:rsidRPr="00525B64" w14:paraId="1E3C0EEC" w14:textId="77777777" w:rsidTr="001E2914">
        <w:trPr>
          <w:cantSplit/>
          <w:trHeight w:val="20"/>
          <w:jc w:val="center"/>
        </w:trPr>
        <w:tc>
          <w:tcPr>
            <w:tcW w:w="350" w:type="pct"/>
            <w:tcMar>
              <w:top w:w="60" w:type="dxa"/>
              <w:left w:w="70" w:type="dxa"/>
              <w:bottom w:w="60" w:type="dxa"/>
              <w:right w:w="70" w:type="dxa"/>
            </w:tcMar>
            <w:vAlign w:val="center"/>
          </w:tcPr>
          <w:p w14:paraId="55ABE8E8"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3F12E958" w14:textId="77777777" w:rsidR="00CC2D52" w:rsidRPr="00525B64" w:rsidRDefault="00CC2D52" w:rsidP="004F37E7">
            <w:pPr>
              <w:spacing w:line="360" w:lineRule="auto"/>
              <w:jc w:val="center"/>
              <w:rPr>
                <w:sz w:val="20"/>
                <w:szCs w:val="20"/>
              </w:rPr>
            </w:pPr>
            <w:r w:rsidRPr="00525B64">
              <w:rPr>
                <w:sz w:val="20"/>
                <w:szCs w:val="20"/>
              </w:rPr>
              <w:t>018868</w:t>
            </w:r>
          </w:p>
        </w:tc>
        <w:tc>
          <w:tcPr>
            <w:tcW w:w="1858" w:type="pct"/>
            <w:gridSpan w:val="3"/>
            <w:tcMar>
              <w:top w:w="60" w:type="dxa"/>
              <w:left w:w="70" w:type="dxa"/>
              <w:bottom w:w="60" w:type="dxa"/>
              <w:right w:w="70" w:type="dxa"/>
            </w:tcMar>
            <w:vAlign w:val="center"/>
          </w:tcPr>
          <w:p w14:paraId="538E9F5F" w14:textId="2970E81F" w:rsidR="00CC2D52" w:rsidRPr="00525B64" w:rsidRDefault="00553CD8" w:rsidP="004F37E7">
            <w:pPr>
              <w:spacing w:line="360" w:lineRule="auto"/>
              <w:rPr>
                <w:sz w:val="20"/>
                <w:szCs w:val="20"/>
              </w:rPr>
            </w:pPr>
            <w:r w:rsidRPr="00525B64">
              <w:rPr>
                <w:sz w:val="20"/>
                <w:szCs w:val="20"/>
              </w:rPr>
              <w:t>BROCA PARA</w:t>
            </w:r>
            <w:r w:rsidR="00CC2D52" w:rsidRPr="00525B64">
              <w:rPr>
                <w:sz w:val="20"/>
                <w:szCs w:val="20"/>
              </w:rPr>
              <w:t xml:space="preserve"> MADEIRA 08 MM</w:t>
            </w:r>
          </w:p>
        </w:tc>
        <w:tc>
          <w:tcPr>
            <w:tcW w:w="524" w:type="pct"/>
            <w:tcMar>
              <w:top w:w="60" w:type="dxa"/>
              <w:left w:w="70" w:type="dxa"/>
              <w:bottom w:w="60" w:type="dxa"/>
              <w:right w:w="70" w:type="dxa"/>
            </w:tcMar>
            <w:vAlign w:val="center"/>
          </w:tcPr>
          <w:p w14:paraId="2184E784"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2B26AEE"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11BCD3E0" w14:textId="5326E97E" w:rsidR="00CC2D52" w:rsidRPr="00525B64" w:rsidRDefault="00DC1731" w:rsidP="004F37E7">
            <w:pPr>
              <w:spacing w:line="360" w:lineRule="auto"/>
              <w:jc w:val="center"/>
              <w:rPr>
                <w:sz w:val="20"/>
                <w:szCs w:val="20"/>
              </w:rPr>
            </w:pPr>
            <w:r w:rsidRPr="00525B64">
              <w:rPr>
                <w:sz w:val="20"/>
                <w:szCs w:val="20"/>
              </w:rPr>
              <w:t>5,13</w:t>
            </w:r>
          </w:p>
        </w:tc>
        <w:tc>
          <w:tcPr>
            <w:tcW w:w="579" w:type="pct"/>
            <w:tcMar>
              <w:top w:w="60" w:type="dxa"/>
              <w:left w:w="70" w:type="dxa"/>
              <w:bottom w:w="60" w:type="dxa"/>
              <w:right w:w="70" w:type="dxa"/>
            </w:tcMar>
            <w:vAlign w:val="center"/>
          </w:tcPr>
          <w:p w14:paraId="141900B0" w14:textId="3AC9868C" w:rsidR="00CC2D52" w:rsidRPr="00525B64" w:rsidRDefault="00DC1731" w:rsidP="004F37E7">
            <w:pPr>
              <w:spacing w:line="360" w:lineRule="auto"/>
              <w:jc w:val="center"/>
              <w:rPr>
                <w:sz w:val="20"/>
                <w:szCs w:val="20"/>
              </w:rPr>
            </w:pPr>
            <w:r w:rsidRPr="00525B64">
              <w:rPr>
                <w:sz w:val="20"/>
                <w:szCs w:val="20"/>
              </w:rPr>
              <w:t>256,50</w:t>
            </w:r>
          </w:p>
        </w:tc>
      </w:tr>
      <w:tr w:rsidR="00C6483E" w:rsidRPr="00525B64" w14:paraId="32DCE64E" w14:textId="77777777" w:rsidTr="001E2914">
        <w:trPr>
          <w:cantSplit/>
          <w:trHeight w:val="20"/>
          <w:jc w:val="center"/>
        </w:trPr>
        <w:tc>
          <w:tcPr>
            <w:tcW w:w="350" w:type="pct"/>
            <w:tcMar>
              <w:top w:w="60" w:type="dxa"/>
              <w:left w:w="70" w:type="dxa"/>
              <w:bottom w:w="60" w:type="dxa"/>
              <w:right w:w="70" w:type="dxa"/>
            </w:tcMar>
            <w:vAlign w:val="center"/>
          </w:tcPr>
          <w:p w14:paraId="011522F2"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22EA3BAA" w14:textId="77777777" w:rsidR="00CC2D52" w:rsidRPr="00525B64" w:rsidRDefault="00CC2D52" w:rsidP="004F37E7">
            <w:pPr>
              <w:spacing w:line="360" w:lineRule="auto"/>
              <w:jc w:val="center"/>
              <w:rPr>
                <w:sz w:val="20"/>
                <w:szCs w:val="20"/>
              </w:rPr>
            </w:pPr>
            <w:r w:rsidRPr="00525B64">
              <w:rPr>
                <w:sz w:val="20"/>
                <w:szCs w:val="20"/>
              </w:rPr>
              <w:t>018869</w:t>
            </w:r>
          </w:p>
        </w:tc>
        <w:tc>
          <w:tcPr>
            <w:tcW w:w="1858" w:type="pct"/>
            <w:gridSpan w:val="3"/>
            <w:tcMar>
              <w:top w:w="60" w:type="dxa"/>
              <w:left w:w="70" w:type="dxa"/>
              <w:bottom w:w="60" w:type="dxa"/>
              <w:right w:w="70" w:type="dxa"/>
            </w:tcMar>
            <w:vAlign w:val="center"/>
          </w:tcPr>
          <w:p w14:paraId="0EFFA082" w14:textId="03096697" w:rsidR="00CC2D52" w:rsidRPr="00525B64" w:rsidRDefault="00553CD8" w:rsidP="004F37E7">
            <w:pPr>
              <w:spacing w:line="360" w:lineRule="auto"/>
              <w:rPr>
                <w:sz w:val="20"/>
                <w:szCs w:val="20"/>
              </w:rPr>
            </w:pPr>
            <w:r w:rsidRPr="00525B64">
              <w:rPr>
                <w:sz w:val="20"/>
                <w:szCs w:val="20"/>
              </w:rPr>
              <w:t>BROCA PARA</w:t>
            </w:r>
            <w:r w:rsidR="00CC2D52" w:rsidRPr="00525B64">
              <w:rPr>
                <w:sz w:val="20"/>
                <w:szCs w:val="20"/>
              </w:rPr>
              <w:t xml:space="preserve"> MADEIRA 10 MM</w:t>
            </w:r>
          </w:p>
        </w:tc>
        <w:tc>
          <w:tcPr>
            <w:tcW w:w="524" w:type="pct"/>
            <w:tcMar>
              <w:top w:w="60" w:type="dxa"/>
              <w:left w:w="70" w:type="dxa"/>
              <w:bottom w:w="60" w:type="dxa"/>
              <w:right w:w="70" w:type="dxa"/>
            </w:tcMar>
            <w:vAlign w:val="center"/>
          </w:tcPr>
          <w:p w14:paraId="7FBD5F98"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F0953E7"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43E48296" w14:textId="36F78BF7" w:rsidR="00CC2D52" w:rsidRPr="00525B64" w:rsidRDefault="00DC1731" w:rsidP="004F37E7">
            <w:pPr>
              <w:spacing w:line="360" w:lineRule="auto"/>
              <w:jc w:val="center"/>
              <w:rPr>
                <w:sz w:val="20"/>
                <w:szCs w:val="20"/>
              </w:rPr>
            </w:pPr>
            <w:r w:rsidRPr="00525B64">
              <w:rPr>
                <w:sz w:val="20"/>
                <w:szCs w:val="20"/>
              </w:rPr>
              <w:t>15,79</w:t>
            </w:r>
          </w:p>
        </w:tc>
        <w:tc>
          <w:tcPr>
            <w:tcW w:w="579" w:type="pct"/>
            <w:tcMar>
              <w:top w:w="60" w:type="dxa"/>
              <w:left w:w="70" w:type="dxa"/>
              <w:bottom w:w="60" w:type="dxa"/>
              <w:right w:w="70" w:type="dxa"/>
            </w:tcMar>
            <w:vAlign w:val="center"/>
          </w:tcPr>
          <w:p w14:paraId="30727AC7" w14:textId="4DDC39FC" w:rsidR="00CC2D52" w:rsidRPr="00525B64" w:rsidRDefault="00DC1731" w:rsidP="004F37E7">
            <w:pPr>
              <w:spacing w:line="360" w:lineRule="auto"/>
              <w:jc w:val="center"/>
              <w:rPr>
                <w:sz w:val="20"/>
                <w:szCs w:val="20"/>
              </w:rPr>
            </w:pPr>
            <w:r w:rsidRPr="00525B64">
              <w:rPr>
                <w:sz w:val="20"/>
                <w:szCs w:val="20"/>
              </w:rPr>
              <w:t>789,50</w:t>
            </w:r>
          </w:p>
        </w:tc>
      </w:tr>
      <w:tr w:rsidR="00C6483E" w:rsidRPr="00525B64" w14:paraId="192C2461" w14:textId="77777777" w:rsidTr="001E2914">
        <w:trPr>
          <w:cantSplit/>
          <w:trHeight w:val="20"/>
          <w:jc w:val="center"/>
        </w:trPr>
        <w:tc>
          <w:tcPr>
            <w:tcW w:w="350" w:type="pct"/>
            <w:tcMar>
              <w:top w:w="60" w:type="dxa"/>
              <w:left w:w="70" w:type="dxa"/>
              <w:bottom w:w="60" w:type="dxa"/>
              <w:right w:w="70" w:type="dxa"/>
            </w:tcMar>
            <w:vAlign w:val="center"/>
          </w:tcPr>
          <w:p w14:paraId="5F7C1926"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36DDA657" w14:textId="77777777" w:rsidR="00CC2D52" w:rsidRPr="00525B64" w:rsidRDefault="00CC2D52" w:rsidP="004F37E7">
            <w:pPr>
              <w:spacing w:line="360" w:lineRule="auto"/>
              <w:jc w:val="center"/>
              <w:rPr>
                <w:sz w:val="20"/>
                <w:szCs w:val="20"/>
              </w:rPr>
            </w:pPr>
            <w:r w:rsidRPr="00525B64">
              <w:rPr>
                <w:sz w:val="20"/>
                <w:szCs w:val="20"/>
              </w:rPr>
              <w:t>018870</w:t>
            </w:r>
          </w:p>
        </w:tc>
        <w:tc>
          <w:tcPr>
            <w:tcW w:w="1858" w:type="pct"/>
            <w:gridSpan w:val="3"/>
            <w:tcMar>
              <w:top w:w="60" w:type="dxa"/>
              <w:left w:w="70" w:type="dxa"/>
              <w:bottom w:w="60" w:type="dxa"/>
              <w:right w:w="70" w:type="dxa"/>
            </w:tcMar>
            <w:vAlign w:val="center"/>
          </w:tcPr>
          <w:p w14:paraId="704321C8" w14:textId="23B415EF" w:rsidR="00CC2D52" w:rsidRPr="00525B64" w:rsidRDefault="00553CD8" w:rsidP="004F37E7">
            <w:pPr>
              <w:spacing w:line="360" w:lineRule="auto"/>
              <w:rPr>
                <w:sz w:val="20"/>
                <w:szCs w:val="20"/>
              </w:rPr>
            </w:pPr>
            <w:r w:rsidRPr="00525B64">
              <w:rPr>
                <w:sz w:val="20"/>
                <w:szCs w:val="20"/>
              </w:rPr>
              <w:t>BROCA PARA</w:t>
            </w:r>
            <w:r w:rsidR="00CC2D52" w:rsidRPr="00525B64">
              <w:rPr>
                <w:sz w:val="20"/>
                <w:szCs w:val="20"/>
              </w:rPr>
              <w:t xml:space="preserve"> MADEIRA 12.5 MM</w:t>
            </w:r>
          </w:p>
        </w:tc>
        <w:tc>
          <w:tcPr>
            <w:tcW w:w="524" w:type="pct"/>
            <w:tcMar>
              <w:top w:w="60" w:type="dxa"/>
              <w:left w:w="70" w:type="dxa"/>
              <w:bottom w:w="60" w:type="dxa"/>
              <w:right w:w="70" w:type="dxa"/>
            </w:tcMar>
            <w:vAlign w:val="center"/>
          </w:tcPr>
          <w:p w14:paraId="5A73EF1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CA9164F"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6DC9A851" w14:textId="7516866F" w:rsidR="00CC2D52" w:rsidRPr="00525B64" w:rsidRDefault="00DC1731" w:rsidP="004F37E7">
            <w:pPr>
              <w:spacing w:line="360" w:lineRule="auto"/>
              <w:jc w:val="center"/>
              <w:rPr>
                <w:sz w:val="20"/>
                <w:szCs w:val="20"/>
              </w:rPr>
            </w:pPr>
            <w:r w:rsidRPr="00525B64">
              <w:rPr>
                <w:sz w:val="20"/>
                <w:szCs w:val="20"/>
              </w:rPr>
              <w:t>38,21</w:t>
            </w:r>
          </w:p>
        </w:tc>
        <w:tc>
          <w:tcPr>
            <w:tcW w:w="579" w:type="pct"/>
            <w:tcMar>
              <w:top w:w="60" w:type="dxa"/>
              <w:left w:w="70" w:type="dxa"/>
              <w:bottom w:w="60" w:type="dxa"/>
              <w:right w:w="70" w:type="dxa"/>
            </w:tcMar>
            <w:vAlign w:val="center"/>
          </w:tcPr>
          <w:p w14:paraId="6C4B2089" w14:textId="6237F412" w:rsidR="00CC2D52" w:rsidRPr="00525B64" w:rsidRDefault="00DC1731" w:rsidP="004F37E7">
            <w:pPr>
              <w:spacing w:line="360" w:lineRule="auto"/>
              <w:jc w:val="center"/>
              <w:rPr>
                <w:sz w:val="20"/>
                <w:szCs w:val="20"/>
              </w:rPr>
            </w:pPr>
            <w:r w:rsidRPr="00525B64">
              <w:rPr>
                <w:sz w:val="20"/>
                <w:szCs w:val="20"/>
              </w:rPr>
              <w:t>1.915,50</w:t>
            </w:r>
          </w:p>
        </w:tc>
      </w:tr>
      <w:tr w:rsidR="00CC2D52" w:rsidRPr="00525B64" w14:paraId="4176EB9F" w14:textId="77777777" w:rsidTr="00525B64">
        <w:trPr>
          <w:cantSplit/>
          <w:trHeight w:val="20"/>
          <w:jc w:val="center"/>
        </w:trPr>
        <w:tc>
          <w:tcPr>
            <w:tcW w:w="4421" w:type="pct"/>
            <w:gridSpan w:val="12"/>
            <w:tcMar>
              <w:top w:w="60" w:type="dxa"/>
              <w:left w:w="70" w:type="dxa"/>
              <w:bottom w:w="60" w:type="dxa"/>
              <w:right w:w="70" w:type="dxa"/>
            </w:tcMar>
            <w:vAlign w:val="center"/>
          </w:tcPr>
          <w:p w14:paraId="4D7C5369" w14:textId="77777777" w:rsidR="00CC2D52" w:rsidRPr="00525B64" w:rsidRDefault="00CC2D52" w:rsidP="004F37E7">
            <w:pPr>
              <w:spacing w:line="360" w:lineRule="auto"/>
              <w:jc w:val="right"/>
              <w:rPr>
                <w:sz w:val="20"/>
                <w:szCs w:val="20"/>
              </w:rPr>
            </w:pPr>
            <w:r w:rsidRPr="00525B64">
              <w:rPr>
                <w:sz w:val="20"/>
                <w:szCs w:val="20"/>
              </w:rPr>
              <w:t>VALOR GLOBAL DO LOTE 17 - BROCA PARA MADEIRA</w:t>
            </w:r>
          </w:p>
        </w:tc>
        <w:tc>
          <w:tcPr>
            <w:tcW w:w="579" w:type="pct"/>
            <w:tcMar>
              <w:top w:w="60" w:type="dxa"/>
              <w:left w:w="70" w:type="dxa"/>
              <w:bottom w:w="60" w:type="dxa"/>
              <w:right w:w="70" w:type="dxa"/>
            </w:tcMar>
            <w:vAlign w:val="center"/>
          </w:tcPr>
          <w:p w14:paraId="3598C97F" w14:textId="24BB06D4" w:rsidR="00CC2D52" w:rsidRPr="00525B64" w:rsidRDefault="00DC1731" w:rsidP="004F37E7">
            <w:pPr>
              <w:spacing w:line="360" w:lineRule="auto"/>
              <w:jc w:val="center"/>
              <w:rPr>
                <w:sz w:val="20"/>
                <w:szCs w:val="20"/>
              </w:rPr>
            </w:pPr>
            <w:r w:rsidRPr="00525B64">
              <w:rPr>
                <w:sz w:val="20"/>
                <w:szCs w:val="20"/>
              </w:rPr>
              <w:t>3.208,00</w:t>
            </w:r>
          </w:p>
        </w:tc>
      </w:tr>
      <w:tr w:rsidR="00CC2D52" w:rsidRPr="00525B64" w14:paraId="704A1E62"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0A3A0E7A" w14:textId="77777777" w:rsidR="00CC2D52" w:rsidRPr="00525B64" w:rsidRDefault="00CC2D52" w:rsidP="004F37E7">
            <w:pPr>
              <w:spacing w:line="360" w:lineRule="auto"/>
              <w:rPr>
                <w:sz w:val="20"/>
                <w:szCs w:val="20"/>
              </w:rPr>
            </w:pPr>
            <w:r w:rsidRPr="00525B64">
              <w:rPr>
                <w:b/>
                <w:sz w:val="20"/>
                <w:szCs w:val="20"/>
              </w:rPr>
              <w:t>LOTE 18 - BROCA DE AÇO</w:t>
            </w:r>
          </w:p>
        </w:tc>
      </w:tr>
      <w:tr w:rsidR="00C6483E" w:rsidRPr="00525B64" w14:paraId="62B06437" w14:textId="77777777" w:rsidTr="001E2914">
        <w:trPr>
          <w:cantSplit/>
          <w:trHeight w:val="20"/>
          <w:jc w:val="center"/>
        </w:trPr>
        <w:tc>
          <w:tcPr>
            <w:tcW w:w="350" w:type="pct"/>
            <w:tcMar>
              <w:top w:w="60" w:type="dxa"/>
              <w:left w:w="70" w:type="dxa"/>
              <w:bottom w:w="60" w:type="dxa"/>
              <w:right w:w="70" w:type="dxa"/>
            </w:tcMar>
            <w:vAlign w:val="center"/>
          </w:tcPr>
          <w:p w14:paraId="667C7B0D"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50899FD4" w14:textId="77777777" w:rsidR="00CC2D52" w:rsidRPr="00525B64" w:rsidRDefault="00CC2D52" w:rsidP="004F37E7">
            <w:pPr>
              <w:spacing w:line="360" w:lineRule="auto"/>
              <w:jc w:val="center"/>
              <w:rPr>
                <w:sz w:val="20"/>
                <w:szCs w:val="20"/>
              </w:rPr>
            </w:pPr>
            <w:r w:rsidRPr="00525B64">
              <w:rPr>
                <w:sz w:val="20"/>
                <w:szCs w:val="20"/>
              </w:rPr>
              <w:t>000936</w:t>
            </w:r>
          </w:p>
        </w:tc>
        <w:tc>
          <w:tcPr>
            <w:tcW w:w="1858" w:type="pct"/>
            <w:gridSpan w:val="3"/>
            <w:tcMar>
              <w:top w:w="60" w:type="dxa"/>
              <w:left w:w="70" w:type="dxa"/>
              <w:bottom w:w="60" w:type="dxa"/>
              <w:right w:w="70" w:type="dxa"/>
            </w:tcMar>
            <w:vAlign w:val="center"/>
          </w:tcPr>
          <w:p w14:paraId="4AC55664" w14:textId="77777777" w:rsidR="00CC2D52" w:rsidRPr="00525B64" w:rsidRDefault="00CC2D52" w:rsidP="004F37E7">
            <w:pPr>
              <w:spacing w:line="360" w:lineRule="auto"/>
              <w:rPr>
                <w:sz w:val="20"/>
                <w:szCs w:val="20"/>
              </w:rPr>
            </w:pPr>
            <w:r w:rsidRPr="00525B64">
              <w:rPr>
                <w:sz w:val="20"/>
                <w:szCs w:val="20"/>
              </w:rPr>
              <w:t>BROCA DE AÇO RÁPIDO 1/4" "</w:t>
            </w:r>
          </w:p>
        </w:tc>
        <w:tc>
          <w:tcPr>
            <w:tcW w:w="524" w:type="pct"/>
            <w:tcMar>
              <w:top w:w="60" w:type="dxa"/>
              <w:left w:w="70" w:type="dxa"/>
              <w:bottom w:w="60" w:type="dxa"/>
              <w:right w:w="70" w:type="dxa"/>
            </w:tcMar>
            <w:vAlign w:val="center"/>
          </w:tcPr>
          <w:p w14:paraId="0F901405"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55CC78E"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73604DDA" w14:textId="04079956" w:rsidR="00CC2D52" w:rsidRPr="00525B64" w:rsidRDefault="00DC1731" w:rsidP="004F37E7">
            <w:pPr>
              <w:spacing w:line="360" w:lineRule="auto"/>
              <w:jc w:val="center"/>
              <w:rPr>
                <w:sz w:val="20"/>
                <w:szCs w:val="20"/>
              </w:rPr>
            </w:pPr>
            <w:r w:rsidRPr="00525B64">
              <w:rPr>
                <w:sz w:val="20"/>
                <w:szCs w:val="20"/>
              </w:rPr>
              <w:t>19,10</w:t>
            </w:r>
          </w:p>
        </w:tc>
        <w:tc>
          <w:tcPr>
            <w:tcW w:w="579" w:type="pct"/>
            <w:tcMar>
              <w:top w:w="60" w:type="dxa"/>
              <w:left w:w="70" w:type="dxa"/>
              <w:bottom w:w="60" w:type="dxa"/>
              <w:right w:w="70" w:type="dxa"/>
            </w:tcMar>
            <w:vAlign w:val="center"/>
          </w:tcPr>
          <w:p w14:paraId="50979809" w14:textId="4FF037C8" w:rsidR="00CC2D52" w:rsidRPr="00525B64" w:rsidRDefault="00DC1731" w:rsidP="004F37E7">
            <w:pPr>
              <w:spacing w:line="360" w:lineRule="auto"/>
              <w:jc w:val="center"/>
              <w:rPr>
                <w:sz w:val="20"/>
                <w:szCs w:val="20"/>
              </w:rPr>
            </w:pPr>
            <w:r w:rsidRPr="00525B64">
              <w:rPr>
                <w:sz w:val="20"/>
                <w:szCs w:val="20"/>
              </w:rPr>
              <w:t>955,00</w:t>
            </w:r>
          </w:p>
        </w:tc>
      </w:tr>
      <w:tr w:rsidR="00C6483E" w:rsidRPr="00525B64" w14:paraId="3C037BD6" w14:textId="77777777" w:rsidTr="001E2914">
        <w:trPr>
          <w:cantSplit/>
          <w:trHeight w:val="20"/>
          <w:jc w:val="center"/>
        </w:trPr>
        <w:tc>
          <w:tcPr>
            <w:tcW w:w="350" w:type="pct"/>
            <w:tcMar>
              <w:top w:w="60" w:type="dxa"/>
              <w:left w:w="70" w:type="dxa"/>
              <w:bottom w:w="60" w:type="dxa"/>
              <w:right w:w="70" w:type="dxa"/>
            </w:tcMar>
            <w:vAlign w:val="center"/>
          </w:tcPr>
          <w:p w14:paraId="24016EBE"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660243EA" w14:textId="77777777" w:rsidR="00CC2D52" w:rsidRPr="00525B64" w:rsidRDefault="00CC2D52" w:rsidP="004F37E7">
            <w:pPr>
              <w:spacing w:line="360" w:lineRule="auto"/>
              <w:jc w:val="center"/>
              <w:rPr>
                <w:sz w:val="20"/>
                <w:szCs w:val="20"/>
              </w:rPr>
            </w:pPr>
            <w:r w:rsidRPr="00525B64">
              <w:rPr>
                <w:sz w:val="20"/>
                <w:szCs w:val="20"/>
              </w:rPr>
              <w:t>022709</w:t>
            </w:r>
          </w:p>
        </w:tc>
        <w:tc>
          <w:tcPr>
            <w:tcW w:w="1858" w:type="pct"/>
            <w:gridSpan w:val="3"/>
            <w:tcMar>
              <w:top w:w="60" w:type="dxa"/>
              <w:left w:w="70" w:type="dxa"/>
              <w:bottom w:w="60" w:type="dxa"/>
              <w:right w:w="70" w:type="dxa"/>
            </w:tcMar>
            <w:vAlign w:val="center"/>
          </w:tcPr>
          <w:p w14:paraId="7FF4607D" w14:textId="77777777" w:rsidR="00CC2D52" w:rsidRPr="00525B64" w:rsidRDefault="00CC2D52" w:rsidP="004F37E7">
            <w:pPr>
              <w:spacing w:line="360" w:lineRule="auto"/>
              <w:rPr>
                <w:sz w:val="20"/>
                <w:szCs w:val="20"/>
              </w:rPr>
            </w:pPr>
            <w:r w:rsidRPr="00525B64">
              <w:rPr>
                <w:sz w:val="20"/>
                <w:szCs w:val="20"/>
              </w:rPr>
              <w:t>BROCA DE AÇO RÁPIDO 1/2"</w:t>
            </w:r>
          </w:p>
        </w:tc>
        <w:tc>
          <w:tcPr>
            <w:tcW w:w="524" w:type="pct"/>
            <w:tcMar>
              <w:top w:w="60" w:type="dxa"/>
              <w:left w:w="70" w:type="dxa"/>
              <w:bottom w:w="60" w:type="dxa"/>
              <w:right w:w="70" w:type="dxa"/>
            </w:tcMar>
            <w:vAlign w:val="center"/>
          </w:tcPr>
          <w:p w14:paraId="5D269E9C"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D9FA29C"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602E0FA4" w14:textId="5CC127D4" w:rsidR="00CC2D52" w:rsidRPr="00525B64" w:rsidRDefault="00DC1731" w:rsidP="004F37E7">
            <w:pPr>
              <w:spacing w:line="360" w:lineRule="auto"/>
              <w:jc w:val="center"/>
              <w:rPr>
                <w:sz w:val="20"/>
                <w:szCs w:val="20"/>
              </w:rPr>
            </w:pPr>
            <w:r w:rsidRPr="00525B64">
              <w:rPr>
                <w:sz w:val="20"/>
                <w:szCs w:val="20"/>
              </w:rPr>
              <w:t>61,86</w:t>
            </w:r>
          </w:p>
        </w:tc>
        <w:tc>
          <w:tcPr>
            <w:tcW w:w="579" w:type="pct"/>
            <w:tcMar>
              <w:top w:w="60" w:type="dxa"/>
              <w:left w:w="70" w:type="dxa"/>
              <w:bottom w:w="60" w:type="dxa"/>
              <w:right w:w="70" w:type="dxa"/>
            </w:tcMar>
            <w:vAlign w:val="center"/>
          </w:tcPr>
          <w:p w14:paraId="621ADFAB" w14:textId="2A9BDED4" w:rsidR="00CC2D52" w:rsidRPr="00525B64" w:rsidRDefault="00DC1731" w:rsidP="004F37E7">
            <w:pPr>
              <w:spacing w:line="360" w:lineRule="auto"/>
              <w:jc w:val="center"/>
              <w:rPr>
                <w:sz w:val="20"/>
                <w:szCs w:val="20"/>
              </w:rPr>
            </w:pPr>
            <w:r w:rsidRPr="00525B64">
              <w:rPr>
                <w:sz w:val="20"/>
                <w:szCs w:val="20"/>
              </w:rPr>
              <w:t>3.093,00</w:t>
            </w:r>
          </w:p>
        </w:tc>
      </w:tr>
      <w:tr w:rsidR="00C6483E" w:rsidRPr="00525B64" w14:paraId="7C8D085D" w14:textId="77777777" w:rsidTr="001E2914">
        <w:trPr>
          <w:cantSplit/>
          <w:trHeight w:val="20"/>
          <w:jc w:val="center"/>
        </w:trPr>
        <w:tc>
          <w:tcPr>
            <w:tcW w:w="350" w:type="pct"/>
            <w:tcMar>
              <w:top w:w="60" w:type="dxa"/>
              <w:left w:w="70" w:type="dxa"/>
              <w:bottom w:w="60" w:type="dxa"/>
              <w:right w:w="70" w:type="dxa"/>
            </w:tcMar>
            <w:vAlign w:val="center"/>
          </w:tcPr>
          <w:p w14:paraId="6CB29CFA"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1B3D13AA" w14:textId="77777777" w:rsidR="00CC2D52" w:rsidRPr="00525B64" w:rsidRDefault="00CC2D52" w:rsidP="004F37E7">
            <w:pPr>
              <w:spacing w:line="360" w:lineRule="auto"/>
              <w:jc w:val="center"/>
              <w:rPr>
                <w:sz w:val="20"/>
                <w:szCs w:val="20"/>
              </w:rPr>
            </w:pPr>
            <w:r w:rsidRPr="00525B64">
              <w:rPr>
                <w:sz w:val="20"/>
                <w:szCs w:val="20"/>
              </w:rPr>
              <w:t>000938</w:t>
            </w:r>
          </w:p>
        </w:tc>
        <w:tc>
          <w:tcPr>
            <w:tcW w:w="1858" w:type="pct"/>
            <w:gridSpan w:val="3"/>
            <w:tcMar>
              <w:top w:w="60" w:type="dxa"/>
              <w:left w:w="70" w:type="dxa"/>
              <w:bottom w:w="60" w:type="dxa"/>
              <w:right w:w="70" w:type="dxa"/>
            </w:tcMar>
            <w:vAlign w:val="center"/>
          </w:tcPr>
          <w:p w14:paraId="11282984" w14:textId="77777777" w:rsidR="00CC2D52" w:rsidRPr="00525B64" w:rsidRDefault="00CC2D52" w:rsidP="004F37E7">
            <w:pPr>
              <w:spacing w:line="360" w:lineRule="auto"/>
              <w:rPr>
                <w:sz w:val="20"/>
                <w:szCs w:val="20"/>
              </w:rPr>
            </w:pPr>
            <w:r w:rsidRPr="00525B64">
              <w:rPr>
                <w:sz w:val="20"/>
                <w:szCs w:val="20"/>
              </w:rPr>
              <w:t>BROCA DE AÇO RÁPIDO 3/16 "</w:t>
            </w:r>
          </w:p>
        </w:tc>
        <w:tc>
          <w:tcPr>
            <w:tcW w:w="524" w:type="pct"/>
            <w:tcMar>
              <w:top w:w="60" w:type="dxa"/>
              <w:left w:w="70" w:type="dxa"/>
              <w:bottom w:w="60" w:type="dxa"/>
              <w:right w:w="70" w:type="dxa"/>
            </w:tcMar>
            <w:vAlign w:val="center"/>
          </w:tcPr>
          <w:p w14:paraId="4CCD6EB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01E34F0"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21E17A5C" w14:textId="14ADF1BF" w:rsidR="00CC2D52" w:rsidRPr="00525B64" w:rsidRDefault="00DC1731" w:rsidP="004F37E7">
            <w:pPr>
              <w:spacing w:line="360" w:lineRule="auto"/>
              <w:jc w:val="center"/>
              <w:rPr>
                <w:sz w:val="20"/>
                <w:szCs w:val="20"/>
              </w:rPr>
            </w:pPr>
            <w:r w:rsidRPr="00525B64">
              <w:rPr>
                <w:sz w:val="20"/>
                <w:szCs w:val="20"/>
              </w:rPr>
              <w:t>8,45</w:t>
            </w:r>
          </w:p>
        </w:tc>
        <w:tc>
          <w:tcPr>
            <w:tcW w:w="579" w:type="pct"/>
            <w:tcMar>
              <w:top w:w="60" w:type="dxa"/>
              <w:left w:w="70" w:type="dxa"/>
              <w:bottom w:w="60" w:type="dxa"/>
              <w:right w:w="70" w:type="dxa"/>
            </w:tcMar>
            <w:vAlign w:val="center"/>
          </w:tcPr>
          <w:p w14:paraId="621FE47A" w14:textId="38A47943" w:rsidR="00CC2D52" w:rsidRPr="00525B64" w:rsidRDefault="00DC1731" w:rsidP="004F37E7">
            <w:pPr>
              <w:spacing w:line="360" w:lineRule="auto"/>
              <w:jc w:val="center"/>
              <w:rPr>
                <w:sz w:val="20"/>
                <w:szCs w:val="20"/>
              </w:rPr>
            </w:pPr>
            <w:r w:rsidRPr="00525B64">
              <w:rPr>
                <w:sz w:val="20"/>
                <w:szCs w:val="20"/>
              </w:rPr>
              <w:t>422,50</w:t>
            </w:r>
          </w:p>
        </w:tc>
      </w:tr>
      <w:tr w:rsidR="00C6483E" w:rsidRPr="00525B64" w14:paraId="3574E105" w14:textId="77777777" w:rsidTr="001E2914">
        <w:trPr>
          <w:cantSplit/>
          <w:trHeight w:val="20"/>
          <w:jc w:val="center"/>
        </w:trPr>
        <w:tc>
          <w:tcPr>
            <w:tcW w:w="350" w:type="pct"/>
            <w:tcMar>
              <w:top w:w="60" w:type="dxa"/>
              <w:left w:w="70" w:type="dxa"/>
              <w:bottom w:w="60" w:type="dxa"/>
              <w:right w:w="70" w:type="dxa"/>
            </w:tcMar>
            <w:vAlign w:val="center"/>
          </w:tcPr>
          <w:p w14:paraId="4986D524"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54AB9B92" w14:textId="77777777" w:rsidR="00CC2D52" w:rsidRPr="00525B64" w:rsidRDefault="00CC2D52" w:rsidP="004F37E7">
            <w:pPr>
              <w:spacing w:line="360" w:lineRule="auto"/>
              <w:jc w:val="center"/>
              <w:rPr>
                <w:sz w:val="20"/>
                <w:szCs w:val="20"/>
              </w:rPr>
            </w:pPr>
            <w:r w:rsidRPr="00525B64">
              <w:rPr>
                <w:sz w:val="20"/>
                <w:szCs w:val="20"/>
              </w:rPr>
              <w:t>000937</w:t>
            </w:r>
          </w:p>
        </w:tc>
        <w:tc>
          <w:tcPr>
            <w:tcW w:w="1858" w:type="pct"/>
            <w:gridSpan w:val="3"/>
            <w:tcMar>
              <w:top w:w="60" w:type="dxa"/>
              <w:left w:w="70" w:type="dxa"/>
              <w:bottom w:w="60" w:type="dxa"/>
              <w:right w:w="70" w:type="dxa"/>
            </w:tcMar>
            <w:vAlign w:val="center"/>
          </w:tcPr>
          <w:p w14:paraId="567C138B" w14:textId="77777777" w:rsidR="00CC2D52" w:rsidRPr="00525B64" w:rsidRDefault="00CC2D52" w:rsidP="004F37E7">
            <w:pPr>
              <w:spacing w:line="360" w:lineRule="auto"/>
              <w:rPr>
                <w:sz w:val="20"/>
                <w:szCs w:val="20"/>
              </w:rPr>
            </w:pPr>
            <w:r w:rsidRPr="00525B64">
              <w:rPr>
                <w:sz w:val="20"/>
                <w:szCs w:val="20"/>
              </w:rPr>
              <w:t>BROCA DE AÇO RÁPIDO 3/8 "</w:t>
            </w:r>
          </w:p>
        </w:tc>
        <w:tc>
          <w:tcPr>
            <w:tcW w:w="524" w:type="pct"/>
            <w:tcMar>
              <w:top w:w="60" w:type="dxa"/>
              <w:left w:w="70" w:type="dxa"/>
              <w:bottom w:w="60" w:type="dxa"/>
              <w:right w:w="70" w:type="dxa"/>
            </w:tcMar>
            <w:vAlign w:val="center"/>
          </w:tcPr>
          <w:p w14:paraId="71069DB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5DDC76E"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48389F4D" w14:textId="107222F3" w:rsidR="00CC2D52" w:rsidRPr="00525B64" w:rsidRDefault="00DC1731" w:rsidP="004F37E7">
            <w:pPr>
              <w:spacing w:line="360" w:lineRule="auto"/>
              <w:jc w:val="center"/>
              <w:rPr>
                <w:sz w:val="20"/>
                <w:szCs w:val="20"/>
              </w:rPr>
            </w:pPr>
            <w:r w:rsidRPr="00525B64">
              <w:rPr>
                <w:sz w:val="20"/>
                <w:szCs w:val="20"/>
              </w:rPr>
              <w:t>28,10</w:t>
            </w:r>
          </w:p>
        </w:tc>
        <w:tc>
          <w:tcPr>
            <w:tcW w:w="579" w:type="pct"/>
            <w:tcMar>
              <w:top w:w="60" w:type="dxa"/>
              <w:left w:w="70" w:type="dxa"/>
              <w:bottom w:w="60" w:type="dxa"/>
              <w:right w:w="70" w:type="dxa"/>
            </w:tcMar>
            <w:vAlign w:val="center"/>
          </w:tcPr>
          <w:p w14:paraId="3F442CBB" w14:textId="42ECEC7C" w:rsidR="00CC2D52" w:rsidRPr="00525B64" w:rsidRDefault="00DC1731" w:rsidP="004F37E7">
            <w:pPr>
              <w:spacing w:line="360" w:lineRule="auto"/>
              <w:jc w:val="center"/>
              <w:rPr>
                <w:sz w:val="20"/>
                <w:szCs w:val="20"/>
              </w:rPr>
            </w:pPr>
            <w:r w:rsidRPr="00525B64">
              <w:rPr>
                <w:sz w:val="20"/>
                <w:szCs w:val="20"/>
              </w:rPr>
              <w:t>1.405,00</w:t>
            </w:r>
          </w:p>
        </w:tc>
      </w:tr>
      <w:tr w:rsidR="00C6483E" w:rsidRPr="00525B64" w14:paraId="5156EB11" w14:textId="77777777" w:rsidTr="001E2914">
        <w:trPr>
          <w:cantSplit/>
          <w:trHeight w:val="20"/>
          <w:jc w:val="center"/>
        </w:trPr>
        <w:tc>
          <w:tcPr>
            <w:tcW w:w="350" w:type="pct"/>
            <w:tcMar>
              <w:top w:w="60" w:type="dxa"/>
              <w:left w:w="70" w:type="dxa"/>
              <w:bottom w:w="60" w:type="dxa"/>
              <w:right w:w="70" w:type="dxa"/>
            </w:tcMar>
            <w:vAlign w:val="center"/>
          </w:tcPr>
          <w:p w14:paraId="5FE9438C"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12D13DAF" w14:textId="77777777" w:rsidR="00CC2D52" w:rsidRPr="00525B64" w:rsidRDefault="00CC2D52" w:rsidP="004F37E7">
            <w:pPr>
              <w:spacing w:line="360" w:lineRule="auto"/>
              <w:jc w:val="center"/>
              <w:rPr>
                <w:sz w:val="20"/>
                <w:szCs w:val="20"/>
              </w:rPr>
            </w:pPr>
            <w:r w:rsidRPr="00525B64">
              <w:rPr>
                <w:sz w:val="20"/>
                <w:szCs w:val="20"/>
              </w:rPr>
              <w:t>000939</w:t>
            </w:r>
          </w:p>
        </w:tc>
        <w:tc>
          <w:tcPr>
            <w:tcW w:w="1858" w:type="pct"/>
            <w:gridSpan w:val="3"/>
            <w:tcMar>
              <w:top w:w="60" w:type="dxa"/>
              <w:left w:w="70" w:type="dxa"/>
              <w:bottom w:w="60" w:type="dxa"/>
              <w:right w:w="70" w:type="dxa"/>
            </w:tcMar>
            <w:vAlign w:val="center"/>
          </w:tcPr>
          <w:p w14:paraId="003824AA" w14:textId="77777777" w:rsidR="00CC2D52" w:rsidRPr="00525B64" w:rsidRDefault="00CC2D52" w:rsidP="004F37E7">
            <w:pPr>
              <w:spacing w:line="360" w:lineRule="auto"/>
              <w:rPr>
                <w:sz w:val="20"/>
                <w:szCs w:val="20"/>
              </w:rPr>
            </w:pPr>
            <w:r w:rsidRPr="00525B64">
              <w:rPr>
                <w:sz w:val="20"/>
                <w:szCs w:val="20"/>
              </w:rPr>
              <w:t>BROCA DE AÇO RÁPIDO 5/16 "</w:t>
            </w:r>
          </w:p>
        </w:tc>
        <w:tc>
          <w:tcPr>
            <w:tcW w:w="524" w:type="pct"/>
            <w:tcMar>
              <w:top w:w="60" w:type="dxa"/>
              <w:left w:w="70" w:type="dxa"/>
              <w:bottom w:w="60" w:type="dxa"/>
              <w:right w:w="70" w:type="dxa"/>
            </w:tcMar>
            <w:vAlign w:val="center"/>
          </w:tcPr>
          <w:p w14:paraId="04E3492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E7B1EC4"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7457F7C3" w14:textId="0CBBEB20" w:rsidR="00CC2D52" w:rsidRPr="00525B64" w:rsidRDefault="00DC1731" w:rsidP="004F37E7">
            <w:pPr>
              <w:spacing w:line="360" w:lineRule="auto"/>
              <w:jc w:val="center"/>
              <w:rPr>
                <w:sz w:val="20"/>
                <w:szCs w:val="20"/>
              </w:rPr>
            </w:pPr>
            <w:r w:rsidRPr="00525B64">
              <w:rPr>
                <w:sz w:val="20"/>
                <w:szCs w:val="20"/>
              </w:rPr>
              <w:t>11,90</w:t>
            </w:r>
          </w:p>
        </w:tc>
        <w:tc>
          <w:tcPr>
            <w:tcW w:w="579" w:type="pct"/>
            <w:tcMar>
              <w:top w:w="60" w:type="dxa"/>
              <w:left w:w="70" w:type="dxa"/>
              <w:bottom w:w="60" w:type="dxa"/>
              <w:right w:w="70" w:type="dxa"/>
            </w:tcMar>
            <w:vAlign w:val="center"/>
          </w:tcPr>
          <w:p w14:paraId="6DC8F474" w14:textId="628A8556" w:rsidR="00CC2D52" w:rsidRPr="00525B64" w:rsidRDefault="00DC1731" w:rsidP="004F37E7">
            <w:pPr>
              <w:spacing w:line="360" w:lineRule="auto"/>
              <w:jc w:val="center"/>
              <w:rPr>
                <w:sz w:val="20"/>
                <w:szCs w:val="20"/>
              </w:rPr>
            </w:pPr>
            <w:r w:rsidRPr="00525B64">
              <w:rPr>
                <w:sz w:val="20"/>
                <w:szCs w:val="20"/>
              </w:rPr>
              <w:t>595,00</w:t>
            </w:r>
          </w:p>
        </w:tc>
      </w:tr>
      <w:tr w:rsidR="00C6483E" w:rsidRPr="00525B64" w14:paraId="4521ECB7" w14:textId="77777777" w:rsidTr="001E2914">
        <w:trPr>
          <w:cantSplit/>
          <w:trHeight w:val="20"/>
          <w:jc w:val="center"/>
        </w:trPr>
        <w:tc>
          <w:tcPr>
            <w:tcW w:w="350" w:type="pct"/>
            <w:tcMar>
              <w:top w:w="60" w:type="dxa"/>
              <w:left w:w="70" w:type="dxa"/>
              <w:bottom w:w="60" w:type="dxa"/>
              <w:right w:w="70" w:type="dxa"/>
            </w:tcMar>
            <w:vAlign w:val="center"/>
          </w:tcPr>
          <w:p w14:paraId="0E84DECB" w14:textId="77777777" w:rsidR="00CC2D52" w:rsidRPr="00525B64" w:rsidRDefault="00CC2D52" w:rsidP="004F37E7">
            <w:pPr>
              <w:spacing w:line="360" w:lineRule="auto"/>
              <w:jc w:val="center"/>
              <w:rPr>
                <w:sz w:val="20"/>
                <w:szCs w:val="20"/>
              </w:rPr>
            </w:pPr>
            <w:r w:rsidRPr="00525B64">
              <w:rPr>
                <w:sz w:val="20"/>
                <w:szCs w:val="20"/>
              </w:rPr>
              <w:t>6</w:t>
            </w:r>
          </w:p>
        </w:tc>
        <w:tc>
          <w:tcPr>
            <w:tcW w:w="506" w:type="pct"/>
            <w:tcMar>
              <w:top w:w="60" w:type="dxa"/>
              <w:left w:w="70" w:type="dxa"/>
              <w:bottom w:w="60" w:type="dxa"/>
              <w:right w:w="70" w:type="dxa"/>
            </w:tcMar>
            <w:vAlign w:val="center"/>
          </w:tcPr>
          <w:p w14:paraId="1A63CFA4" w14:textId="77777777" w:rsidR="00CC2D52" w:rsidRPr="00525B64" w:rsidRDefault="00CC2D52" w:rsidP="004F37E7">
            <w:pPr>
              <w:spacing w:line="360" w:lineRule="auto"/>
              <w:jc w:val="center"/>
              <w:rPr>
                <w:sz w:val="20"/>
                <w:szCs w:val="20"/>
              </w:rPr>
            </w:pPr>
            <w:r w:rsidRPr="00525B64">
              <w:rPr>
                <w:sz w:val="20"/>
                <w:szCs w:val="20"/>
              </w:rPr>
              <w:t>000940</w:t>
            </w:r>
          </w:p>
        </w:tc>
        <w:tc>
          <w:tcPr>
            <w:tcW w:w="1858" w:type="pct"/>
            <w:gridSpan w:val="3"/>
            <w:tcMar>
              <w:top w:w="60" w:type="dxa"/>
              <w:left w:w="70" w:type="dxa"/>
              <w:bottom w:w="60" w:type="dxa"/>
              <w:right w:w="70" w:type="dxa"/>
            </w:tcMar>
            <w:vAlign w:val="center"/>
          </w:tcPr>
          <w:p w14:paraId="02217B68" w14:textId="77777777" w:rsidR="00CC2D52" w:rsidRPr="00525B64" w:rsidRDefault="00CC2D52" w:rsidP="004F37E7">
            <w:pPr>
              <w:spacing w:line="360" w:lineRule="auto"/>
              <w:rPr>
                <w:sz w:val="20"/>
                <w:szCs w:val="20"/>
              </w:rPr>
            </w:pPr>
            <w:r w:rsidRPr="00525B64">
              <w:rPr>
                <w:sz w:val="20"/>
                <w:szCs w:val="20"/>
              </w:rPr>
              <w:t>BROCA DE AÇO RÁPIDO 9/32 "</w:t>
            </w:r>
          </w:p>
        </w:tc>
        <w:tc>
          <w:tcPr>
            <w:tcW w:w="524" w:type="pct"/>
            <w:tcMar>
              <w:top w:w="60" w:type="dxa"/>
              <w:left w:w="70" w:type="dxa"/>
              <w:bottom w:w="60" w:type="dxa"/>
              <w:right w:w="70" w:type="dxa"/>
            </w:tcMar>
            <w:vAlign w:val="center"/>
          </w:tcPr>
          <w:p w14:paraId="5987FA6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09F29E6"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05174888" w14:textId="51809153" w:rsidR="00CC2D52" w:rsidRPr="00525B64" w:rsidRDefault="00DC1731" w:rsidP="004F37E7">
            <w:pPr>
              <w:spacing w:line="360" w:lineRule="auto"/>
              <w:jc w:val="center"/>
              <w:rPr>
                <w:sz w:val="20"/>
                <w:szCs w:val="20"/>
              </w:rPr>
            </w:pPr>
            <w:r w:rsidRPr="00525B64">
              <w:rPr>
                <w:sz w:val="20"/>
                <w:szCs w:val="20"/>
              </w:rPr>
              <w:t>10,40</w:t>
            </w:r>
          </w:p>
        </w:tc>
        <w:tc>
          <w:tcPr>
            <w:tcW w:w="579" w:type="pct"/>
            <w:tcMar>
              <w:top w:w="60" w:type="dxa"/>
              <w:left w:w="70" w:type="dxa"/>
              <w:bottom w:w="60" w:type="dxa"/>
              <w:right w:w="70" w:type="dxa"/>
            </w:tcMar>
            <w:vAlign w:val="center"/>
          </w:tcPr>
          <w:p w14:paraId="69463310" w14:textId="05FC93C3" w:rsidR="00CC2D52" w:rsidRPr="00525B64" w:rsidRDefault="00DC1731" w:rsidP="004F37E7">
            <w:pPr>
              <w:spacing w:line="360" w:lineRule="auto"/>
              <w:jc w:val="center"/>
              <w:rPr>
                <w:sz w:val="20"/>
                <w:szCs w:val="20"/>
              </w:rPr>
            </w:pPr>
            <w:r w:rsidRPr="00525B64">
              <w:rPr>
                <w:sz w:val="20"/>
                <w:szCs w:val="20"/>
              </w:rPr>
              <w:t>520,00</w:t>
            </w:r>
          </w:p>
        </w:tc>
      </w:tr>
      <w:tr w:rsidR="00CC2D52" w:rsidRPr="00525B64" w14:paraId="2E1CBBDE" w14:textId="77777777" w:rsidTr="00525B64">
        <w:trPr>
          <w:cantSplit/>
          <w:trHeight w:val="20"/>
          <w:jc w:val="center"/>
        </w:trPr>
        <w:tc>
          <w:tcPr>
            <w:tcW w:w="4421" w:type="pct"/>
            <w:gridSpan w:val="12"/>
            <w:tcMar>
              <w:top w:w="60" w:type="dxa"/>
              <w:left w:w="70" w:type="dxa"/>
              <w:bottom w:w="60" w:type="dxa"/>
              <w:right w:w="70" w:type="dxa"/>
            </w:tcMar>
            <w:vAlign w:val="center"/>
          </w:tcPr>
          <w:p w14:paraId="418304A4" w14:textId="77777777" w:rsidR="00CC2D52" w:rsidRPr="00525B64" w:rsidRDefault="00CC2D52" w:rsidP="004F37E7">
            <w:pPr>
              <w:spacing w:line="360" w:lineRule="auto"/>
              <w:jc w:val="right"/>
              <w:rPr>
                <w:sz w:val="20"/>
                <w:szCs w:val="20"/>
              </w:rPr>
            </w:pPr>
            <w:r w:rsidRPr="00525B64">
              <w:rPr>
                <w:sz w:val="20"/>
                <w:szCs w:val="20"/>
              </w:rPr>
              <w:t>VALOR GLOBAL DO LOTE 18 - BROCA DE AÇO</w:t>
            </w:r>
          </w:p>
        </w:tc>
        <w:tc>
          <w:tcPr>
            <w:tcW w:w="579" w:type="pct"/>
            <w:tcMar>
              <w:top w:w="60" w:type="dxa"/>
              <w:left w:w="70" w:type="dxa"/>
              <w:bottom w:w="60" w:type="dxa"/>
              <w:right w:w="70" w:type="dxa"/>
            </w:tcMar>
            <w:vAlign w:val="center"/>
          </w:tcPr>
          <w:p w14:paraId="5A55F173" w14:textId="3084135B" w:rsidR="00CC2D52" w:rsidRPr="00525B64" w:rsidRDefault="00DC1731" w:rsidP="004F37E7">
            <w:pPr>
              <w:spacing w:line="360" w:lineRule="auto"/>
              <w:jc w:val="center"/>
              <w:rPr>
                <w:sz w:val="20"/>
                <w:szCs w:val="20"/>
              </w:rPr>
            </w:pPr>
            <w:r w:rsidRPr="00525B64">
              <w:rPr>
                <w:sz w:val="20"/>
                <w:szCs w:val="20"/>
              </w:rPr>
              <w:t>6.990,50</w:t>
            </w:r>
          </w:p>
        </w:tc>
      </w:tr>
      <w:tr w:rsidR="00CC2D52" w:rsidRPr="00525B64" w14:paraId="42F24615"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1F600D7D" w14:textId="77777777" w:rsidR="00CC2D52" w:rsidRPr="00525B64" w:rsidRDefault="00CC2D52" w:rsidP="004F37E7">
            <w:pPr>
              <w:spacing w:line="360" w:lineRule="auto"/>
              <w:rPr>
                <w:sz w:val="20"/>
                <w:szCs w:val="20"/>
              </w:rPr>
            </w:pPr>
            <w:r w:rsidRPr="00525B64">
              <w:rPr>
                <w:b/>
                <w:sz w:val="20"/>
                <w:szCs w:val="20"/>
              </w:rPr>
              <w:t>LOTE 19 - BROCA SERRA COPO</w:t>
            </w:r>
          </w:p>
        </w:tc>
      </w:tr>
      <w:tr w:rsidR="00C6483E" w:rsidRPr="00525B64" w14:paraId="15C6FA15" w14:textId="77777777" w:rsidTr="001E2914">
        <w:trPr>
          <w:cantSplit/>
          <w:trHeight w:val="20"/>
          <w:jc w:val="center"/>
        </w:trPr>
        <w:tc>
          <w:tcPr>
            <w:tcW w:w="350" w:type="pct"/>
            <w:tcMar>
              <w:top w:w="60" w:type="dxa"/>
              <w:left w:w="70" w:type="dxa"/>
              <w:bottom w:w="60" w:type="dxa"/>
              <w:right w:w="70" w:type="dxa"/>
            </w:tcMar>
            <w:vAlign w:val="center"/>
          </w:tcPr>
          <w:p w14:paraId="63776D04"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79E270A" w14:textId="77777777" w:rsidR="00CC2D52" w:rsidRPr="00525B64" w:rsidRDefault="00CC2D52" w:rsidP="004F37E7">
            <w:pPr>
              <w:spacing w:line="360" w:lineRule="auto"/>
              <w:jc w:val="center"/>
              <w:rPr>
                <w:sz w:val="20"/>
                <w:szCs w:val="20"/>
              </w:rPr>
            </w:pPr>
            <w:r w:rsidRPr="00525B64">
              <w:rPr>
                <w:sz w:val="20"/>
                <w:szCs w:val="20"/>
              </w:rPr>
              <w:t>018871</w:t>
            </w:r>
          </w:p>
        </w:tc>
        <w:tc>
          <w:tcPr>
            <w:tcW w:w="1858" w:type="pct"/>
            <w:gridSpan w:val="3"/>
            <w:tcMar>
              <w:top w:w="60" w:type="dxa"/>
              <w:left w:w="70" w:type="dxa"/>
              <w:bottom w:w="60" w:type="dxa"/>
              <w:right w:w="70" w:type="dxa"/>
            </w:tcMar>
            <w:vAlign w:val="center"/>
          </w:tcPr>
          <w:p w14:paraId="094C9CC1" w14:textId="77777777" w:rsidR="00CC2D52" w:rsidRPr="00525B64" w:rsidRDefault="00CC2D52" w:rsidP="004F37E7">
            <w:pPr>
              <w:spacing w:line="360" w:lineRule="auto"/>
              <w:rPr>
                <w:sz w:val="20"/>
                <w:szCs w:val="20"/>
              </w:rPr>
            </w:pPr>
            <w:r w:rsidRPr="00525B64">
              <w:rPr>
                <w:sz w:val="20"/>
                <w:szCs w:val="20"/>
              </w:rPr>
              <w:t>BROCA SERRA COPO 16 MM</w:t>
            </w:r>
          </w:p>
        </w:tc>
        <w:tc>
          <w:tcPr>
            <w:tcW w:w="524" w:type="pct"/>
            <w:tcMar>
              <w:top w:w="60" w:type="dxa"/>
              <w:left w:w="70" w:type="dxa"/>
              <w:bottom w:w="60" w:type="dxa"/>
              <w:right w:w="70" w:type="dxa"/>
            </w:tcMar>
            <w:vAlign w:val="center"/>
          </w:tcPr>
          <w:p w14:paraId="5B263DC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51DC952"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42C1458D" w14:textId="43E97B2C" w:rsidR="00CC2D52" w:rsidRPr="00525B64" w:rsidRDefault="00DC1731" w:rsidP="004F37E7">
            <w:pPr>
              <w:spacing w:line="360" w:lineRule="auto"/>
              <w:jc w:val="center"/>
              <w:rPr>
                <w:sz w:val="20"/>
                <w:szCs w:val="20"/>
              </w:rPr>
            </w:pPr>
            <w:r w:rsidRPr="00525B64">
              <w:rPr>
                <w:sz w:val="20"/>
                <w:szCs w:val="20"/>
              </w:rPr>
              <w:t>39,98</w:t>
            </w:r>
          </w:p>
        </w:tc>
        <w:tc>
          <w:tcPr>
            <w:tcW w:w="579" w:type="pct"/>
            <w:tcMar>
              <w:top w:w="60" w:type="dxa"/>
              <w:left w:w="70" w:type="dxa"/>
              <w:bottom w:w="60" w:type="dxa"/>
              <w:right w:w="70" w:type="dxa"/>
            </w:tcMar>
            <w:vAlign w:val="center"/>
          </w:tcPr>
          <w:p w14:paraId="0B96083E" w14:textId="658BEEAE" w:rsidR="00CC2D52" w:rsidRPr="00525B64" w:rsidRDefault="00DC1731" w:rsidP="004F37E7">
            <w:pPr>
              <w:spacing w:line="360" w:lineRule="auto"/>
              <w:jc w:val="center"/>
              <w:rPr>
                <w:sz w:val="20"/>
                <w:szCs w:val="20"/>
              </w:rPr>
            </w:pPr>
            <w:r w:rsidRPr="00525B64">
              <w:rPr>
                <w:sz w:val="20"/>
                <w:szCs w:val="20"/>
              </w:rPr>
              <w:t>799,60</w:t>
            </w:r>
          </w:p>
        </w:tc>
      </w:tr>
      <w:tr w:rsidR="00C6483E" w:rsidRPr="00525B64" w14:paraId="6971FC3D" w14:textId="77777777" w:rsidTr="001E2914">
        <w:trPr>
          <w:cantSplit/>
          <w:trHeight w:val="20"/>
          <w:jc w:val="center"/>
        </w:trPr>
        <w:tc>
          <w:tcPr>
            <w:tcW w:w="350" w:type="pct"/>
            <w:tcMar>
              <w:top w:w="60" w:type="dxa"/>
              <w:left w:w="70" w:type="dxa"/>
              <w:bottom w:w="60" w:type="dxa"/>
              <w:right w:w="70" w:type="dxa"/>
            </w:tcMar>
            <w:vAlign w:val="center"/>
          </w:tcPr>
          <w:p w14:paraId="0D74BD04"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5283FD92" w14:textId="77777777" w:rsidR="00CC2D52" w:rsidRPr="00525B64" w:rsidRDefault="00CC2D52" w:rsidP="004F37E7">
            <w:pPr>
              <w:spacing w:line="360" w:lineRule="auto"/>
              <w:jc w:val="center"/>
              <w:rPr>
                <w:sz w:val="20"/>
                <w:szCs w:val="20"/>
              </w:rPr>
            </w:pPr>
            <w:r w:rsidRPr="00525B64">
              <w:rPr>
                <w:sz w:val="20"/>
                <w:szCs w:val="20"/>
              </w:rPr>
              <w:t>018872</w:t>
            </w:r>
          </w:p>
        </w:tc>
        <w:tc>
          <w:tcPr>
            <w:tcW w:w="1858" w:type="pct"/>
            <w:gridSpan w:val="3"/>
            <w:tcMar>
              <w:top w:w="60" w:type="dxa"/>
              <w:left w:w="70" w:type="dxa"/>
              <w:bottom w:w="60" w:type="dxa"/>
              <w:right w:w="70" w:type="dxa"/>
            </w:tcMar>
            <w:vAlign w:val="center"/>
          </w:tcPr>
          <w:p w14:paraId="2CA3AFF1" w14:textId="77777777" w:rsidR="00CC2D52" w:rsidRPr="00525B64" w:rsidRDefault="00CC2D52" w:rsidP="004F37E7">
            <w:pPr>
              <w:spacing w:line="360" w:lineRule="auto"/>
              <w:rPr>
                <w:sz w:val="20"/>
                <w:szCs w:val="20"/>
              </w:rPr>
            </w:pPr>
            <w:r w:rsidRPr="00525B64">
              <w:rPr>
                <w:sz w:val="20"/>
                <w:szCs w:val="20"/>
              </w:rPr>
              <w:t>BROCA SERRA COPO 20 MM</w:t>
            </w:r>
          </w:p>
        </w:tc>
        <w:tc>
          <w:tcPr>
            <w:tcW w:w="524" w:type="pct"/>
            <w:tcMar>
              <w:top w:w="60" w:type="dxa"/>
              <w:left w:w="70" w:type="dxa"/>
              <w:bottom w:w="60" w:type="dxa"/>
              <w:right w:w="70" w:type="dxa"/>
            </w:tcMar>
            <w:vAlign w:val="center"/>
          </w:tcPr>
          <w:p w14:paraId="1EA18B97"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674EDEF"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3ED8A7A4" w14:textId="3D6AE2C2" w:rsidR="00CC2D52" w:rsidRPr="00525B64" w:rsidRDefault="00DC1731" w:rsidP="004F37E7">
            <w:pPr>
              <w:spacing w:line="360" w:lineRule="auto"/>
              <w:jc w:val="center"/>
              <w:rPr>
                <w:sz w:val="20"/>
                <w:szCs w:val="20"/>
              </w:rPr>
            </w:pPr>
            <w:r w:rsidRPr="00525B64">
              <w:rPr>
                <w:sz w:val="20"/>
                <w:szCs w:val="20"/>
              </w:rPr>
              <w:t>72,69</w:t>
            </w:r>
          </w:p>
        </w:tc>
        <w:tc>
          <w:tcPr>
            <w:tcW w:w="579" w:type="pct"/>
            <w:tcMar>
              <w:top w:w="60" w:type="dxa"/>
              <w:left w:w="70" w:type="dxa"/>
              <w:bottom w:w="60" w:type="dxa"/>
              <w:right w:w="70" w:type="dxa"/>
            </w:tcMar>
            <w:vAlign w:val="center"/>
          </w:tcPr>
          <w:p w14:paraId="18A412CD" w14:textId="3EC4091A" w:rsidR="00CC2D52" w:rsidRPr="00525B64" w:rsidRDefault="00DC1731" w:rsidP="004F37E7">
            <w:pPr>
              <w:spacing w:line="360" w:lineRule="auto"/>
              <w:jc w:val="center"/>
              <w:rPr>
                <w:sz w:val="20"/>
                <w:szCs w:val="20"/>
              </w:rPr>
            </w:pPr>
            <w:r w:rsidRPr="00525B64">
              <w:rPr>
                <w:sz w:val="20"/>
                <w:szCs w:val="20"/>
              </w:rPr>
              <w:t>1.453,80</w:t>
            </w:r>
          </w:p>
        </w:tc>
      </w:tr>
      <w:tr w:rsidR="00C6483E" w:rsidRPr="00525B64" w14:paraId="5331E144" w14:textId="77777777" w:rsidTr="001E2914">
        <w:trPr>
          <w:cantSplit/>
          <w:trHeight w:val="20"/>
          <w:jc w:val="center"/>
        </w:trPr>
        <w:tc>
          <w:tcPr>
            <w:tcW w:w="350" w:type="pct"/>
            <w:tcMar>
              <w:top w:w="60" w:type="dxa"/>
              <w:left w:w="70" w:type="dxa"/>
              <w:bottom w:w="60" w:type="dxa"/>
              <w:right w:w="70" w:type="dxa"/>
            </w:tcMar>
            <w:vAlign w:val="center"/>
          </w:tcPr>
          <w:p w14:paraId="54E6B216"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314ACE7C" w14:textId="77777777" w:rsidR="00CC2D52" w:rsidRPr="00525B64" w:rsidRDefault="00CC2D52" w:rsidP="004F37E7">
            <w:pPr>
              <w:spacing w:line="360" w:lineRule="auto"/>
              <w:jc w:val="center"/>
              <w:rPr>
                <w:sz w:val="20"/>
                <w:szCs w:val="20"/>
              </w:rPr>
            </w:pPr>
            <w:r w:rsidRPr="00525B64">
              <w:rPr>
                <w:sz w:val="20"/>
                <w:szCs w:val="20"/>
              </w:rPr>
              <w:t>018873</w:t>
            </w:r>
          </w:p>
        </w:tc>
        <w:tc>
          <w:tcPr>
            <w:tcW w:w="1858" w:type="pct"/>
            <w:gridSpan w:val="3"/>
            <w:tcMar>
              <w:top w:w="60" w:type="dxa"/>
              <w:left w:w="70" w:type="dxa"/>
              <w:bottom w:w="60" w:type="dxa"/>
              <w:right w:w="70" w:type="dxa"/>
            </w:tcMar>
            <w:vAlign w:val="center"/>
          </w:tcPr>
          <w:p w14:paraId="1DE03262" w14:textId="77777777" w:rsidR="00CC2D52" w:rsidRPr="00525B64" w:rsidRDefault="00CC2D52" w:rsidP="004F37E7">
            <w:pPr>
              <w:spacing w:line="360" w:lineRule="auto"/>
              <w:rPr>
                <w:sz w:val="20"/>
                <w:szCs w:val="20"/>
              </w:rPr>
            </w:pPr>
            <w:r w:rsidRPr="00525B64">
              <w:rPr>
                <w:sz w:val="20"/>
                <w:szCs w:val="20"/>
              </w:rPr>
              <w:t>BROCA SERRA COPO 25 MM</w:t>
            </w:r>
          </w:p>
        </w:tc>
        <w:tc>
          <w:tcPr>
            <w:tcW w:w="524" w:type="pct"/>
            <w:tcMar>
              <w:top w:w="60" w:type="dxa"/>
              <w:left w:w="70" w:type="dxa"/>
              <w:bottom w:w="60" w:type="dxa"/>
              <w:right w:w="70" w:type="dxa"/>
            </w:tcMar>
            <w:vAlign w:val="center"/>
          </w:tcPr>
          <w:p w14:paraId="3CF98A15"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C330F1C"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5DD789F3" w14:textId="452C6323" w:rsidR="00CC2D52" w:rsidRPr="00525B64" w:rsidRDefault="00DC1731" w:rsidP="004F37E7">
            <w:pPr>
              <w:spacing w:line="360" w:lineRule="auto"/>
              <w:jc w:val="center"/>
              <w:rPr>
                <w:sz w:val="20"/>
                <w:szCs w:val="20"/>
              </w:rPr>
            </w:pPr>
            <w:r w:rsidRPr="00525B64">
              <w:rPr>
                <w:sz w:val="20"/>
                <w:szCs w:val="20"/>
              </w:rPr>
              <w:t>91,76</w:t>
            </w:r>
          </w:p>
        </w:tc>
        <w:tc>
          <w:tcPr>
            <w:tcW w:w="579" w:type="pct"/>
            <w:tcMar>
              <w:top w:w="60" w:type="dxa"/>
              <w:left w:w="70" w:type="dxa"/>
              <w:bottom w:w="60" w:type="dxa"/>
              <w:right w:w="70" w:type="dxa"/>
            </w:tcMar>
            <w:vAlign w:val="center"/>
          </w:tcPr>
          <w:p w14:paraId="30D414E2" w14:textId="1A137F74" w:rsidR="00CC2D52" w:rsidRPr="00525B64" w:rsidRDefault="00DC1731" w:rsidP="004F37E7">
            <w:pPr>
              <w:spacing w:line="360" w:lineRule="auto"/>
              <w:jc w:val="center"/>
              <w:rPr>
                <w:sz w:val="20"/>
                <w:szCs w:val="20"/>
              </w:rPr>
            </w:pPr>
            <w:r w:rsidRPr="00525B64">
              <w:rPr>
                <w:sz w:val="20"/>
                <w:szCs w:val="20"/>
              </w:rPr>
              <w:t>1.835,20</w:t>
            </w:r>
          </w:p>
        </w:tc>
      </w:tr>
      <w:tr w:rsidR="00C6483E" w:rsidRPr="00525B64" w14:paraId="2E33D2BF" w14:textId="77777777" w:rsidTr="001E2914">
        <w:trPr>
          <w:cantSplit/>
          <w:trHeight w:val="20"/>
          <w:jc w:val="center"/>
        </w:trPr>
        <w:tc>
          <w:tcPr>
            <w:tcW w:w="350" w:type="pct"/>
            <w:tcMar>
              <w:top w:w="60" w:type="dxa"/>
              <w:left w:w="70" w:type="dxa"/>
              <w:bottom w:w="60" w:type="dxa"/>
              <w:right w:w="70" w:type="dxa"/>
            </w:tcMar>
            <w:vAlign w:val="center"/>
          </w:tcPr>
          <w:p w14:paraId="3B9BCC43"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62F80905" w14:textId="77777777" w:rsidR="00CC2D52" w:rsidRPr="00525B64" w:rsidRDefault="00CC2D52" w:rsidP="004F37E7">
            <w:pPr>
              <w:spacing w:line="360" w:lineRule="auto"/>
              <w:jc w:val="center"/>
              <w:rPr>
                <w:sz w:val="20"/>
                <w:szCs w:val="20"/>
              </w:rPr>
            </w:pPr>
            <w:r w:rsidRPr="00525B64">
              <w:rPr>
                <w:sz w:val="20"/>
                <w:szCs w:val="20"/>
              </w:rPr>
              <w:t>018874</w:t>
            </w:r>
          </w:p>
        </w:tc>
        <w:tc>
          <w:tcPr>
            <w:tcW w:w="1858" w:type="pct"/>
            <w:gridSpan w:val="3"/>
            <w:tcMar>
              <w:top w:w="60" w:type="dxa"/>
              <w:left w:w="70" w:type="dxa"/>
              <w:bottom w:w="60" w:type="dxa"/>
              <w:right w:w="70" w:type="dxa"/>
            </w:tcMar>
            <w:vAlign w:val="center"/>
          </w:tcPr>
          <w:p w14:paraId="607EE71F" w14:textId="77777777" w:rsidR="00CC2D52" w:rsidRPr="00525B64" w:rsidRDefault="00CC2D52" w:rsidP="004F37E7">
            <w:pPr>
              <w:spacing w:line="360" w:lineRule="auto"/>
              <w:rPr>
                <w:sz w:val="20"/>
                <w:szCs w:val="20"/>
              </w:rPr>
            </w:pPr>
            <w:r w:rsidRPr="00525B64">
              <w:rPr>
                <w:sz w:val="20"/>
                <w:szCs w:val="20"/>
              </w:rPr>
              <w:t>BROCA SERRA COPO 32 MM</w:t>
            </w:r>
          </w:p>
        </w:tc>
        <w:tc>
          <w:tcPr>
            <w:tcW w:w="524" w:type="pct"/>
            <w:tcMar>
              <w:top w:w="60" w:type="dxa"/>
              <w:left w:w="70" w:type="dxa"/>
              <w:bottom w:w="60" w:type="dxa"/>
              <w:right w:w="70" w:type="dxa"/>
            </w:tcMar>
            <w:vAlign w:val="center"/>
          </w:tcPr>
          <w:p w14:paraId="7F757616"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840246D"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2FC23BF2" w14:textId="0D93EF81" w:rsidR="00CC2D52" w:rsidRPr="00525B64" w:rsidRDefault="00DC1731" w:rsidP="004F37E7">
            <w:pPr>
              <w:spacing w:line="360" w:lineRule="auto"/>
              <w:jc w:val="center"/>
              <w:rPr>
                <w:sz w:val="20"/>
                <w:szCs w:val="20"/>
              </w:rPr>
            </w:pPr>
            <w:r w:rsidRPr="00525B64">
              <w:rPr>
                <w:sz w:val="20"/>
                <w:szCs w:val="20"/>
              </w:rPr>
              <w:t>104,91</w:t>
            </w:r>
          </w:p>
        </w:tc>
        <w:tc>
          <w:tcPr>
            <w:tcW w:w="579" w:type="pct"/>
            <w:tcMar>
              <w:top w:w="60" w:type="dxa"/>
              <w:left w:w="70" w:type="dxa"/>
              <w:bottom w:w="60" w:type="dxa"/>
              <w:right w:w="70" w:type="dxa"/>
            </w:tcMar>
            <w:vAlign w:val="center"/>
          </w:tcPr>
          <w:p w14:paraId="49827E4B" w14:textId="6B2D447A" w:rsidR="00CC2D52" w:rsidRPr="00525B64" w:rsidRDefault="00DC1731" w:rsidP="004F37E7">
            <w:pPr>
              <w:spacing w:line="360" w:lineRule="auto"/>
              <w:jc w:val="center"/>
              <w:rPr>
                <w:sz w:val="20"/>
                <w:szCs w:val="20"/>
              </w:rPr>
            </w:pPr>
            <w:r w:rsidRPr="00525B64">
              <w:rPr>
                <w:sz w:val="20"/>
                <w:szCs w:val="20"/>
              </w:rPr>
              <w:t>2.098,20</w:t>
            </w:r>
          </w:p>
        </w:tc>
      </w:tr>
      <w:tr w:rsidR="00C6483E" w:rsidRPr="00525B64" w14:paraId="23C57F29" w14:textId="77777777" w:rsidTr="001E2914">
        <w:trPr>
          <w:cantSplit/>
          <w:trHeight w:val="20"/>
          <w:jc w:val="center"/>
        </w:trPr>
        <w:tc>
          <w:tcPr>
            <w:tcW w:w="350" w:type="pct"/>
            <w:tcMar>
              <w:top w:w="60" w:type="dxa"/>
              <w:left w:w="70" w:type="dxa"/>
              <w:bottom w:w="60" w:type="dxa"/>
              <w:right w:w="70" w:type="dxa"/>
            </w:tcMar>
            <w:vAlign w:val="center"/>
          </w:tcPr>
          <w:p w14:paraId="1528B884"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563B4C3C" w14:textId="77777777" w:rsidR="00CC2D52" w:rsidRPr="00525B64" w:rsidRDefault="00CC2D52" w:rsidP="004F37E7">
            <w:pPr>
              <w:spacing w:line="360" w:lineRule="auto"/>
              <w:jc w:val="center"/>
              <w:rPr>
                <w:sz w:val="20"/>
                <w:szCs w:val="20"/>
              </w:rPr>
            </w:pPr>
            <w:r w:rsidRPr="00525B64">
              <w:rPr>
                <w:sz w:val="20"/>
                <w:szCs w:val="20"/>
              </w:rPr>
              <w:t>018875</w:t>
            </w:r>
          </w:p>
        </w:tc>
        <w:tc>
          <w:tcPr>
            <w:tcW w:w="1858" w:type="pct"/>
            <w:gridSpan w:val="3"/>
            <w:tcMar>
              <w:top w:w="60" w:type="dxa"/>
              <w:left w:w="70" w:type="dxa"/>
              <w:bottom w:w="60" w:type="dxa"/>
              <w:right w:w="70" w:type="dxa"/>
            </w:tcMar>
            <w:vAlign w:val="center"/>
          </w:tcPr>
          <w:p w14:paraId="3BE8810C" w14:textId="77777777" w:rsidR="00CC2D52" w:rsidRPr="00525B64" w:rsidRDefault="00CC2D52" w:rsidP="004F37E7">
            <w:pPr>
              <w:spacing w:line="360" w:lineRule="auto"/>
              <w:rPr>
                <w:sz w:val="20"/>
                <w:szCs w:val="20"/>
              </w:rPr>
            </w:pPr>
            <w:r w:rsidRPr="00525B64">
              <w:rPr>
                <w:sz w:val="20"/>
                <w:szCs w:val="20"/>
              </w:rPr>
              <w:t>BROCA SERRA COPO 40 MM</w:t>
            </w:r>
          </w:p>
        </w:tc>
        <w:tc>
          <w:tcPr>
            <w:tcW w:w="524" w:type="pct"/>
            <w:tcMar>
              <w:top w:w="60" w:type="dxa"/>
              <w:left w:w="70" w:type="dxa"/>
              <w:bottom w:w="60" w:type="dxa"/>
              <w:right w:w="70" w:type="dxa"/>
            </w:tcMar>
            <w:vAlign w:val="center"/>
          </w:tcPr>
          <w:p w14:paraId="61AB8EBC"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D8FB949"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5DC3EA14" w14:textId="0FF55AC3" w:rsidR="00CC2D52" w:rsidRPr="00525B64" w:rsidRDefault="00DC1731" w:rsidP="004F37E7">
            <w:pPr>
              <w:spacing w:line="360" w:lineRule="auto"/>
              <w:jc w:val="center"/>
              <w:rPr>
                <w:sz w:val="20"/>
                <w:szCs w:val="20"/>
              </w:rPr>
            </w:pPr>
            <w:r w:rsidRPr="00525B64">
              <w:rPr>
                <w:sz w:val="20"/>
                <w:szCs w:val="20"/>
              </w:rPr>
              <w:t>152,20</w:t>
            </w:r>
          </w:p>
        </w:tc>
        <w:tc>
          <w:tcPr>
            <w:tcW w:w="579" w:type="pct"/>
            <w:tcMar>
              <w:top w:w="60" w:type="dxa"/>
              <w:left w:w="70" w:type="dxa"/>
              <w:bottom w:w="60" w:type="dxa"/>
              <w:right w:w="70" w:type="dxa"/>
            </w:tcMar>
            <w:vAlign w:val="center"/>
          </w:tcPr>
          <w:p w14:paraId="3FF7E2D3" w14:textId="3491E66E" w:rsidR="00CC2D52" w:rsidRPr="00525B64" w:rsidRDefault="00DC1731" w:rsidP="004F37E7">
            <w:pPr>
              <w:spacing w:line="360" w:lineRule="auto"/>
              <w:jc w:val="center"/>
              <w:rPr>
                <w:sz w:val="20"/>
                <w:szCs w:val="20"/>
              </w:rPr>
            </w:pPr>
            <w:r w:rsidRPr="00525B64">
              <w:rPr>
                <w:sz w:val="20"/>
                <w:szCs w:val="20"/>
              </w:rPr>
              <w:t>3.044,00</w:t>
            </w:r>
          </w:p>
        </w:tc>
      </w:tr>
      <w:tr w:rsidR="00C6483E" w:rsidRPr="00525B64" w14:paraId="46871620" w14:textId="77777777" w:rsidTr="001E2914">
        <w:trPr>
          <w:cantSplit/>
          <w:trHeight w:val="20"/>
          <w:jc w:val="center"/>
        </w:trPr>
        <w:tc>
          <w:tcPr>
            <w:tcW w:w="350" w:type="pct"/>
            <w:tcMar>
              <w:top w:w="60" w:type="dxa"/>
              <w:left w:w="70" w:type="dxa"/>
              <w:bottom w:w="60" w:type="dxa"/>
              <w:right w:w="70" w:type="dxa"/>
            </w:tcMar>
            <w:vAlign w:val="center"/>
          </w:tcPr>
          <w:p w14:paraId="6AAC1ECF" w14:textId="77777777" w:rsidR="00CC2D52" w:rsidRPr="00525B64" w:rsidRDefault="00CC2D52" w:rsidP="004F37E7">
            <w:pPr>
              <w:spacing w:line="360" w:lineRule="auto"/>
              <w:jc w:val="center"/>
              <w:rPr>
                <w:sz w:val="20"/>
                <w:szCs w:val="20"/>
              </w:rPr>
            </w:pPr>
            <w:r w:rsidRPr="00525B64">
              <w:rPr>
                <w:sz w:val="20"/>
                <w:szCs w:val="20"/>
              </w:rPr>
              <w:t>6</w:t>
            </w:r>
          </w:p>
        </w:tc>
        <w:tc>
          <w:tcPr>
            <w:tcW w:w="506" w:type="pct"/>
            <w:tcMar>
              <w:top w:w="60" w:type="dxa"/>
              <w:left w:w="70" w:type="dxa"/>
              <w:bottom w:w="60" w:type="dxa"/>
              <w:right w:w="70" w:type="dxa"/>
            </w:tcMar>
            <w:vAlign w:val="center"/>
          </w:tcPr>
          <w:p w14:paraId="6826E003" w14:textId="77777777" w:rsidR="00CC2D52" w:rsidRPr="00525B64" w:rsidRDefault="00CC2D52" w:rsidP="004F37E7">
            <w:pPr>
              <w:spacing w:line="360" w:lineRule="auto"/>
              <w:jc w:val="center"/>
              <w:rPr>
                <w:sz w:val="20"/>
                <w:szCs w:val="20"/>
              </w:rPr>
            </w:pPr>
            <w:r w:rsidRPr="00525B64">
              <w:rPr>
                <w:sz w:val="20"/>
                <w:szCs w:val="20"/>
              </w:rPr>
              <w:t>018876</w:t>
            </w:r>
          </w:p>
        </w:tc>
        <w:tc>
          <w:tcPr>
            <w:tcW w:w="1858" w:type="pct"/>
            <w:gridSpan w:val="3"/>
            <w:tcMar>
              <w:top w:w="60" w:type="dxa"/>
              <w:left w:w="70" w:type="dxa"/>
              <w:bottom w:w="60" w:type="dxa"/>
              <w:right w:w="70" w:type="dxa"/>
            </w:tcMar>
            <w:vAlign w:val="center"/>
          </w:tcPr>
          <w:p w14:paraId="366CB3C0" w14:textId="77777777" w:rsidR="00CC2D52" w:rsidRPr="00525B64" w:rsidRDefault="00CC2D52" w:rsidP="004F37E7">
            <w:pPr>
              <w:spacing w:line="360" w:lineRule="auto"/>
              <w:rPr>
                <w:sz w:val="20"/>
                <w:szCs w:val="20"/>
              </w:rPr>
            </w:pPr>
            <w:r w:rsidRPr="00525B64">
              <w:rPr>
                <w:sz w:val="20"/>
                <w:szCs w:val="20"/>
              </w:rPr>
              <w:t>BROCA SERRA COPO 50 MM</w:t>
            </w:r>
          </w:p>
        </w:tc>
        <w:tc>
          <w:tcPr>
            <w:tcW w:w="524" w:type="pct"/>
            <w:tcMar>
              <w:top w:w="60" w:type="dxa"/>
              <w:left w:w="70" w:type="dxa"/>
              <w:bottom w:w="60" w:type="dxa"/>
              <w:right w:w="70" w:type="dxa"/>
            </w:tcMar>
            <w:vAlign w:val="center"/>
          </w:tcPr>
          <w:p w14:paraId="03388C5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B6DADCB"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29B10EB4" w14:textId="2406F30A" w:rsidR="00CC2D52" w:rsidRPr="00525B64" w:rsidRDefault="00DC1731" w:rsidP="004F37E7">
            <w:pPr>
              <w:spacing w:line="360" w:lineRule="auto"/>
              <w:jc w:val="center"/>
              <w:rPr>
                <w:sz w:val="20"/>
                <w:szCs w:val="20"/>
              </w:rPr>
            </w:pPr>
            <w:r w:rsidRPr="00525B64">
              <w:rPr>
                <w:sz w:val="20"/>
                <w:szCs w:val="20"/>
              </w:rPr>
              <w:t>139,93</w:t>
            </w:r>
          </w:p>
        </w:tc>
        <w:tc>
          <w:tcPr>
            <w:tcW w:w="579" w:type="pct"/>
            <w:tcMar>
              <w:top w:w="60" w:type="dxa"/>
              <w:left w:w="70" w:type="dxa"/>
              <w:bottom w:w="60" w:type="dxa"/>
              <w:right w:w="70" w:type="dxa"/>
            </w:tcMar>
            <w:vAlign w:val="center"/>
          </w:tcPr>
          <w:p w14:paraId="088DE496" w14:textId="05C57B4C" w:rsidR="00CC2D52" w:rsidRPr="00525B64" w:rsidRDefault="00DC1731" w:rsidP="004F37E7">
            <w:pPr>
              <w:spacing w:line="360" w:lineRule="auto"/>
              <w:jc w:val="center"/>
              <w:rPr>
                <w:sz w:val="20"/>
                <w:szCs w:val="20"/>
              </w:rPr>
            </w:pPr>
            <w:r w:rsidRPr="00525B64">
              <w:rPr>
                <w:sz w:val="20"/>
                <w:szCs w:val="20"/>
              </w:rPr>
              <w:t>2.798,60</w:t>
            </w:r>
          </w:p>
        </w:tc>
      </w:tr>
      <w:tr w:rsidR="00CC2D52" w:rsidRPr="00525B64" w14:paraId="66F24BFC" w14:textId="77777777" w:rsidTr="00525B64">
        <w:trPr>
          <w:cantSplit/>
          <w:trHeight w:val="20"/>
          <w:jc w:val="center"/>
        </w:trPr>
        <w:tc>
          <w:tcPr>
            <w:tcW w:w="4421" w:type="pct"/>
            <w:gridSpan w:val="12"/>
            <w:tcMar>
              <w:top w:w="60" w:type="dxa"/>
              <w:left w:w="70" w:type="dxa"/>
              <w:bottom w:w="60" w:type="dxa"/>
              <w:right w:w="70" w:type="dxa"/>
            </w:tcMar>
            <w:vAlign w:val="center"/>
          </w:tcPr>
          <w:p w14:paraId="476895FA" w14:textId="77777777" w:rsidR="00CC2D52" w:rsidRPr="00525B64" w:rsidRDefault="00CC2D52" w:rsidP="004F37E7">
            <w:pPr>
              <w:spacing w:line="360" w:lineRule="auto"/>
              <w:jc w:val="right"/>
              <w:rPr>
                <w:sz w:val="20"/>
                <w:szCs w:val="20"/>
              </w:rPr>
            </w:pPr>
            <w:r w:rsidRPr="00525B64">
              <w:rPr>
                <w:sz w:val="20"/>
                <w:szCs w:val="20"/>
              </w:rPr>
              <w:t>VALOR GLOBAL DO LOTE 19 - BROCA SERRA COPO</w:t>
            </w:r>
          </w:p>
        </w:tc>
        <w:tc>
          <w:tcPr>
            <w:tcW w:w="579" w:type="pct"/>
            <w:tcMar>
              <w:top w:w="60" w:type="dxa"/>
              <w:left w:w="70" w:type="dxa"/>
              <w:bottom w:w="60" w:type="dxa"/>
              <w:right w:w="70" w:type="dxa"/>
            </w:tcMar>
            <w:vAlign w:val="center"/>
          </w:tcPr>
          <w:p w14:paraId="124E752F" w14:textId="41971223" w:rsidR="00CC2D52" w:rsidRPr="00525B64" w:rsidRDefault="00DC1731" w:rsidP="004F37E7">
            <w:pPr>
              <w:spacing w:line="360" w:lineRule="auto"/>
              <w:jc w:val="center"/>
              <w:rPr>
                <w:sz w:val="20"/>
                <w:szCs w:val="20"/>
              </w:rPr>
            </w:pPr>
            <w:r w:rsidRPr="00525B64">
              <w:rPr>
                <w:sz w:val="20"/>
                <w:szCs w:val="20"/>
              </w:rPr>
              <w:t>12.029,40</w:t>
            </w:r>
          </w:p>
        </w:tc>
      </w:tr>
      <w:tr w:rsidR="00CC2D52" w:rsidRPr="00525B64" w14:paraId="2FCF356F"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85A006C" w14:textId="77777777" w:rsidR="00CC2D52" w:rsidRPr="00525B64" w:rsidRDefault="00CC2D52" w:rsidP="004F37E7">
            <w:pPr>
              <w:spacing w:line="360" w:lineRule="auto"/>
              <w:rPr>
                <w:sz w:val="20"/>
                <w:szCs w:val="20"/>
              </w:rPr>
            </w:pPr>
            <w:r w:rsidRPr="00525B64">
              <w:rPr>
                <w:b/>
                <w:sz w:val="20"/>
                <w:szCs w:val="20"/>
              </w:rPr>
              <w:t>LOTE 20 - DISCO DE CORTE FERRO/DESBASTE/DIAMANTADP</w:t>
            </w:r>
          </w:p>
        </w:tc>
      </w:tr>
      <w:tr w:rsidR="00C6483E" w:rsidRPr="00525B64" w14:paraId="4565969C" w14:textId="77777777" w:rsidTr="001E2914">
        <w:trPr>
          <w:cantSplit/>
          <w:trHeight w:val="20"/>
          <w:jc w:val="center"/>
        </w:trPr>
        <w:tc>
          <w:tcPr>
            <w:tcW w:w="350" w:type="pct"/>
            <w:tcMar>
              <w:top w:w="60" w:type="dxa"/>
              <w:left w:w="70" w:type="dxa"/>
              <w:bottom w:w="60" w:type="dxa"/>
              <w:right w:w="70" w:type="dxa"/>
            </w:tcMar>
            <w:vAlign w:val="center"/>
          </w:tcPr>
          <w:p w14:paraId="3B41A317" w14:textId="77777777" w:rsidR="00656B84" w:rsidRPr="00525B64" w:rsidRDefault="00656B84"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601A72EF" w14:textId="77777777" w:rsidR="00656B84" w:rsidRPr="00525B64" w:rsidRDefault="00656B84" w:rsidP="004F37E7">
            <w:pPr>
              <w:spacing w:line="360" w:lineRule="auto"/>
              <w:jc w:val="center"/>
              <w:rPr>
                <w:sz w:val="20"/>
                <w:szCs w:val="20"/>
              </w:rPr>
            </w:pPr>
            <w:r w:rsidRPr="00525B64">
              <w:rPr>
                <w:sz w:val="20"/>
                <w:szCs w:val="20"/>
              </w:rPr>
              <w:t>000895</w:t>
            </w:r>
          </w:p>
        </w:tc>
        <w:tc>
          <w:tcPr>
            <w:tcW w:w="1858" w:type="pct"/>
            <w:gridSpan w:val="3"/>
            <w:tcMar>
              <w:top w:w="60" w:type="dxa"/>
              <w:left w:w="70" w:type="dxa"/>
              <w:bottom w:w="60" w:type="dxa"/>
              <w:right w:w="70" w:type="dxa"/>
            </w:tcMar>
            <w:vAlign w:val="center"/>
          </w:tcPr>
          <w:p w14:paraId="71B822E6" w14:textId="77777777" w:rsidR="00656B84" w:rsidRPr="00525B64" w:rsidRDefault="00656B84" w:rsidP="004F37E7">
            <w:pPr>
              <w:spacing w:line="360" w:lineRule="auto"/>
              <w:rPr>
                <w:sz w:val="20"/>
                <w:szCs w:val="20"/>
              </w:rPr>
            </w:pPr>
            <w:r w:rsidRPr="00525B64">
              <w:rPr>
                <w:sz w:val="20"/>
                <w:szCs w:val="20"/>
              </w:rPr>
              <w:t>DISCO DE CORTE FERRO 10"X1/8X1"</w:t>
            </w:r>
          </w:p>
        </w:tc>
        <w:tc>
          <w:tcPr>
            <w:tcW w:w="524" w:type="pct"/>
            <w:tcMar>
              <w:top w:w="60" w:type="dxa"/>
              <w:left w:w="70" w:type="dxa"/>
              <w:bottom w:w="60" w:type="dxa"/>
              <w:right w:w="70" w:type="dxa"/>
            </w:tcMar>
            <w:vAlign w:val="center"/>
          </w:tcPr>
          <w:p w14:paraId="401FB6DC" w14:textId="77777777" w:rsidR="00656B84" w:rsidRPr="00525B64" w:rsidRDefault="00656B84"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tcPr>
          <w:p w14:paraId="1BB6DF94" w14:textId="3FD64FF1" w:rsidR="00656B84" w:rsidRPr="00525B64" w:rsidRDefault="00656B84"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51ABF972" w14:textId="2D628818" w:rsidR="00656B84" w:rsidRPr="00525B64" w:rsidRDefault="00DC1731" w:rsidP="004F37E7">
            <w:pPr>
              <w:spacing w:line="360" w:lineRule="auto"/>
              <w:jc w:val="center"/>
              <w:rPr>
                <w:sz w:val="20"/>
                <w:szCs w:val="20"/>
              </w:rPr>
            </w:pPr>
            <w:r w:rsidRPr="00525B64">
              <w:rPr>
                <w:sz w:val="20"/>
                <w:szCs w:val="20"/>
              </w:rPr>
              <w:t>34,61</w:t>
            </w:r>
          </w:p>
        </w:tc>
        <w:tc>
          <w:tcPr>
            <w:tcW w:w="579" w:type="pct"/>
            <w:tcMar>
              <w:top w:w="60" w:type="dxa"/>
              <w:left w:w="70" w:type="dxa"/>
              <w:bottom w:w="60" w:type="dxa"/>
              <w:right w:w="70" w:type="dxa"/>
            </w:tcMar>
            <w:vAlign w:val="center"/>
          </w:tcPr>
          <w:p w14:paraId="4D8D6B98" w14:textId="0CD7EB15" w:rsidR="00656B84" w:rsidRPr="00525B64" w:rsidRDefault="00DC1731" w:rsidP="004F37E7">
            <w:pPr>
              <w:spacing w:line="360" w:lineRule="auto"/>
              <w:jc w:val="center"/>
              <w:rPr>
                <w:sz w:val="20"/>
                <w:szCs w:val="20"/>
              </w:rPr>
            </w:pPr>
            <w:r w:rsidRPr="00525B64">
              <w:rPr>
                <w:sz w:val="20"/>
                <w:szCs w:val="20"/>
              </w:rPr>
              <w:t>34.610,00</w:t>
            </w:r>
          </w:p>
        </w:tc>
      </w:tr>
      <w:tr w:rsidR="00C6483E" w:rsidRPr="00525B64" w14:paraId="325E2701" w14:textId="77777777" w:rsidTr="001E2914">
        <w:trPr>
          <w:cantSplit/>
          <w:trHeight w:val="20"/>
          <w:jc w:val="center"/>
        </w:trPr>
        <w:tc>
          <w:tcPr>
            <w:tcW w:w="350" w:type="pct"/>
            <w:tcMar>
              <w:top w:w="60" w:type="dxa"/>
              <w:left w:w="70" w:type="dxa"/>
              <w:bottom w:w="60" w:type="dxa"/>
              <w:right w:w="70" w:type="dxa"/>
            </w:tcMar>
            <w:vAlign w:val="center"/>
          </w:tcPr>
          <w:p w14:paraId="654FCA31" w14:textId="77777777" w:rsidR="00656B84" w:rsidRPr="00525B64" w:rsidRDefault="00656B84"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410CACBE" w14:textId="77777777" w:rsidR="00656B84" w:rsidRPr="00525B64" w:rsidRDefault="00656B84" w:rsidP="004F37E7">
            <w:pPr>
              <w:spacing w:line="360" w:lineRule="auto"/>
              <w:jc w:val="center"/>
              <w:rPr>
                <w:sz w:val="20"/>
                <w:szCs w:val="20"/>
              </w:rPr>
            </w:pPr>
            <w:r w:rsidRPr="00525B64">
              <w:rPr>
                <w:sz w:val="20"/>
                <w:szCs w:val="20"/>
              </w:rPr>
              <w:t>000894</w:t>
            </w:r>
          </w:p>
        </w:tc>
        <w:tc>
          <w:tcPr>
            <w:tcW w:w="1858" w:type="pct"/>
            <w:gridSpan w:val="3"/>
            <w:tcMar>
              <w:top w:w="60" w:type="dxa"/>
              <w:left w:w="70" w:type="dxa"/>
              <w:bottom w:w="60" w:type="dxa"/>
              <w:right w:w="70" w:type="dxa"/>
            </w:tcMar>
            <w:vAlign w:val="center"/>
          </w:tcPr>
          <w:p w14:paraId="1E4BC0EE" w14:textId="77777777" w:rsidR="00656B84" w:rsidRPr="00525B64" w:rsidRDefault="00656B84" w:rsidP="004F37E7">
            <w:pPr>
              <w:spacing w:line="360" w:lineRule="auto"/>
              <w:rPr>
                <w:sz w:val="20"/>
                <w:szCs w:val="20"/>
              </w:rPr>
            </w:pPr>
            <w:r w:rsidRPr="00525B64">
              <w:rPr>
                <w:sz w:val="20"/>
                <w:szCs w:val="20"/>
              </w:rPr>
              <w:t>DISCO DE CORTE FERRO 12"X1/8X1"</w:t>
            </w:r>
          </w:p>
        </w:tc>
        <w:tc>
          <w:tcPr>
            <w:tcW w:w="524" w:type="pct"/>
            <w:tcMar>
              <w:top w:w="60" w:type="dxa"/>
              <w:left w:w="70" w:type="dxa"/>
              <w:bottom w:w="60" w:type="dxa"/>
              <w:right w:w="70" w:type="dxa"/>
            </w:tcMar>
            <w:vAlign w:val="center"/>
          </w:tcPr>
          <w:p w14:paraId="5B351E03" w14:textId="77777777" w:rsidR="00656B84" w:rsidRPr="00525B64" w:rsidRDefault="00656B84"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tcPr>
          <w:p w14:paraId="1FCD31BB" w14:textId="0937CF3A" w:rsidR="00656B84" w:rsidRPr="00525B64" w:rsidRDefault="00656B84"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1DF9A834" w14:textId="1E4E08E2" w:rsidR="00656B84" w:rsidRPr="00525B64" w:rsidRDefault="00DC1731" w:rsidP="004F37E7">
            <w:pPr>
              <w:spacing w:line="360" w:lineRule="auto"/>
              <w:jc w:val="center"/>
              <w:rPr>
                <w:sz w:val="20"/>
                <w:szCs w:val="20"/>
              </w:rPr>
            </w:pPr>
            <w:r w:rsidRPr="00525B64">
              <w:rPr>
                <w:sz w:val="20"/>
                <w:szCs w:val="20"/>
              </w:rPr>
              <w:t>16,80</w:t>
            </w:r>
          </w:p>
        </w:tc>
        <w:tc>
          <w:tcPr>
            <w:tcW w:w="579" w:type="pct"/>
            <w:tcMar>
              <w:top w:w="60" w:type="dxa"/>
              <w:left w:w="70" w:type="dxa"/>
              <w:bottom w:w="60" w:type="dxa"/>
              <w:right w:w="70" w:type="dxa"/>
            </w:tcMar>
            <w:vAlign w:val="center"/>
          </w:tcPr>
          <w:p w14:paraId="0DB6A17E" w14:textId="29EFB03B" w:rsidR="00656B84" w:rsidRPr="00525B64" w:rsidRDefault="00DC1731" w:rsidP="004F37E7">
            <w:pPr>
              <w:spacing w:line="360" w:lineRule="auto"/>
              <w:jc w:val="center"/>
              <w:rPr>
                <w:sz w:val="20"/>
                <w:szCs w:val="20"/>
              </w:rPr>
            </w:pPr>
            <w:r w:rsidRPr="00525B64">
              <w:rPr>
                <w:sz w:val="20"/>
                <w:szCs w:val="20"/>
              </w:rPr>
              <w:t>16.800,00</w:t>
            </w:r>
          </w:p>
        </w:tc>
      </w:tr>
      <w:tr w:rsidR="00C6483E" w:rsidRPr="00525B64" w14:paraId="6F5EE4AC" w14:textId="77777777" w:rsidTr="001E2914">
        <w:trPr>
          <w:cantSplit/>
          <w:trHeight w:val="20"/>
          <w:jc w:val="center"/>
        </w:trPr>
        <w:tc>
          <w:tcPr>
            <w:tcW w:w="350" w:type="pct"/>
            <w:tcMar>
              <w:top w:w="60" w:type="dxa"/>
              <w:left w:w="70" w:type="dxa"/>
              <w:bottom w:w="60" w:type="dxa"/>
              <w:right w:w="70" w:type="dxa"/>
            </w:tcMar>
            <w:vAlign w:val="center"/>
          </w:tcPr>
          <w:p w14:paraId="610B2F19" w14:textId="77777777" w:rsidR="00656B84" w:rsidRPr="00525B64" w:rsidRDefault="00656B84" w:rsidP="004F37E7">
            <w:pPr>
              <w:spacing w:line="360" w:lineRule="auto"/>
              <w:jc w:val="center"/>
              <w:rPr>
                <w:sz w:val="20"/>
                <w:szCs w:val="20"/>
              </w:rPr>
            </w:pPr>
            <w:r w:rsidRPr="00525B64">
              <w:rPr>
                <w:sz w:val="20"/>
                <w:szCs w:val="20"/>
              </w:rPr>
              <w:lastRenderedPageBreak/>
              <w:t>3</w:t>
            </w:r>
          </w:p>
        </w:tc>
        <w:tc>
          <w:tcPr>
            <w:tcW w:w="506" w:type="pct"/>
            <w:tcMar>
              <w:top w:w="60" w:type="dxa"/>
              <w:left w:w="70" w:type="dxa"/>
              <w:bottom w:w="60" w:type="dxa"/>
              <w:right w:w="70" w:type="dxa"/>
            </w:tcMar>
            <w:vAlign w:val="center"/>
          </w:tcPr>
          <w:p w14:paraId="051AB4D7" w14:textId="77777777" w:rsidR="00656B84" w:rsidRPr="00525B64" w:rsidRDefault="00656B84" w:rsidP="004F37E7">
            <w:pPr>
              <w:spacing w:line="360" w:lineRule="auto"/>
              <w:jc w:val="center"/>
              <w:rPr>
                <w:sz w:val="20"/>
                <w:szCs w:val="20"/>
              </w:rPr>
            </w:pPr>
            <w:r w:rsidRPr="00525B64">
              <w:rPr>
                <w:sz w:val="20"/>
                <w:szCs w:val="20"/>
              </w:rPr>
              <w:t>022710</w:t>
            </w:r>
          </w:p>
        </w:tc>
        <w:tc>
          <w:tcPr>
            <w:tcW w:w="1858" w:type="pct"/>
            <w:gridSpan w:val="3"/>
            <w:tcMar>
              <w:top w:w="60" w:type="dxa"/>
              <w:left w:w="70" w:type="dxa"/>
              <w:bottom w:w="60" w:type="dxa"/>
              <w:right w:w="70" w:type="dxa"/>
            </w:tcMar>
            <w:vAlign w:val="center"/>
          </w:tcPr>
          <w:p w14:paraId="6C985F04" w14:textId="77777777" w:rsidR="00656B84" w:rsidRPr="00525B64" w:rsidRDefault="00656B84" w:rsidP="004F37E7">
            <w:pPr>
              <w:spacing w:line="360" w:lineRule="auto"/>
              <w:rPr>
                <w:sz w:val="20"/>
                <w:szCs w:val="20"/>
              </w:rPr>
            </w:pPr>
            <w:r w:rsidRPr="00525B64">
              <w:rPr>
                <w:sz w:val="20"/>
                <w:szCs w:val="20"/>
              </w:rPr>
              <w:t>DISCO DE DESBASTE 115MM</w:t>
            </w:r>
          </w:p>
        </w:tc>
        <w:tc>
          <w:tcPr>
            <w:tcW w:w="524" w:type="pct"/>
            <w:tcMar>
              <w:top w:w="60" w:type="dxa"/>
              <w:left w:w="70" w:type="dxa"/>
              <w:bottom w:w="60" w:type="dxa"/>
              <w:right w:w="70" w:type="dxa"/>
            </w:tcMar>
            <w:vAlign w:val="center"/>
          </w:tcPr>
          <w:p w14:paraId="2C81FE29" w14:textId="77777777" w:rsidR="00656B84" w:rsidRPr="00525B64" w:rsidRDefault="00656B84"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tcPr>
          <w:p w14:paraId="12003F58" w14:textId="025D90C6" w:rsidR="00656B84" w:rsidRPr="00525B64" w:rsidRDefault="00656B84"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2E8ABB48" w14:textId="420F5A2B" w:rsidR="00656B84" w:rsidRPr="00525B64" w:rsidRDefault="00DC1731" w:rsidP="004F37E7">
            <w:pPr>
              <w:spacing w:line="360" w:lineRule="auto"/>
              <w:jc w:val="center"/>
              <w:rPr>
                <w:sz w:val="20"/>
                <w:szCs w:val="20"/>
              </w:rPr>
            </w:pPr>
            <w:r w:rsidRPr="00525B64">
              <w:rPr>
                <w:sz w:val="20"/>
                <w:szCs w:val="20"/>
              </w:rPr>
              <w:t>16,45</w:t>
            </w:r>
          </w:p>
        </w:tc>
        <w:tc>
          <w:tcPr>
            <w:tcW w:w="579" w:type="pct"/>
            <w:tcMar>
              <w:top w:w="60" w:type="dxa"/>
              <w:left w:w="70" w:type="dxa"/>
              <w:bottom w:w="60" w:type="dxa"/>
              <w:right w:w="70" w:type="dxa"/>
            </w:tcMar>
            <w:vAlign w:val="center"/>
          </w:tcPr>
          <w:p w14:paraId="1B3F885C" w14:textId="5D2B92F3" w:rsidR="00656B84" w:rsidRPr="00525B64" w:rsidRDefault="00DC1731" w:rsidP="004F37E7">
            <w:pPr>
              <w:spacing w:line="360" w:lineRule="auto"/>
              <w:jc w:val="center"/>
              <w:rPr>
                <w:sz w:val="20"/>
                <w:szCs w:val="20"/>
              </w:rPr>
            </w:pPr>
            <w:r w:rsidRPr="00525B64">
              <w:rPr>
                <w:sz w:val="20"/>
                <w:szCs w:val="20"/>
              </w:rPr>
              <w:t>1.645,00</w:t>
            </w:r>
          </w:p>
        </w:tc>
      </w:tr>
      <w:tr w:rsidR="00C6483E" w:rsidRPr="00525B64" w14:paraId="29CED7FC" w14:textId="77777777" w:rsidTr="001E2914">
        <w:trPr>
          <w:cantSplit/>
          <w:trHeight w:val="20"/>
          <w:jc w:val="center"/>
        </w:trPr>
        <w:tc>
          <w:tcPr>
            <w:tcW w:w="350" w:type="pct"/>
            <w:tcMar>
              <w:top w:w="60" w:type="dxa"/>
              <w:left w:w="70" w:type="dxa"/>
              <w:bottom w:w="60" w:type="dxa"/>
              <w:right w:w="70" w:type="dxa"/>
            </w:tcMar>
            <w:vAlign w:val="center"/>
          </w:tcPr>
          <w:p w14:paraId="26777D9E" w14:textId="77777777" w:rsidR="00656B84" w:rsidRPr="00525B64" w:rsidRDefault="00656B84"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511AD5DD" w14:textId="77777777" w:rsidR="00656B84" w:rsidRPr="00525B64" w:rsidRDefault="00656B84" w:rsidP="004F37E7">
            <w:pPr>
              <w:spacing w:line="360" w:lineRule="auto"/>
              <w:jc w:val="center"/>
              <w:rPr>
                <w:sz w:val="20"/>
                <w:szCs w:val="20"/>
              </w:rPr>
            </w:pPr>
            <w:r w:rsidRPr="00525B64">
              <w:rPr>
                <w:sz w:val="20"/>
                <w:szCs w:val="20"/>
              </w:rPr>
              <w:t>018865</w:t>
            </w:r>
          </w:p>
        </w:tc>
        <w:tc>
          <w:tcPr>
            <w:tcW w:w="1858" w:type="pct"/>
            <w:gridSpan w:val="3"/>
            <w:tcMar>
              <w:top w:w="60" w:type="dxa"/>
              <w:left w:w="70" w:type="dxa"/>
              <w:bottom w:w="60" w:type="dxa"/>
              <w:right w:w="70" w:type="dxa"/>
            </w:tcMar>
            <w:vAlign w:val="center"/>
          </w:tcPr>
          <w:p w14:paraId="0D8B535C" w14:textId="77777777" w:rsidR="00656B84" w:rsidRPr="00525B64" w:rsidRDefault="00656B84" w:rsidP="004F37E7">
            <w:pPr>
              <w:spacing w:line="360" w:lineRule="auto"/>
              <w:rPr>
                <w:sz w:val="20"/>
                <w:szCs w:val="20"/>
              </w:rPr>
            </w:pPr>
            <w:r w:rsidRPr="00525B64">
              <w:rPr>
                <w:sz w:val="20"/>
                <w:szCs w:val="20"/>
              </w:rPr>
              <w:t>DISCO DE CORTE DIAMANTADO 110MM PARA CERÃMICA</w:t>
            </w:r>
          </w:p>
        </w:tc>
        <w:tc>
          <w:tcPr>
            <w:tcW w:w="524" w:type="pct"/>
            <w:tcMar>
              <w:top w:w="60" w:type="dxa"/>
              <w:left w:w="70" w:type="dxa"/>
              <w:bottom w:w="60" w:type="dxa"/>
              <w:right w:w="70" w:type="dxa"/>
            </w:tcMar>
            <w:vAlign w:val="center"/>
          </w:tcPr>
          <w:p w14:paraId="35099C42" w14:textId="77777777" w:rsidR="00656B84" w:rsidRPr="00525B64" w:rsidRDefault="00656B84"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tcPr>
          <w:p w14:paraId="4CBC4D6B" w14:textId="22D9B507" w:rsidR="00656B84" w:rsidRPr="00525B64" w:rsidRDefault="00656B84"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6EF2D99C" w14:textId="5351FC0D" w:rsidR="00656B84" w:rsidRPr="00525B64" w:rsidRDefault="00DC1731" w:rsidP="004F37E7">
            <w:pPr>
              <w:spacing w:line="360" w:lineRule="auto"/>
              <w:jc w:val="center"/>
              <w:rPr>
                <w:sz w:val="20"/>
                <w:szCs w:val="20"/>
              </w:rPr>
            </w:pPr>
            <w:r w:rsidRPr="00525B64">
              <w:rPr>
                <w:sz w:val="20"/>
                <w:szCs w:val="20"/>
              </w:rPr>
              <w:t>10,23</w:t>
            </w:r>
          </w:p>
        </w:tc>
        <w:tc>
          <w:tcPr>
            <w:tcW w:w="579" w:type="pct"/>
            <w:tcMar>
              <w:top w:w="60" w:type="dxa"/>
              <w:left w:w="70" w:type="dxa"/>
              <w:bottom w:w="60" w:type="dxa"/>
              <w:right w:w="70" w:type="dxa"/>
            </w:tcMar>
            <w:vAlign w:val="center"/>
          </w:tcPr>
          <w:p w14:paraId="75932A68" w14:textId="76EF5976" w:rsidR="00656B84" w:rsidRPr="00525B64" w:rsidRDefault="00DC1731" w:rsidP="004F37E7">
            <w:pPr>
              <w:spacing w:line="360" w:lineRule="auto"/>
              <w:jc w:val="center"/>
              <w:rPr>
                <w:sz w:val="20"/>
                <w:szCs w:val="20"/>
              </w:rPr>
            </w:pPr>
            <w:r w:rsidRPr="00525B64">
              <w:rPr>
                <w:sz w:val="20"/>
                <w:szCs w:val="20"/>
              </w:rPr>
              <w:t>2.557,50</w:t>
            </w:r>
          </w:p>
        </w:tc>
      </w:tr>
      <w:tr w:rsidR="00CC2D52" w:rsidRPr="00525B64" w14:paraId="02EEBD91" w14:textId="77777777" w:rsidTr="00525B64">
        <w:trPr>
          <w:cantSplit/>
          <w:trHeight w:val="20"/>
          <w:jc w:val="center"/>
        </w:trPr>
        <w:tc>
          <w:tcPr>
            <w:tcW w:w="4421" w:type="pct"/>
            <w:gridSpan w:val="12"/>
            <w:tcMar>
              <w:top w:w="60" w:type="dxa"/>
              <w:left w:w="70" w:type="dxa"/>
              <w:bottom w:w="60" w:type="dxa"/>
              <w:right w:w="70" w:type="dxa"/>
            </w:tcMar>
            <w:vAlign w:val="center"/>
          </w:tcPr>
          <w:p w14:paraId="7F40B04A" w14:textId="77777777" w:rsidR="00CC2D52" w:rsidRPr="00525B64" w:rsidRDefault="00CC2D52" w:rsidP="004F37E7">
            <w:pPr>
              <w:spacing w:line="360" w:lineRule="auto"/>
              <w:jc w:val="right"/>
              <w:rPr>
                <w:sz w:val="20"/>
                <w:szCs w:val="20"/>
              </w:rPr>
            </w:pPr>
            <w:r w:rsidRPr="00525B64">
              <w:rPr>
                <w:sz w:val="20"/>
                <w:szCs w:val="20"/>
              </w:rPr>
              <w:t>VALOR GLOBAL DO LOTE 20 - DISCO DE CORTE FERRO/DESBASTE/DIAMANTADP</w:t>
            </w:r>
          </w:p>
        </w:tc>
        <w:tc>
          <w:tcPr>
            <w:tcW w:w="579" w:type="pct"/>
            <w:tcMar>
              <w:top w:w="60" w:type="dxa"/>
              <w:left w:w="70" w:type="dxa"/>
              <w:bottom w:w="60" w:type="dxa"/>
              <w:right w:w="70" w:type="dxa"/>
            </w:tcMar>
            <w:vAlign w:val="center"/>
          </w:tcPr>
          <w:p w14:paraId="6FB80D9A" w14:textId="4D4B3C8C" w:rsidR="00CC2D52" w:rsidRPr="00525B64" w:rsidRDefault="00DC1731" w:rsidP="004F37E7">
            <w:pPr>
              <w:spacing w:line="360" w:lineRule="auto"/>
              <w:jc w:val="center"/>
              <w:rPr>
                <w:sz w:val="20"/>
                <w:szCs w:val="20"/>
              </w:rPr>
            </w:pPr>
            <w:r w:rsidRPr="00525B64">
              <w:rPr>
                <w:sz w:val="20"/>
                <w:szCs w:val="20"/>
              </w:rPr>
              <w:t>55</w:t>
            </w:r>
            <w:r w:rsidR="00202B60" w:rsidRPr="00525B64">
              <w:rPr>
                <w:sz w:val="20"/>
                <w:szCs w:val="20"/>
              </w:rPr>
              <w:t>.612,50</w:t>
            </w:r>
          </w:p>
        </w:tc>
      </w:tr>
      <w:tr w:rsidR="00CC2D52" w:rsidRPr="00525B64" w14:paraId="24EF8454"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1BEB1774" w14:textId="77777777" w:rsidR="00CC2D52" w:rsidRPr="00525B64" w:rsidRDefault="00CC2D52" w:rsidP="004F37E7">
            <w:pPr>
              <w:spacing w:line="360" w:lineRule="auto"/>
              <w:rPr>
                <w:sz w:val="20"/>
                <w:szCs w:val="20"/>
              </w:rPr>
            </w:pPr>
            <w:r w:rsidRPr="00525B64">
              <w:rPr>
                <w:b/>
                <w:sz w:val="20"/>
                <w:szCs w:val="20"/>
              </w:rPr>
              <w:t>LOTE 21 - DISCO DE SERRA PARA MADEIRA</w:t>
            </w:r>
          </w:p>
        </w:tc>
      </w:tr>
      <w:tr w:rsidR="00C6483E" w:rsidRPr="00525B64" w14:paraId="071CAC39" w14:textId="77777777" w:rsidTr="001E2914">
        <w:trPr>
          <w:cantSplit/>
          <w:trHeight w:val="20"/>
          <w:jc w:val="center"/>
        </w:trPr>
        <w:tc>
          <w:tcPr>
            <w:tcW w:w="350" w:type="pct"/>
            <w:tcMar>
              <w:top w:w="60" w:type="dxa"/>
              <w:left w:w="70" w:type="dxa"/>
              <w:bottom w:w="60" w:type="dxa"/>
              <w:right w:w="70" w:type="dxa"/>
            </w:tcMar>
            <w:vAlign w:val="center"/>
          </w:tcPr>
          <w:p w14:paraId="13B44410"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05A3E079" w14:textId="77777777" w:rsidR="00CC2D52" w:rsidRPr="00525B64" w:rsidRDefault="00CC2D52" w:rsidP="004F37E7">
            <w:pPr>
              <w:spacing w:line="360" w:lineRule="auto"/>
              <w:jc w:val="center"/>
              <w:rPr>
                <w:sz w:val="20"/>
                <w:szCs w:val="20"/>
              </w:rPr>
            </w:pPr>
            <w:r w:rsidRPr="00525B64">
              <w:rPr>
                <w:sz w:val="20"/>
                <w:szCs w:val="20"/>
              </w:rPr>
              <w:t>018866</w:t>
            </w:r>
          </w:p>
        </w:tc>
        <w:tc>
          <w:tcPr>
            <w:tcW w:w="1858" w:type="pct"/>
            <w:gridSpan w:val="3"/>
            <w:tcMar>
              <w:top w:w="60" w:type="dxa"/>
              <w:left w:w="70" w:type="dxa"/>
              <w:bottom w:w="60" w:type="dxa"/>
              <w:right w:w="70" w:type="dxa"/>
            </w:tcMar>
            <w:vAlign w:val="center"/>
          </w:tcPr>
          <w:p w14:paraId="7AE74072" w14:textId="77777777" w:rsidR="00CC2D52" w:rsidRPr="00525B64" w:rsidRDefault="00CC2D52" w:rsidP="004F37E7">
            <w:pPr>
              <w:spacing w:line="360" w:lineRule="auto"/>
              <w:rPr>
                <w:sz w:val="20"/>
                <w:szCs w:val="20"/>
              </w:rPr>
            </w:pPr>
            <w:r w:rsidRPr="00525B64">
              <w:rPr>
                <w:sz w:val="20"/>
                <w:szCs w:val="20"/>
              </w:rPr>
              <w:t>DISCO SERRA CIRCULAR PARA MADEIRA 185MM</w:t>
            </w:r>
          </w:p>
        </w:tc>
        <w:tc>
          <w:tcPr>
            <w:tcW w:w="524" w:type="pct"/>
            <w:tcMar>
              <w:top w:w="60" w:type="dxa"/>
              <w:left w:w="70" w:type="dxa"/>
              <w:bottom w:w="60" w:type="dxa"/>
              <w:right w:w="70" w:type="dxa"/>
            </w:tcMar>
            <w:vAlign w:val="center"/>
          </w:tcPr>
          <w:p w14:paraId="14A041F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3104207"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01C1EC73" w14:textId="2D8F9267" w:rsidR="00CC2D52" w:rsidRPr="00525B64" w:rsidRDefault="00202B60" w:rsidP="004F37E7">
            <w:pPr>
              <w:spacing w:line="360" w:lineRule="auto"/>
              <w:jc w:val="center"/>
              <w:rPr>
                <w:sz w:val="20"/>
                <w:szCs w:val="20"/>
              </w:rPr>
            </w:pPr>
            <w:r w:rsidRPr="00525B64">
              <w:rPr>
                <w:sz w:val="20"/>
                <w:szCs w:val="20"/>
              </w:rPr>
              <w:t>59,64</w:t>
            </w:r>
          </w:p>
        </w:tc>
        <w:tc>
          <w:tcPr>
            <w:tcW w:w="579" w:type="pct"/>
            <w:tcMar>
              <w:top w:w="60" w:type="dxa"/>
              <w:left w:w="70" w:type="dxa"/>
              <w:bottom w:w="60" w:type="dxa"/>
              <w:right w:w="70" w:type="dxa"/>
            </w:tcMar>
            <w:vAlign w:val="center"/>
          </w:tcPr>
          <w:p w14:paraId="0798AC75" w14:textId="07A92D2F" w:rsidR="00CC2D52" w:rsidRPr="00525B64" w:rsidRDefault="00202B60" w:rsidP="004F37E7">
            <w:pPr>
              <w:spacing w:line="360" w:lineRule="auto"/>
              <w:jc w:val="center"/>
              <w:rPr>
                <w:sz w:val="20"/>
                <w:szCs w:val="20"/>
              </w:rPr>
            </w:pPr>
            <w:r w:rsidRPr="00525B64">
              <w:rPr>
                <w:sz w:val="20"/>
                <w:szCs w:val="20"/>
              </w:rPr>
              <w:t>5.964,00</w:t>
            </w:r>
          </w:p>
        </w:tc>
      </w:tr>
      <w:tr w:rsidR="00CC2D52" w:rsidRPr="00525B64" w14:paraId="7C34EADF" w14:textId="77777777" w:rsidTr="00525B64">
        <w:trPr>
          <w:cantSplit/>
          <w:trHeight w:val="20"/>
          <w:jc w:val="center"/>
        </w:trPr>
        <w:tc>
          <w:tcPr>
            <w:tcW w:w="4421" w:type="pct"/>
            <w:gridSpan w:val="12"/>
            <w:tcMar>
              <w:top w:w="60" w:type="dxa"/>
              <w:left w:w="70" w:type="dxa"/>
              <w:bottom w:w="60" w:type="dxa"/>
              <w:right w:w="70" w:type="dxa"/>
            </w:tcMar>
            <w:vAlign w:val="center"/>
          </w:tcPr>
          <w:p w14:paraId="7207B527" w14:textId="77777777" w:rsidR="00CC2D52" w:rsidRPr="00525B64" w:rsidRDefault="00CC2D52" w:rsidP="004F37E7">
            <w:pPr>
              <w:spacing w:line="360" w:lineRule="auto"/>
              <w:jc w:val="right"/>
              <w:rPr>
                <w:sz w:val="20"/>
                <w:szCs w:val="20"/>
              </w:rPr>
            </w:pPr>
            <w:r w:rsidRPr="00525B64">
              <w:rPr>
                <w:sz w:val="20"/>
                <w:szCs w:val="20"/>
              </w:rPr>
              <w:t>VALOR GLOBAL DO LOTE 21 - DISCO DE SERRA PARA MADEIRA</w:t>
            </w:r>
          </w:p>
        </w:tc>
        <w:tc>
          <w:tcPr>
            <w:tcW w:w="579" w:type="pct"/>
            <w:tcMar>
              <w:top w:w="60" w:type="dxa"/>
              <w:left w:w="70" w:type="dxa"/>
              <w:bottom w:w="60" w:type="dxa"/>
              <w:right w:w="70" w:type="dxa"/>
            </w:tcMar>
            <w:vAlign w:val="center"/>
          </w:tcPr>
          <w:p w14:paraId="2CBD7B6E" w14:textId="4758BFAB" w:rsidR="00CC2D52" w:rsidRPr="00525B64" w:rsidRDefault="00202B60" w:rsidP="004F37E7">
            <w:pPr>
              <w:spacing w:line="360" w:lineRule="auto"/>
              <w:rPr>
                <w:sz w:val="20"/>
                <w:szCs w:val="20"/>
              </w:rPr>
            </w:pPr>
            <w:r w:rsidRPr="00525B64">
              <w:rPr>
                <w:sz w:val="20"/>
                <w:szCs w:val="20"/>
              </w:rPr>
              <w:t>5.964,00</w:t>
            </w:r>
          </w:p>
        </w:tc>
      </w:tr>
      <w:tr w:rsidR="00CC2D52" w:rsidRPr="00525B64" w14:paraId="0AC88CAA"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15236AE5" w14:textId="77777777" w:rsidR="00CC2D52" w:rsidRPr="00525B64" w:rsidRDefault="00CC2D52" w:rsidP="004F37E7">
            <w:pPr>
              <w:spacing w:line="360" w:lineRule="auto"/>
              <w:rPr>
                <w:sz w:val="20"/>
                <w:szCs w:val="20"/>
              </w:rPr>
            </w:pPr>
            <w:r w:rsidRPr="00525B64">
              <w:rPr>
                <w:b/>
                <w:sz w:val="20"/>
                <w:szCs w:val="20"/>
              </w:rPr>
              <w:t>LOTE 22 - LAVATORIO / VASO SANITARIO / REPARO PARA CAIXA ACOPLADA</w:t>
            </w:r>
          </w:p>
        </w:tc>
      </w:tr>
      <w:tr w:rsidR="00C6483E" w:rsidRPr="00525B64" w14:paraId="0B428DCC" w14:textId="77777777" w:rsidTr="001E2914">
        <w:trPr>
          <w:cantSplit/>
          <w:trHeight w:val="20"/>
          <w:jc w:val="center"/>
        </w:trPr>
        <w:tc>
          <w:tcPr>
            <w:tcW w:w="350" w:type="pct"/>
            <w:tcMar>
              <w:top w:w="60" w:type="dxa"/>
              <w:left w:w="70" w:type="dxa"/>
              <w:bottom w:w="60" w:type="dxa"/>
              <w:right w:w="70" w:type="dxa"/>
            </w:tcMar>
            <w:vAlign w:val="center"/>
          </w:tcPr>
          <w:p w14:paraId="4AC91572" w14:textId="77777777" w:rsidR="00E35D69" w:rsidRPr="00525B64" w:rsidRDefault="00E35D69"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1F489F64" w14:textId="77777777" w:rsidR="00E35D69" w:rsidRPr="00525B64" w:rsidRDefault="00E35D69" w:rsidP="004F37E7">
            <w:pPr>
              <w:spacing w:line="360" w:lineRule="auto"/>
              <w:jc w:val="center"/>
              <w:rPr>
                <w:sz w:val="20"/>
                <w:szCs w:val="20"/>
              </w:rPr>
            </w:pPr>
            <w:r w:rsidRPr="00525B64">
              <w:rPr>
                <w:sz w:val="20"/>
                <w:szCs w:val="20"/>
              </w:rPr>
              <w:t>018888</w:t>
            </w:r>
          </w:p>
        </w:tc>
        <w:tc>
          <w:tcPr>
            <w:tcW w:w="1858" w:type="pct"/>
            <w:gridSpan w:val="3"/>
            <w:tcMar>
              <w:top w:w="60" w:type="dxa"/>
              <w:left w:w="70" w:type="dxa"/>
              <w:bottom w:w="60" w:type="dxa"/>
              <w:right w:w="70" w:type="dxa"/>
            </w:tcMar>
            <w:vAlign w:val="center"/>
          </w:tcPr>
          <w:p w14:paraId="40178529" w14:textId="78EA2005" w:rsidR="00E35D69" w:rsidRPr="00525B64" w:rsidRDefault="00E35D69" w:rsidP="004F37E7">
            <w:pPr>
              <w:spacing w:line="360" w:lineRule="auto"/>
              <w:jc w:val="both"/>
              <w:rPr>
                <w:sz w:val="20"/>
                <w:szCs w:val="20"/>
              </w:rPr>
            </w:pPr>
            <w:r w:rsidRPr="00525B64">
              <w:rPr>
                <w:sz w:val="20"/>
                <w:szCs w:val="20"/>
              </w:rPr>
              <w:t>LAVATÓRIO (PIA) COM COLUNA PADRÃO POPULAR - Lavatório com coluna em louça sanitária vitrificada, cor variável, base esmaltada, Coluna integrada, Largura da cuba 46,5mm, 1 Orifício para torneiras, cuba Central Profundidade 35mm, coluna Pedestal.</w:t>
            </w:r>
          </w:p>
        </w:tc>
        <w:tc>
          <w:tcPr>
            <w:tcW w:w="524" w:type="pct"/>
            <w:tcMar>
              <w:top w:w="60" w:type="dxa"/>
              <w:left w:w="70" w:type="dxa"/>
              <w:bottom w:w="60" w:type="dxa"/>
              <w:right w:w="70" w:type="dxa"/>
            </w:tcMar>
            <w:vAlign w:val="center"/>
          </w:tcPr>
          <w:p w14:paraId="615C5AD2" w14:textId="77777777" w:rsidR="00E35D69" w:rsidRPr="00525B64" w:rsidRDefault="00E35D69"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F151DD4" w14:textId="3ED0BE5C" w:rsidR="00E35D69" w:rsidRPr="00525B64" w:rsidRDefault="00CE23BE" w:rsidP="004F37E7">
            <w:pPr>
              <w:spacing w:line="360" w:lineRule="auto"/>
              <w:jc w:val="center"/>
              <w:rPr>
                <w:sz w:val="20"/>
                <w:szCs w:val="20"/>
              </w:rPr>
            </w:pPr>
            <w:r w:rsidRPr="00525B64">
              <w:rPr>
                <w:sz w:val="20"/>
                <w:szCs w:val="20"/>
              </w:rPr>
              <w:t>30</w:t>
            </w:r>
          </w:p>
        </w:tc>
        <w:tc>
          <w:tcPr>
            <w:tcW w:w="607" w:type="pct"/>
            <w:gridSpan w:val="3"/>
            <w:tcMar>
              <w:top w:w="60" w:type="dxa"/>
              <w:left w:w="70" w:type="dxa"/>
              <w:bottom w:w="60" w:type="dxa"/>
              <w:right w:w="70" w:type="dxa"/>
            </w:tcMar>
            <w:vAlign w:val="center"/>
          </w:tcPr>
          <w:p w14:paraId="58262B4D" w14:textId="1F5FC3F6" w:rsidR="00E35D69" w:rsidRPr="00525B64" w:rsidRDefault="00202B60" w:rsidP="004F37E7">
            <w:pPr>
              <w:spacing w:line="360" w:lineRule="auto"/>
              <w:jc w:val="center"/>
              <w:rPr>
                <w:sz w:val="20"/>
                <w:szCs w:val="20"/>
              </w:rPr>
            </w:pPr>
            <w:r w:rsidRPr="00525B64">
              <w:rPr>
                <w:sz w:val="20"/>
                <w:szCs w:val="20"/>
              </w:rPr>
              <w:t>138,53</w:t>
            </w:r>
          </w:p>
        </w:tc>
        <w:tc>
          <w:tcPr>
            <w:tcW w:w="579" w:type="pct"/>
            <w:tcMar>
              <w:top w:w="60" w:type="dxa"/>
              <w:left w:w="70" w:type="dxa"/>
              <w:bottom w:w="60" w:type="dxa"/>
              <w:right w:w="70" w:type="dxa"/>
            </w:tcMar>
            <w:vAlign w:val="center"/>
          </w:tcPr>
          <w:p w14:paraId="4B580848" w14:textId="3D62DC93" w:rsidR="00E35D69" w:rsidRPr="00525B64" w:rsidRDefault="00202B60" w:rsidP="004F37E7">
            <w:pPr>
              <w:spacing w:line="360" w:lineRule="auto"/>
              <w:jc w:val="center"/>
              <w:rPr>
                <w:sz w:val="20"/>
                <w:szCs w:val="20"/>
              </w:rPr>
            </w:pPr>
            <w:r w:rsidRPr="00525B64">
              <w:rPr>
                <w:sz w:val="20"/>
                <w:szCs w:val="20"/>
              </w:rPr>
              <w:t>4.155,90</w:t>
            </w:r>
          </w:p>
        </w:tc>
      </w:tr>
      <w:tr w:rsidR="00C6483E" w:rsidRPr="00525B64" w14:paraId="7E6082F1" w14:textId="77777777" w:rsidTr="001E2914">
        <w:trPr>
          <w:cantSplit/>
          <w:trHeight w:val="20"/>
          <w:jc w:val="center"/>
        </w:trPr>
        <w:tc>
          <w:tcPr>
            <w:tcW w:w="350" w:type="pct"/>
            <w:tcMar>
              <w:top w:w="60" w:type="dxa"/>
              <w:left w:w="70" w:type="dxa"/>
              <w:bottom w:w="60" w:type="dxa"/>
              <w:right w:w="70" w:type="dxa"/>
            </w:tcMar>
            <w:vAlign w:val="center"/>
          </w:tcPr>
          <w:p w14:paraId="13468435" w14:textId="77777777" w:rsidR="00E35D69" w:rsidRPr="00525B64" w:rsidRDefault="00E35D69"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134AA878" w14:textId="77777777" w:rsidR="00E35D69" w:rsidRPr="00525B64" w:rsidRDefault="00E35D69" w:rsidP="004F37E7">
            <w:pPr>
              <w:spacing w:line="360" w:lineRule="auto"/>
              <w:jc w:val="center"/>
              <w:rPr>
                <w:sz w:val="20"/>
                <w:szCs w:val="20"/>
              </w:rPr>
            </w:pPr>
            <w:r w:rsidRPr="00525B64">
              <w:rPr>
                <w:sz w:val="20"/>
                <w:szCs w:val="20"/>
              </w:rPr>
              <w:t>018889</w:t>
            </w:r>
          </w:p>
        </w:tc>
        <w:tc>
          <w:tcPr>
            <w:tcW w:w="1858" w:type="pct"/>
            <w:gridSpan w:val="3"/>
            <w:tcMar>
              <w:top w:w="60" w:type="dxa"/>
              <w:left w:w="70" w:type="dxa"/>
              <w:bottom w:w="60" w:type="dxa"/>
              <w:right w:w="70" w:type="dxa"/>
            </w:tcMar>
            <w:vAlign w:val="center"/>
          </w:tcPr>
          <w:p w14:paraId="322DB473" w14:textId="3E18B4C8" w:rsidR="00E35D69" w:rsidRPr="00525B64" w:rsidRDefault="00E35D69" w:rsidP="004F37E7">
            <w:pPr>
              <w:spacing w:line="360" w:lineRule="auto"/>
              <w:jc w:val="both"/>
              <w:rPr>
                <w:sz w:val="20"/>
                <w:szCs w:val="20"/>
              </w:rPr>
            </w:pPr>
            <w:r w:rsidRPr="00525B64">
              <w:rPr>
                <w:sz w:val="20"/>
                <w:szCs w:val="20"/>
              </w:rPr>
              <w:t>VASO SANITÁRIO COM CAIXA ACOPLADA PADRÃO POPULAR - Bacia sanitária com caixa acoplada, sistema de descarga até 150 kg, saída de esgoto vertical, oval, esmaltado, acionamento duplo, cerâmica, branco brilhante, altura 35 cm, largura 74 cm, comprimento 68 cm. Descarga de 3 e 6 litros.</w:t>
            </w:r>
          </w:p>
        </w:tc>
        <w:tc>
          <w:tcPr>
            <w:tcW w:w="524" w:type="pct"/>
            <w:tcMar>
              <w:top w:w="60" w:type="dxa"/>
              <w:left w:w="70" w:type="dxa"/>
              <w:bottom w:w="60" w:type="dxa"/>
              <w:right w:w="70" w:type="dxa"/>
            </w:tcMar>
            <w:vAlign w:val="center"/>
          </w:tcPr>
          <w:p w14:paraId="1E7063BD" w14:textId="77777777" w:rsidR="00E35D69" w:rsidRPr="00525B64" w:rsidRDefault="00E35D69"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8AF19D5" w14:textId="725C5EB5" w:rsidR="00E35D69" w:rsidRPr="00525B64" w:rsidRDefault="00CE23BE"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507EE7DB" w14:textId="560B2C8A" w:rsidR="00E35D69" w:rsidRPr="00525B64" w:rsidRDefault="00202B60" w:rsidP="004F37E7">
            <w:pPr>
              <w:spacing w:line="360" w:lineRule="auto"/>
              <w:jc w:val="center"/>
              <w:rPr>
                <w:sz w:val="20"/>
                <w:szCs w:val="20"/>
              </w:rPr>
            </w:pPr>
            <w:r w:rsidRPr="00525B64">
              <w:rPr>
                <w:sz w:val="20"/>
                <w:szCs w:val="20"/>
              </w:rPr>
              <w:t>891,11</w:t>
            </w:r>
          </w:p>
        </w:tc>
        <w:tc>
          <w:tcPr>
            <w:tcW w:w="579" w:type="pct"/>
            <w:tcMar>
              <w:top w:w="60" w:type="dxa"/>
              <w:left w:w="70" w:type="dxa"/>
              <w:bottom w:w="60" w:type="dxa"/>
              <w:right w:w="70" w:type="dxa"/>
            </w:tcMar>
            <w:vAlign w:val="center"/>
          </w:tcPr>
          <w:p w14:paraId="2F91907B" w14:textId="4AFEBBDF" w:rsidR="00E35D69" w:rsidRPr="00525B64" w:rsidRDefault="00202B60" w:rsidP="004F37E7">
            <w:pPr>
              <w:spacing w:line="360" w:lineRule="auto"/>
              <w:jc w:val="center"/>
              <w:rPr>
                <w:sz w:val="20"/>
                <w:szCs w:val="20"/>
              </w:rPr>
            </w:pPr>
            <w:r w:rsidRPr="00525B64">
              <w:rPr>
                <w:sz w:val="20"/>
                <w:szCs w:val="20"/>
              </w:rPr>
              <w:t>44.555,50</w:t>
            </w:r>
          </w:p>
        </w:tc>
      </w:tr>
      <w:tr w:rsidR="00C6483E" w:rsidRPr="00525B64" w14:paraId="37B8BB3C" w14:textId="77777777" w:rsidTr="001E2914">
        <w:trPr>
          <w:cantSplit/>
          <w:trHeight w:val="20"/>
          <w:jc w:val="center"/>
        </w:trPr>
        <w:tc>
          <w:tcPr>
            <w:tcW w:w="350" w:type="pct"/>
            <w:tcMar>
              <w:top w:w="60" w:type="dxa"/>
              <w:left w:w="70" w:type="dxa"/>
              <w:bottom w:w="60" w:type="dxa"/>
              <w:right w:w="70" w:type="dxa"/>
            </w:tcMar>
            <w:vAlign w:val="center"/>
          </w:tcPr>
          <w:p w14:paraId="578C4399" w14:textId="77777777" w:rsidR="00E35D69" w:rsidRPr="00525B64" w:rsidRDefault="00E35D69" w:rsidP="004F37E7">
            <w:pPr>
              <w:spacing w:line="360" w:lineRule="auto"/>
              <w:jc w:val="center"/>
              <w:rPr>
                <w:sz w:val="20"/>
                <w:szCs w:val="20"/>
              </w:rPr>
            </w:pPr>
            <w:r w:rsidRPr="00525B64">
              <w:rPr>
                <w:sz w:val="20"/>
                <w:szCs w:val="20"/>
              </w:rPr>
              <w:lastRenderedPageBreak/>
              <w:t>3</w:t>
            </w:r>
          </w:p>
        </w:tc>
        <w:tc>
          <w:tcPr>
            <w:tcW w:w="506" w:type="pct"/>
            <w:tcMar>
              <w:top w:w="60" w:type="dxa"/>
              <w:left w:w="70" w:type="dxa"/>
              <w:bottom w:w="60" w:type="dxa"/>
              <w:right w:w="70" w:type="dxa"/>
            </w:tcMar>
            <w:vAlign w:val="center"/>
          </w:tcPr>
          <w:p w14:paraId="3B0A1BB9" w14:textId="77777777" w:rsidR="00E35D69" w:rsidRPr="00525B64" w:rsidRDefault="00E35D69" w:rsidP="004F37E7">
            <w:pPr>
              <w:spacing w:line="360" w:lineRule="auto"/>
              <w:jc w:val="center"/>
              <w:rPr>
                <w:sz w:val="20"/>
                <w:szCs w:val="20"/>
              </w:rPr>
            </w:pPr>
            <w:r w:rsidRPr="00525B64">
              <w:rPr>
                <w:sz w:val="20"/>
                <w:szCs w:val="20"/>
              </w:rPr>
              <w:t>018890</w:t>
            </w:r>
          </w:p>
        </w:tc>
        <w:tc>
          <w:tcPr>
            <w:tcW w:w="1858" w:type="pct"/>
            <w:gridSpan w:val="3"/>
            <w:tcMar>
              <w:top w:w="60" w:type="dxa"/>
              <w:left w:w="70" w:type="dxa"/>
              <w:bottom w:w="60" w:type="dxa"/>
              <w:right w:w="70" w:type="dxa"/>
            </w:tcMar>
            <w:vAlign w:val="center"/>
          </w:tcPr>
          <w:p w14:paraId="0DD66B91" w14:textId="73DCD1B1" w:rsidR="00E35D69" w:rsidRPr="00525B64" w:rsidRDefault="00E35D69" w:rsidP="004F37E7">
            <w:pPr>
              <w:spacing w:line="360" w:lineRule="auto"/>
              <w:jc w:val="both"/>
              <w:rPr>
                <w:sz w:val="20"/>
                <w:szCs w:val="20"/>
              </w:rPr>
            </w:pPr>
            <w:r w:rsidRPr="00525B64">
              <w:rPr>
                <w:sz w:val="20"/>
                <w:szCs w:val="20"/>
              </w:rPr>
              <w:t xml:space="preserve">REPARO PARA CAIXA ACOPLADA - Kit universal, compatível com diversas marcas (Deca, Roca, </w:t>
            </w:r>
            <w:proofErr w:type="spellStart"/>
            <w:r w:rsidRPr="00525B64">
              <w:rPr>
                <w:sz w:val="20"/>
                <w:szCs w:val="20"/>
              </w:rPr>
              <w:t>Logasa</w:t>
            </w:r>
            <w:proofErr w:type="spellEnd"/>
            <w:r w:rsidRPr="00525B64">
              <w:rPr>
                <w:sz w:val="20"/>
                <w:szCs w:val="20"/>
              </w:rPr>
              <w:t xml:space="preserve">, </w:t>
            </w:r>
            <w:proofErr w:type="spellStart"/>
            <w:r w:rsidRPr="00525B64">
              <w:rPr>
                <w:sz w:val="20"/>
                <w:szCs w:val="20"/>
              </w:rPr>
              <w:t>Celite</w:t>
            </w:r>
            <w:proofErr w:type="spellEnd"/>
            <w:r w:rsidRPr="00525B64">
              <w:rPr>
                <w:sz w:val="20"/>
                <w:szCs w:val="20"/>
              </w:rPr>
              <w:t xml:space="preserve">, </w:t>
            </w:r>
            <w:proofErr w:type="spellStart"/>
            <w:r w:rsidRPr="00525B64">
              <w:rPr>
                <w:sz w:val="20"/>
                <w:szCs w:val="20"/>
              </w:rPr>
              <w:t>Luzarte</w:t>
            </w:r>
            <w:proofErr w:type="spellEnd"/>
            <w:r w:rsidRPr="00525B64">
              <w:rPr>
                <w:sz w:val="20"/>
                <w:szCs w:val="20"/>
              </w:rPr>
              <w:t xml:space="preserve">, </w:t>
            </w:r>
            <w:proofErr w:type="spellStart"/>
            <w:r w:rsidRPr="00525B64">
              <w:rPr>
                <w:sz w:val="20"/>
                <w:szCs w:val="20"/>
              </w:rPr>
              <w:t>Icasa</w:t>
            </w:r>
            <w:proofErr w:type="spellEnd"/>
            <w:r w:rsidRPr="00525B64">
              <w:rPr>
                <w:sz w:val="20"/>
                <w:szCs w:val="20"/>
              </w:rPr>
              <w:t>, Fiori, Eternit, etc.). O kit inclui: Mecanismo de entrada e saída, Jogo de fixação, Bolsa de vedação, Botão acionador de PVC.</w:t>
            </w:r>
          </w:p>
        </w:tc>
        <w:tc>
          <w:tcPr>
            <w:tcW w:w="524" w:type="pct"/>
            <w:tcMar>
              <w:top w:w="60" w:type="dxa"/>
              <w:left w:w="70" w:type="dxa"/>
              <w:bottom w:w="60" w:type="dxa"/>
              <w:right w:w="70" w:type="dxa"/>
            </w:tcMar>
            <w:vAlign w:val="center"/>
          </w:tcPr>
          <w:p w14:paraId="75E9479B" w14:textId="77777777" w:rsidR="00E35D69" w:rsidRPr="00525B64" w:rsidRDefault="00E35D69"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16CEC6A" w14:textId="42F6B9DB" w:rsidR="00E35D69" w:rsidRPr="00525B64" w:rsidRDefault="00E35D69"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1AB64F97" w14:textId="7133D188" w:rsidR="00E35D69" w:rsidRPr="00525B64" w:rsidRDefault="00D0437F" w:rsidP="004F37E7">
            <w:pPr>
              <w:spacing w:line="360" w:lineRule="auto"/>
              <w:jc w:val="center"/>
              <w:rPr>
                <w:sz w:val="20"/>
                <w:szCs w:val="20"/>
              </w:rPr>
            </w:pPr>
            <w:r w:rsidRPr="00525B64">
              <w:rPr>
                <w:sz w:val="20"/>
                <w:szCs w:val="20"/>
              </w:rPr>
              <w:t>42,77</w:t>
            </w:r>
          </w:p>
        </w:tc>
        <w:tc>
          <w:tcPr>
            <w:tcW w:w="579" w:type="pct"/>
            <w:tcMar>
              <w:top w:w="60" w:type="dxa"/>
              <w:left w:w="70" w:type="dxa"/>
              <w:bottom w:w="60" w:type="dxa"/>
              <w:right w:w="70" w:type="dxa"/>
            </w:tcMar>
            <w:vAlign w:val="center"/>
          </w:tcPr>
          <w:p w14:paraId="5F18065B" w14:textId="65869DB6" w:rsidR="00E35D69" w:rsidRPr="00525B64" w:rsidRDefault="00D0437F" w:rsidP="004F37E7">
            <w:pPr>
              <w:spacing w:line="360" w:lineRule="auto"/>
              <w:jc w:val="center"/>
              <w:rPr>
                <w:sz w:val="20"/>
                <w:szCs w:val="20"/>
              </w:rPr>
            </w:pPr>
            <w:r w:rsidRPr="00525B64">
              <w:rPr>
                <w:sz w:val="20"/>
                <w:szCs w:val="20"/>
              </w:rPr>
              <w:t>4.277,00</w:t>
            </w:r>
          </w:p>
        </w:tc>
      </w:tr>
      <w:tr w:rsidR="00CC2D52" w:rsidRPr="00525B64" w14:paraId="24DA8E4C" w14:textId="77777777" w:rsidTr="00525B64">
        <w:trPr>
          <w:cantSplit/>
          <w:trHeight w:val="20"/>
          <w:jc w:val="center"/>
        </w:trPr>
        <w:tc>
          <w:tcPr>
            <w:tcW w:w="4421" w:type="pct"/>
            <w:gridSpan w:val="12"/>
            <w:tcMar>
              <w:top w:w="60" w:type="dxa"/>
              <w:left w:w="70" w:type="dxa"/>
              <w:bottom w:w="60" w:type="dxa"/>
              <w:right w:w="70" w:type="dxa"/>
            </w:tcMar>
            <w:vAlign w:val="center"/>
          </w:tcPr>
          <w:p w14:paraId="44F3AF09" w14:textId="77777777" w:rsidR="00CC2D52" w:rsidRPr="00525B64" w:rsidRDefault="00CC2D52" w:rsidP="004F37E7">
            <w:pPr>
              <w:spacing w:line="360" w:lineRule="auto"/>
              <w:jc w:val="right"/>
              <w:rPr>
                <w:sz w:val="20"/>
                <w:szCs w:val="20"/>
              </w:rPr>
            </w:pPr>
            <w:r w:rsidRPr="00525B64">
              <w:rPr>
                <w:sz w:val="20"/>
                <w:szCs w:val="20"/>
              </w:rPr>
              <w:t>VALOR GLOBAL DO LOTE 22 - LAVATORIO / VASO SANITARIO / REPARO PARA CAIXA ACOPLADA</w:t>
            </w:r>
          </w:p>
        </w:tc>
        <w:tc>
          <w:tcPr>
            <w:tcW w:w="579" w:type="pct"/>
            <w:tcMar>
              <w:top w:w="60" w:type="dxa"/>
              <w:left w:w="70" w:type="dxa"/>
              <w:bottom w:w="60" w:type="dxa"/>
              <w:right w:w="70" w:type="dxa"/>
            </w:tcMar>
            <w:vAlign w:val="center"/>
          </w:tcPr>
          <w:p w14:paraId="538EB5A0" w14:textId="72805386" w:rsidR="00CC2D52" w:rsidRPr="00525B64" w:rsidRDefault="00D0437F" w:rsidP="004F37E7">
            <w:pPr>
              <w:spacing w:line="360" w:lineRule="auto"/>
              <w:jc w:val="center"/>
              <w:rPr>
                <w:sz w:val="20"/>
                <w:szCs w:val="20"/>
              </w:rPr>
            </w:pPr>
            <w:r w:rsidRPr="00525B64">
              <w:rPr>
                <w:sz w:val="20"/>
                <w:szCs w:val="20"/>
              </w:rPr>
              <w:t>52.988,40</w:t>
            </w:r>
          </w:p>
        </w:tc>
      </w:tr>
      <w:tr w:rsidR="00CC2D52" w:rsidRPr="00525B64" w14:paraId="463C0D8A"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6F91C4E9" w14:textId="77777777" w:rsidR="00CC2D52" w:rsidRPr="00525B64" w:rsidRDefault="00CC2D52" w:rsidP="004F37E7">
            <w:pPr>
              <w:spacing w:line="360" w:lineRule="auto"/>
              <w:rPr>
                <w:sz w:val="20"/>
                <w:szCs w:val="20"/>
              </w:rPr>
            </w:pPr>
            <w:r w:rsidRPr="00525B64">
              <w:rPr>
                <w:b/>
                <w:sz w:val="20"/>
                <w:szCs w:val="20"/>
              </w:rPr>
              <w:t>LOTE 23 - ANEL DE VEDAÇÃO</w:t>
            </w:r>
          </w:p>
        </w:tc>
      </w:tr>
      <w:tr w:rsidR="00C6483E" w:rsidRPr="00525B64" w14:paraId="587EE799" w14:textId="77777777" w:rsidTr="001E2914">
        <w:trPr>
          <w:cantSplit/>
          <w:trHeight w:val="20"/>
          <w:jc w:val="center"/>
        </w:trPr>
        <w:tc>
          <w:tcPr>
            <w:tcW w:w="350" w:type="pct"/>
            <w:tcMar>
              <w:top w:w="60" w:type="dxa"/>
              <w:left w:w="70" w:type="dxa"/>
              <w:bottom w:w="60" w:type="dxa"/>
              <w:right w:w="70" w:type="dxa"/>
            </w:tcMar>
            <w:vAlign w:val="center"/>
          </w:tcPr>
          <w:p w14:paraId="08E03A62"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1D2C6D83" w14:textId="77777777" w:rsidR="00CC2D52" w:rsidRPr="00525B64" w:rsidRDefault="00CC2D52" w:rsidP="004F37E7">
            <w:pPr>
              <w:spacing w:line="360" w:lineRule="auto"/>
              <w:jc w:val="center"/>
              <w:rPr>
                <w:sz w:val="20"/>
                <w:szCs w:val="20"/>
              </w:rPr>
            </w:pPr>
            <w:r w:rsidRPr="00525B64">
              <w:rPr>
                <w:sz w:val="20"/>
                <w:szCs w:val="20"/>
              </w:rPr>
              <w:t>022711</w:t>
            </w:r>
          </w:p>
        </w:tc>
        <w:tc>
          <w:tcPr>
            <w:tcW w:w="1858" w:type="pct"/>
            <w:gridSpan w:val="3"/>
            <w:tcMar>
              <w:top w:w="60" w:type="dxa"/>
              <w:left w:w="70" w:type="dxa"/>
              <w:bottom w:w="60" w:type="dxa"/>
              <w:right w:w="70" w:type="dxa"/>
            </w:tcMar>
            <w:vAlign w:val="center"/>
          </w:tcPr>
          <w:p w14:paraId="4C71FF00" w14:textId="77777777" w:rsidR="00CC2D52" w:rsidRPr="00525B64" w:rsidRDefault="00CC2D52" w:rsidP="004F37E7">
            <w:pPr>
              <w:spacing w:line="360" w:lineRule="auto"/>
              <w:rPr>
                <w:sz w:val="20"/>
                <w:szCs w:val="20"/>
              </w:rPr>
            </w:pPr>
            <w:r w:rsidRPr="00525B64">
              <w:rPr>
                <w:sz w:val="20"/>
                <w:szCs w:val="20"/>
              </w:rPr>
              <w:t>ANEL DE VEDAÇÃO EM BORRACHA 100MM</w:t>
            </w:r>
          </w:p>
        </w:tc>
        <w:tc>
          <w:tcPr>
            <w:tcW w:w="524" w:type="pct"/>
            <w:tcMar>
              <w:top w:w="60" w:type="dxa"/>
              <w:left w:w="70" w:type="dxa"/>
              <w:bottom w:w="60" w:type="dxa"/>
              <w:right w:w="70" w:type="dxa"/>
            </w:tcMar>
            <w:vAlign w:val="center"/>
          </w:tcPr>
          <w:p w14:paraId="4C50769F"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5E38083" w14:textId="77777777" w:rsidR="00CC2D52" w:rsidRPr="00525B64" w:rsidRDefault="00CC2D52"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43C5F7C2" w14:textId="6C57816C" w:rsidR="00CC2D52" w:rsidRPr="00525B64" w:rsidRDefault="00D0437F" w:rsidP="004F37E7">
            <w:pPr>
              <w:spacing w:line="360" w:lineRule="auto"/>
              <w:jc w:val="center"/>
              <w:rPr>
                <w:sz w:val="20"/>
                <w:szCs w:val="20"/>
              </w:rPr>
            </w:pPr>
            <w:r w:rsidRPr="00525B64">
              <w:rPr>
                <w:sz w:val="20"/>
                <w:szCs w:val="20"/>
              </w:rPr>
              <w:t>5,52</w:t>
            </w:r>
          </w:p>
        </w:tc>
        <w:tc>
          <w:tcPr>
            <w:tcW w:w="579" w:type="pct"/>
            <w:tcMar>
              <w:top w:w="60" w:type="dxa"/>
              <w:left w:w="70" w:type="dxa"/>
              <w:bottom w:w="60" w:type="dxa"/>
              <w:right w:w="70" w:type="dxa"/>
            </w:tcMar>
            <w:vAlign w:val="center"/>
          </w:tcPr>
          <w:p w14:paraId="1CBEA2F9" w14:textId="2AE6DB7D" w:rsidR="00CC2D52" w:rsidRPr="00525B64" w:rsidRDefault="00D0437F" w:rsidP="004F37E7">
            <w:pPr>
              <w:spacing w:line="360" w:lineRule="auto"/>
              <w:jc w:val="center"/>
              <w:rPr>
                <w:sz w:val="20"/>
                <w:szCs w:val="20"/>
              </w:rPr>
            </w:pPr>
            <w:r w:rsidRPr="00525B64">
              <w:rPr>
                <w:sz w:val="20"/>
                <w:szCs w:val="20"/>
              </w:rPr>
              <w:t>2.760,00</w:t>
            </w:r>
          </w:p>
        </w:tc>
      </w:tr>
      <w:tr w:rsidR="00CC2D52" w:rsidRPr="00525B64" w14:paraId="777BB36C" w14:textId="77777777" w:rsidTr="00525B64">
        <w:trPr>
          <w:cantSplit/>
          <w:trHeight w:val="20"/>
          <w:jc w:val="center"/>
        </w:trPr>
        <w:tc>
          <w:tcPr>
            <w:tcW w:w="4421" w:type="pct"/>
            <w:gridSpan w:val="12"/>
            <w:tcMar>
              <w:top w:w="60" w:type="dxa"/>
              <w:left w:w="70" w:type="dxa"/>
              <w:bottom w:w="60" w:type="dxa"/>
              <w:right w:w="70" w:type="dxa"/>
            </w:tcMar>
            <w:vAlign w:val="center"/>
          </w:tcPr>
          <w:p w14:paraId="1787BAD1" w14:textId="77777777" w:rsidR="00CC2D52" w:rsidRPr="00525B64" w:rsidRDefault="00CC2D52" w:rsidP="004F37E7">
            <w:pPr>
              <w:spacing w:line="360" w:lineRule="auto"/>
              <w:jc w:val="right"/>
              <w:rPr>
                <w:sz w:val="20"/>
                <w:szCs w:val="20"/>
              </w:rPr>
            </w:pPr>
            <w:r w:rsidRPr="00525B64">
              <w:rPr>
                <w:sz w:val="20"/>
                <w:szCs w:val="20"/>
              </w:rPr>
              <w:t>VALOR GLOBAL DO LOTE 23 - ANEL DE VEDAÇÃO</w:t>
            </w:r>
          </w:p>
        </w:tc>
        <w:tc>
          <w:tcPr>
            <w:tcW w:w="579" w:type="pct"/>
            <w:tcMar>
              <w:top w:w="60" w:type="dxa"/>
              <w:left w:w="70" w:type="dxa"/>
              <w:bottom w:w="60" w:type="dxa"/>
              <w:right w:w="70" w:type="dxa"/>
            </w:tcMar>
            <w:vAlign w:val="center"/>
          </w:tcPr>
          <w:p w14:paraId="4D169C6C" w14:textId="007D56A6" w:rsidR="00CC2D52" w:rsidRPr="00525B64" w:rsidRDefault="00D0437F" w:rsidP="004F37E7">
            <w:pPr>
              <w:spacing w:line="360" w:lineRule="auto"/>
              <w:jc w:val="center"/>
              <w:rPr>
                <w:sz w:val="20"/>
                <w:szCs w:val="20"/>
              </w:rPr>
            </w:pPr>
            <w:r w:rsidRPr="00525B64">
              <w:rPr>
                <w:sz w:val="20"/>
                <w:szCs w:val="20"/>
              </w:rPr>
              <w:t>2.760,00</w:t>
            </w:r>
          </w:p>
        </w:tc>
      </w:tr>
      <w:tr w:rsidR="00CC2D52" w:rsidRPr="00525B64" w14:paraId="78C4A632"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5F9F2E6B" w14:textId="77777777" w:rsidR="00CC2D52" w:rsidRPr="00525B64" w:rsidRDefault="00CC2D52" w:rsidP="004F37E7">
            <w:pPr>
              <w:spacing w:line="360" w:lineRule="auto"/>
              <w:rPr>
                <w:sz w:val="20"/>
                <w:szCs w:val="20"/>
              </w:rPr>
            </w:pPr>
            <w:r w:rsidRPr="00525B64">
              <w:rPr>
                <w:b/>
                <w:sz w:val="20"/>
                <w:szCs w:val="20"/>
              </w:rPr>
              <w:t>LOTE 24 - JOELHO PVC ESGOTO</w:t>
            </w:r>
          </w:p>
        </w:tc>
      </w:tr>
      <w:tr w:rsidR="00C6483E" w:rsidRPr="00525B64" w14:paraId="635EBC13" w14:textId="77777777" w:rsidTr="001E2914">
        <w:trPr>
          <w:cantSplit/>
          <w:trHeight w:val="20"/>
          <w:jc w:val="center"/>
        </w:trPr>
        <w:tc>
          <w:tcPr>
            <w:tcW w:w="350" w:type="pct"/>
            <w:tcMar>
              <w:top w:w="60" w:type="dxa"/>
              <w:left w:w="70" w:type="dxa"/>
              <w:bottom w:w="60" w:type="dxa"/>
              <w:right w:w="70" w:type="dxa"/>
            </w:tcMar>
            <w:vAlign w:val="center"/>
          </w:tcPr>
          <w:p w14:paraId="2B28B883"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543B463E" w14:textId="77777777" w:rsidR="00CC2D52" w:rsidRPr="00525B64" w:rsidRDefault="00CC2D52" w:rsidP="004F37E7">
            <w:pPr>
              <w:spacing w:line="360" w:lineRule="auto"/>
              <w:jc w:val="center"/>
              <w:rPr>
                <w:sz w:val="20"/>
                <w:szCs w:val="20"/>
              </w:rPr>
            </w:pPr>
            <w:r w:rsidRPr="00525B64">
              <w:rPr>
                <w:sz w:val="20"/>
                <w:szCs w:val="20"/>
              </w:rPr>
              <w:t>022712</w:t>
            </w:r>
          </w:p>
        </w:tc>
        <w:tc>
          <w:tcPr>
            <w:tcW w:w="1858" w:type="pct"/>
            <w:gridSpan w:val="3"/>
            <w:tcMar>
              <w:top w:w="60" w:type="dxa"/>
              <w:left w:w="70" w:type="dxa"/>
              <w:bottom w:w="60" w:type="dxa"/>
              <w:right w:w="70" w:type="dxa"/>
            </w:tcMar>
            <w:vAlign w:val="center"/>
          </w:tcPr>
          <w:p w14:paraId="01028B66" w14:textId="77777777" w:rsidR="00CC2D52" w:rsidRPr="00525B64" w:rsidRDefault="00CC2D52" w:rsidP="004F37E7">
            <w:pPr>
              <w:spacing w:line="360" w:lineRule="auto"/>
              <w:rPr>
                <w:sz w:val="20"/>
                <w:szCs w:val="20"/>
              </w:rPr>
            </w:pPr>
            <w:r w:rsidRPr="00525B64">
              <w:rPr>
                <w:sz w:val="20"/>
                <w:szCs w:val="20"/>
              </w:rPr>
              <w:t>JOELHO PVC ESGOTO SN /DN 90°X150 MM</w:t>
            </w:r>
          </w:p>
        </w:tc>
        <w:tc>
          <w:tcPr>
            <w:tcW w:w="524" w:type="pct"/>
            <w:tcMar>
              <w:top w:w="60" w:type="dxa"/>
              <w:left w:w="70" w:type="dxa"/>
              <w:bottom w:w="60" w:type="dxa"/>
              <w:right w:w="70" w:type="dxa"/>
            </w:tcMar>
            <w:vAlign w:val="center"/>
          </w:tcPr>
          <w:p w14:paraId="59AA777C"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BB6A90F" w14:textId="77777777" w:rsidR="00CC2D52" w:rsidRPr="00525B64" w:rsidRDefault="00CC2D52"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2980A806" w14:textId="365CE8DD" w:rsidR="00CC2D52" w:rsidRPr="00525B64" w:rsidRDefault="00D0437F" w:rsidP="004F37E7">
            <w:pPr>
              <w:spacing w:line="360" w:lineRule="auto"/>
              <w:jc w:val="center"/>
              <w:rPr>
                <w:sz w:val="20"/>
                <w:szCs w:val="20"/>
              </w:rPr>
            </w:pPr>
            <w:r w:rsidRPr="00525B64">
              <w:rPr>
                <w:sz w:val="20"/>
                <w:szCs w:val="20"/>
              </w:rPr>
              <w:t>103,14</w:t>
            </w:r>
          </w:p>
        </w:tc>
        <w:tc>
          <w:tcPr>
            <w:tcW w:w="579" w:type="pct"/>
            <w:tcMar>
              <w:top w:w="60" w:type="dxa"/>
              <w:left w:w="70" w:type="dxa"/>
              <w:bottom w:w="60" w:type="dxa"/>
              <w:right w:w="70" w:type="dxa"/>
            </w:tcMar>
            <w:vAlign w:val="center"/>
          </w:tcPr>
          <w:p w14:paraId="47BAC685" w14:textId="65EDCD41" w:rsidR="00CC2D52" w:rsidRPr="00525B64" w:rsidRDefault="00D0437F" w:rsidP="004F37E7">
            <w:pPr>
              <w:spacing w:line="360" w:lineRule="auto"/>
              <w:jc w:val="center"/>
              <w:rPr>
                <w:sz w:val="20"/>
                <w:szCs w:val="20"/>
              </w:rPr>
            </w:pPr>
            <w:r w:rsidRPr="00525B64">
              <w:rPr>
                <w:sz w:val="20"/>
                <w:szCs w:val="20"/>
              </w:rPr>
              <w:t>25,785,00</w:t>
            </w:r>
          </w:p>
        </w:tc>
      </w:tr>
      <w:tr w:rsidR="00C6483E" w:rsidRPr="00525B64" w14:paraId="0F38A132" w14:textId="77777777" w:rsidTr="001E2914">
        <w:trPr>
          <w:cantSplit/>
          <w:trHeight w:val="20"/>
          <w:jc w:val="center"/>
        </w:trPr>
        <w:tc>
          <w:tcPr>
            <w:tcW w:w="350" w:type="pct"/>
            <w:tcMar>
              <w:top w:w="60" w:type="dxa"/>
              <w:left w:w="70" w:type="dxa"/>
              <w:bottom w:w="60" w:type="dxa"/>
              <w:right w:w="70" w:type="dxa"/>
            </w:tcMar>
            <w:vAlign w:val="center"/>
          </w:tcPr>
          <w:p w14:paraId="446203FD" w14:textId="5927D42A"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7F3FC7A4" w14:textId="77777777" w:rsidR="00CC2D52" w:rsidRPr="00525B64" w:rsidRDefault="00CC2D52" w:rsidP="004F37E7">
            <w:pPr>
              <w:spacing w:line="360" w:lineRule="auto"/>
              <w:jc w:val="center"/>
              <w:rPr>
                <w:sz w:val="20"/>
                <w:szCs w:val="20"/>
              </w:rPr>
            </w:pPr>
            <w:r w:rsidRPr="00525B64">
              <w:rPr>
                <w:sz w:val="20"/>
                <w:szCs w:val="20"/>
              </w:rPr>
              <w:t>022713</w:t>
            </w:r>
          </w:p>
        </w:tc>
        <w:tc>
          <w:tcPr>
            <w:tcW w:w="1858" w:type="pct"/>
            <w:gridSpan w:val="3"/>
            <w:tcMar>
              <w:top w:w="60" w:type="dxa"/>
              <w:left w:w="70" w:type="dxa"/>
              <w:bottom w:w="60" w:type="dxa"/>
              <w:right w:w="70" w:type="dxa"/>
            </w:tcMar>
            <w:vAlign w:val="center"/>
          </w:tcPr>
          <w:p w14:paraId="4CDACA66" w14:textId="77777777" w:rsidR="00CC2D52" w:rsidRPr="00525B64" w:rsidRDefault="00CC2D52" w:rsidP="004F37E7">
            <w:pPr>
              <w:spacing w:line="360" w:lineRule="auto"/>
              <w:rPr>
                <w:sz w:val="20"/>
                <w:szCs w:val="20"/>
              </w:rPr>
            </w:pPr>
            <w:r w:rsidRPr="00525B64">
              <w:rPr>
                <w:sz w:val="20"/>
                <w:szCs w:val="20"/>
              </w:rPr>
              <w:t>JOELHO PVC ESGOTO SN /DN 45°X150 MM</w:t>
            </w:r>
          </w:p>
        </w:tc>
        <w:tc>
          <w:tcPr>
            <w:tcW w:w="524" w:type="pct"/>
            <w:tcMar>
              <w:top w:w="60" w:type="dxa"/>
              <w:left w:w="70" w:type="dxa"/>
              <w:bottom w:w="60" w:type="dxa"/>
              <w:right w:w="70" w:type="dxa"/>
            </w:tcMar>
            <w:vAlign w:val="center"/>
          </w:tcPr>
          <w:p w14:paraId="00939395"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8917D84"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4089083F" w14:textId="20DC5187" w:rsidR="00CC2D52" w:rsidRPr="00525B64" w:rsidRDefault="00D0437F" w:rsidP="004F37E7">
            <w:pPr>
              <w:spacing w:line="360" w:lineRule="auto"/>
              <w:jc w:val="center"/>
              <w:rPr>
                <w:sz w:val="20"/>
                <w:szCs w:val="20"/>
              </w:rPr>
            </w:pPr>
            <w:r w:rsidRPr="00525B64">
              <w:rPr>
                <w:sz w:val="20"/>
                <w:szCs w:val="20"/>
              </w:rPr>
              <w:t>152,99</w:t>
            </w:r>
          </w:p>
        </w:tc>
        <w:tc>
          <w:tcPr>
            <w:tcW w:w="579" w:type="pct"/>
            <w:tcMar>
              <w:top w:w="60" w:type="dxa"/>
              <w:left w:w="70" w:type="dxa"/>
              <w:bottom w:w="60" w:type="dxa"/>
              <w:right w:w="70" w:type="dxa"/>
            </w:tcMar>
            <w:vAlign w:val="center"/>
          </w:tcPr>
          <w:p w14:paraId="640E2F47" w14:textId="3726B713" w:rsidR="00CC2D52" w:rsidRPr="00525B64" w:rsidRDefault="00D0437F" w:rsidP="004F37E7">
            <w:pPr>
              <w:spacing w:line="360" w:lineRule="auto"/>
              <w:jc w:val="center"/>
              <w:rPr>
                <w:sz w:val="20"/>
                <w:szCs w:val="20"/>
              </w:rPr>
            </w:pPr>
            <w:r w:rsidRPr="00525B64">
              <w:rPr>
                <w:sz w:val="20"/>
                <w:szCs w:val="20"/>
              </w:rPr>
              <w:t>7.649,50</w:t>
            </w:r>
          </w:p>
        </w:tc>
      </w:tr>
      <w:tr w:rsidR="00CC2D52" w:rsidRPr="00525B64" w14:paraId="79ADDB93" w14:textId="77777777" w:rsidTr="00525B64">
        <w:trPr>
          <w:cantSplit/>
          <w:trHeight w:val="20"/>
          <w:jc w:val="center"/>
        </w:trPr>
        <w:tc>
          <w:tcPr>
            <w:tcW w:w="4421" w:type="pct"/>
            <w:gridSpan w:val="12"/>
            <w:tcMar>
              <w:top w:w="60" w:type="dxa"/>
              <w:left w:w="70" w:type="dxa"/>
              <w:bottom w:w="60" w:type="dxa"/>
              <w:right w:w="70" w:type="dxa"/>
            </w:tcMar>
            <w:vAlign w:val="center"/>
          </w:tcPr>
          <w:p w14:paraId="0A8CABF2" w14:textId="77777777" w:rsidR="00CC2D52" w:rsidRPr="00525B64" w:rsidRDefault="00CC2D52" w:rsidP="004F37E7">
            <w:pPr>
              <w:spacing w:line="360" w:lineRule="auto"/>
              <w:jc w:val="right"/>
              <w:rPr>
                <w:sz w:val="20"/>
                <w:szCs w:val="20"/>
              </w:rPr>
            </w:pPr>
            <w:r w:rsidRPr="00525B64">
              <w:rPr>
                <w:sz w:val="20"/>
                <w:szCs w:val="20"/>
              </w:rPr>
              <w:t>VALOR GLOBAL DO LOTE 24 - JOELHO PVC ESGOTO</w:t>
            </w:r>
          </w:p>
        </w:tc>
        <w:tc>
          <w:tcPr>
            <w:tcW w:w="579" w:type="pct"/>
            <w:tcMar>
              <w:top w:w="60" w:type="dxa"/>
              <w:left w:w="70" w:type="dxa"/>
              <w:bottom w:w="60" w:type="dxa"/>
              <w:right w:w="70" w:type="dxa"/>
            </w:tcMar>
            <w:vAlign w:val="center"/>
          </w:tcPr>
          <w:p w14:paraId="51AD1FE8" w14:textId="1E6977BF" w:rsidR="00CC2D52" w:rsidRPr="00525B64" w:rsidRDefault="00D0437F" w:rsidP="004F37E7">
            <w:pPr>
              <w:spacing w:line="360" w:lineRule="auto"/>
              <w:jc w:val="center"/>
              <w:rPr>
                <w:sz w:val="20"/>
                <w:szCs w:val="20"/>
              </w:rPr>
            </w:pPr>
            <w:r w:rsidRPr="00525B64">
              <w:rPr>
                <w:sz w:val="20"/>
                <w:szCs w:val="20"/>
              </w:rPr>
              <w:t>33.434,50</w:t>
            </w:r>
          </w:p>
        </w:tc>
      </w:tr>
      <w:tr w:rsidR="00CC2D52" w:rsidRPr="00525B64" w14:paraId="6F54954D"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1DCD7D82" w14:textId="77777777" w:rsidR="00CC2D52" w:rsidRPr="00525B64" w:rsidRDefault="00CC2D52" w:rsidP="004F37E7">
            <w:pPr>
              <w:spacing w:line="360" w:lineRule="auto"/>
              <w:rPr>
                <w:sz w:val="20"/>
                <w:szCs w:val="20"/>
              </w:rPr>
            </w:pPr>
            <w:r w:rsidRPr="00525B64">
              <w:rPr>
                <w:b/>
                <w:sz w:val="20"/>
                <w:szCs w:val="20"/>
              </w:rPr>
              <w:t>LOTE 25 - JOELHO SOLDAVEL PVC MR</w:t>
            </w:r>
          </w:p>
        </w:tc>
      </w:tr>
      <w:tr w:rsidR="00C6483E" w:rsidRPr="00525B64" w14:paraId="465ED368" w14:textId="77777777" w:rsidTr="001E2914">
        <w:trPr>
          <w:cantSplit/>
          <w:trHeight w:val="20"/>
          <w:jc w:val="center"/>
        </w:trPr>
        <w:tc>
          <w:tcPr>
            <w:tcW w:w="350" w:type="pct"/>
            <w:tcMar>
              <w:top w:w="60" w:type="dxa"/>
              <w:left w:w="70" w:type="dxa"/>
              <w:bottom w:w="60" w:type="dxa"/>
              <w:right w:w="70" w:type="dxa"/>
            </w:tcMar>
            <w:vAlign w:val="center"/>
          </w:tcPr>
          <w:p w14:paraId="1AF0AA34"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1DBE50DA" w14:textId="77777777" w:rsidR="00CC2D52" w:rsidRPr="00525B64" w:rsidRDefault="00CC2D52" w:rsidP="004F37E7">
            <w:pPr>
              <w:spacing w:line="360" w:lineRule="auto"/>
              <w:jc w:val="center"/>
              <w:rPr>
                <w:sz w:val="20"/>
                <w:szCs w:val="20"/>
              </w:rPr>
            </w:pPr>
            <w:r w:rsidRPr="00525B64">
              <w:rPr>
                <w:sz w:val="20"/>
                <w:szCs w:val="20"/>
              </w:rPr>
              <w:t>022714</w:t>
            </w:r>
          </w:p>
        </w:tc>
        <w:tc>
          <w:tcPr>
            <w:tcW w:w="1858" w:type="pct"/>
            <w:gridSpan w:val="3"/>
            <w:tcMar>
              <w:top w:w="60" w:type="dxa"/>
              <w:left w:w="70" w:type="dxa"/>
              <w:bottom w:w="60" w:type="dxa"/>
              <w:right w:w="70" w:type="dxa"/>
            </w:tcMar>
            <w:vAlign w:val="center"/>
          </w:tcPr>
          <w:p w14:paraId="29308B5F" w14:textId="77777777" w:rsidR="00CC2D52" w:rsidRPr="00525B64" w:rsidRDefault="00CC2D52" w:rsidP="004F37E7">
            <w:pPr>
              <w:spacing w:line="360" w:lineRule="auto"/>
              <w:rPr>
                <w:sz w:val="20"/>
                <w:szCs w:val="20"/>
              </w:rPr>
            </w:pPr>
            <w:r w:rsidRPr="00525B64">
              <w:rPr>
                <w:sz w:val="20"/>
                <w:szCs w:val="20"/>
              </w:rPr>
              <w:t>JOELHO SOLDÁVEL PVC MR  90ºX25 MM</w:t>
            </w:r>
          </w:p>
        </w:tc>
        <w:tc>
          <w:tcPr>
            <w:tcW w:w="524" w:type="pct"/>
            <w:tcMar>
              <w:top w:w="60" w:type="dxa"/>
              <w:left w:w="70" w:type="dxa"/>
              <w:bottom w:w="60" w:type="dxa"/>
              <w:right w:w="70" w:type="dxa"/>
            </w:tcMar>
            <w:vAlign w:val="center"/>
          </w:tcPr>
          <w:p w14:paraId="465F7CA0"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83CDA0B" w14:textId="77777777" w:rsidR="00CC2D52" w:rsidRPr="00525B64" w:rsidRDefault="00CC2D52"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3185C29F" w14:textId="4357D4C0" w:rsidR="00CC2D52" w:rsidRPr="00525B64" w:rsidRDefault="00D0437F" w:rsidP="004F37E7">
            <w:pPr>
              <w:spacing w:line="360" w:lineRule="auto"/>
              <w:jc w:val="center"/>
              <w:rPr>
                <w:sz w:val="20"/>
                <w:szCs w:val="20"/>
              </w:rPr>
            </w:pPr>
            <w:r w:rsidRPr="00525B64">
              <w:rPr>
                <w:sz w:val="20"/>
                <w:szCs w:val="20"/>
              </w:rPr>
              <w:t>2,63</w:t>
            </w:r>
          </w:p>
        </w:tc>
        <w:tc>
          <w:tcPr>
            <w:tcW w:w="579" w:type="pct"/>
            <w:tcMar>
              <w:top w:w="60" w:type="dxa"/>
              <w:left w:w="70" w:type="dxa"/>
              <w:bottom w:w="60" w:type="dxa"/>
              <w:right w:w="70" w:type="dxa"/>
            </w:tcMar>
            <w:vAlign w:val="center"/>
          </w:tcPr>
          <w:p w14:paraId="73881371" w14:textId="140D2496" w:rsidR="00CC2D52" w:rsidRPr="00525B64" w:rsidRDefault="00D0437F" w:rsidP="004F37E7">
            <w:pPr>
              <w:spacing w:line="360" w:lineRule="auto"/>
              <w:jc w:val="center"/>
              <w:rPr>
                <w:sz w:val="20"/>
                <w:szCs w:val="20"/>
              </w:rPr>
            </w:pPr>
            <w:r w:rsidRPr="00525B64">
              <w:rPr>
                <w:sz w:val="20"/>
                <w:szCs w:val="20"/>
              </w:rPr>
              <w:t>2.630,00</w:t>
            </w:r>
          </w:p>
        </w:tc>
      </w:tr>
      <w:tr w:rsidR="00C6483E" w:rsidRPr="00525B64" w14:paraId="3D54EBE9" w14:textId="77777777" w:rsidTr="001E2914">
        <w:trPr>
          <w:cantSplit/>
          <w:trHeight w:val="20"/>
          <w:jc w:val="center"/>
        </w:trPr>
        <w:tc>
          <w:tcPr>
            <w:tcW w:w="350" w:type="pct"/>
            <w:tcMar>
              <w:top w:w="60" w:type="dxa"/>
              <w:left w:w="70" w:type="dxa"/>
              <w:bottom w:w="60" w:type="dxa"/>
              <w:right w:w="70" w:type="dxa"/>
            </w:tcMar>
            <w:vAlign w:val="center"/>
          </w:tcPr>
          <w:p w14:paraId="3EE11246"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5B86EAEF" w14:textId="77777777" w:rsidR="00CC2D52" w:rsidRPr="00525B64" w:rsidRDefault="00CC2D52" w:rsidP="004F37E7">
            <w:pPr>
              <w:spacing w:line="360" w:lineRule="auto"/>
              <w:jc w:val="center"/>
              <w:rPr>
                <w:sz w:val="20"/>
                <w:szCs w:val="20"/>
              </w:rPr>
            </w:pPr>
            <w:r w:rsidRPr="00525B64">
              <w:rPr>
                <w:sz w:val="20"/>
                <w:szCs w:val="20"/>
              </w:rPr>
              <w:t>022715</w:t>
            </w:r>
          </w:p>
        </w:tc>
        <w:tc>
          <w:tcPr>
            <w:tcW w:w="1858" w:type="pct"/>
            <w:gridSpan w:val="3"/>
            <w:tcMar>
              <w:top w:w="60" w:type="dxa"/>
              <w:left w:w="70" w:type="dxa"/>
              <w:bottom w:w="60" w:type="dxa"/>
              <w:right w:w="70" w:type="dxa"/>
            </w:tcMar>
            <w:vAlign w:val="center"/>
          </w:tcPr>
          <w:p w14:paraId="61EFB50E" w14:textId="77777777" w:rsidR="00CC2D52" w:rsidRPr="00525B64" w:rsidRDefault="00CC2D52" w:rsidP="004F37E7">
            <w:pPr>
              <w:spacing w:line="360" w:lineRule="auto"/>
              <w:rPr>
                <w:sz w:val="20"/>
                <w:szCs w:val="20"/>
              </w:rPr>
            </w:pPr>
            <w:r w:rsidRPr="00525B64">
              <w:rPr>
                <w:sz w:val="20"/>
                <w:szCs w:val="20"/>
              </w:rPr>
              <w:t>JOELHO SOLDÁVEL PVC MR  90ºX32 MM</w:t>
            </w:r>
          </w:p>
        </w:tc>
        <w:tc>
          <w:tcPr>
            <w:tcW w:w="524" w:type="pct"/>
            <w:tcMar>
              <w:top w:w="60" w:type="dxa"/>
              <w:left w:w="70" w:type="dxa"/>
              <w:bottom w:w="60" w:type="dxa"/>
              <w:right w:w="70" w:type="dxa"/>
            </w:tcMar>
            <w:vAlign w:val="center"/>
          </w:tcPr>
          <w:p w14:paraId="4401B8F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120F41C" w14:textId="77777777" w:rsidR="00CC2D52" w:rsidRPr="00525B64" w:rsidRDefault="00CC2D52"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384181A2" w14:textId="53A1452E" w:rsidR="00CC2D52" w:rsidRPr="00525B64" w:rsidRDefault="00D0437F" w:rsidP="004F37E7">
            <w:pPr>
              <w:spacing w:line="360" w:lineRule="auto"/>
              <w:jc w:val="center"/>
              <w:rPr>
                <w:sz w:val="20"/>
                <w:szCs w:val="20"/>
              </w:rPr>
            </w:pPr>
            <w:r w:rsidRPr="00525B64">
              <w:rPr>
                <w:sz w:val="20"/>
                <w:szCs w:val="20"/>
              </w:rPr>
              <w:t>2,03</w:t>
            </w:r>
          </w:p>
        </w:tc>
        <w:tc>
          <w:tcPr>
            <w:tcW w:w="579" w:type="pct"/>
            <w:tcMar>
              <w:top w:w="60" w:type="dxa"/>
              <w:left w:w="70" w:type="dxa"/>
              <w:bottom w:w="60" w:type="dxa"/>
              <w:right w:w="70" w:type="dxa"/>
            </w:tcMar>
            <w:vAlign w:val="center"/>
          </w:tcPr>
          <w:p w14:paraId="4416E4D1" w14:textId="11BB2EFB" w:rsidR="00CC2D52" w:rsidRPr="00525B64" w:rsidRDefault="00D0437F" w:rsidP="004F37E7">
            <w:pPr>
              <w:spacing w:line="360" w:lineRule="auto"/>
              <w:jc w:val="center"/>
              <w:rPr>
                <w:sz w:val="20"/>
                <w:szCs w:val="20"/>
              </w:rPr>
            </w:pPr>
            <w:r w:rsidRPr="00525B64">
              <w:rPr>
                <w:sz w:val="20"/>
                <w:szCs w:val="20"/>
              </w:rPr>
              <w:t>507,50</w:t>
            </w:r>
          </w:p>
        </w:tc>
      </w:tr>
      <w:tr w:rsidR="00CC2D52" w:rsidRPr="00525B64" w14:paraId="053454B3" w14:textId="77777777" w:rsidTr="00525B64">
        <w:trPr>
          <w:cantSplit/>
          <w:trHeight w:val="20"/>
          <w:jc w:val="center"/>
        </w:trPr>
        <w:tc>
          <w:tcPr>
            <w:tcW w:w="4421" w:type="pct"/>
            <w:gridSpan w:val="12"/>
            <w:tcMar>
              <w:top w:w="60" w:type="dxa"/>
              <w:left w:w="70" w:type="dxa"/>
              <w:bottom w:w="60" w:type="dxa"/>
              <w:right w:w="70" w:type="dxa"/>
            </w:tcMar>
            <w:vAlign w:val="center"/>
          </w:tcPr>
          <w:p w14:paraId="7DEB1625" w14:textId="77777777" w:rsidR="00CC2D52" w:rsidRPr="00525B64" w:rsidRDefault="00CC2D52" w:rsidP="004F37E7">
            <w:pPr>
              <w:spacing w:line="360" w:lineRule="auto"/>
              <w:jc w:val="right"/>
              <w:rPr>
                <w:sz w:val="20"/>
                <w:szCs w:val="20"/>
              </w:rPr>
            </w:pPr>
            <w:r w:rsidRPr="00525B64">
              <w:rPr>
                <w:sz w:val="20"/>
                <w:szCs w:val="20"/>
              </w:rPr>
              <w:t>VALOR GLOBAL DO LOTE 25 - JOELHO SOLDAVEL PVC MR</w:t>
            </w:r>
          </w:p>
        </w:tc>
        <w:tc>
          <w:tcPr>
            <w:tcW w:w="579" w:type="pct"/>
            <w:tcMar>
              <w:top w:w="60" w:type="dxa"/>
              <w:left w:w="70" w:type="dxa"/>
              <w:bottom w:w="60" w:type="dxa"/>
              <w:right w:w="70" w:type="dxa"/>
            </w:tcMar>
            <w:vAlign w:val="center"/>
          </w:tcPr>
          <w:p w14:paraId="3EBD74BD" w14:textId="5F546661" w:rsidR="00CC2D52" w:rsidRPr="00525B64" w:rsidRDefault="003D431A" w:rsidP="004F37E7">
            <w:pPr>
              <w:spacing w:line="360" w:lineRule="auto"/>
              <w:jc w:val="center"/>
              <w:rPr>
                <w:sz w:val="20"/>
                <w:szCs w:val="20"/>
              </w:rPr>
            </w:pPr>
            <w:r w:rsidRPr="00525B64">
              <w:rPr>
                <w:sz w:val="20"/>
                <w:szCs w:val="20"/>
              </w:rPr>
              <w:t>3.137,50</w:t>
            </w:r>
          </w:p>
        </w:tc>
      </w:tr>
      <w:tr w:rsidR="00CC2D52" w:rsidRPr="00525B64" w14:paraId="3A3D6B40"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43A208EE" w14:textId="77777777" w:rsidR="00CC2D52" w:rsidRPr="00525B64" w:rsidRDefault="00CC2D52" w:rsidP="004F37E7">
            <w:pPr>
              <w:spacing w:line="360" w:lineRule="auto"/>
              <w:rPr>
                <w:sz w:val="20"/>
                <w:szCs w:val="20"/>
              </w:rPr>
            </w:pPr>
            <w:r w:rsidRPr="00525B64">
              <w:rPr>
                <w:b/>
                <w:sz w:val="20"/>
                <w:szCs w:val="20"/>
              </w:rPr>
              <w:t>LOTE 26 - LUVA SIMPLES PVC ESGOTO</w:t>
            </w:r>
          </w:p>
        </w:tc>
      </w:tr>
      <w:tr w:rsidR="00C6483E" w:rsidRPr="00525B64" w14:paraId="06BD47AF" w14:textId="77777777" w:rsidTr="001E2914">
        <w:trPr>
          <w:cantSplit/>
          <w:trHeight w:val="20"/>
          <w:jc w:val="center"/>
        </w:trPr>
        <w:tc>
          <w:tcPr>
            <w:tcW w:w="350" w:type="pct"/>
            <w:tcMar>
              <w:top w:w="60" w:type="dxa"/>
              <w:left w:w="70" w:type="dxa"/>
              <w:bottom w:w="60" w:type="dxa"/>
              <w:right w:w="70" w:type="dxa"/>
            </w:tcMar>
            <w:vAlign w:val="center"/>
          </w:tcPr>
          <w:p w14:paraId="61485974"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2F9CA3DD" w14:textId="77777777" w:rsidR="00CC2D52" w:rsidRPr="00525B64" w:rsidRDefault="00CC2D52" w:rsidP="004F37E7">
            <w:pPr>
              <w:spacing w:line="360" w:lineRule="auto"/>
              <w:jc w:val="center"/>
              <w:rPr>
                <w:sz w:val="20"/>
                <w:szCs w:val="20"/>
              </w:rPr>
            </w:pPr>
            <w:r w:rsidRPr="00525B64">
              <w:rPr>
                <w:sz w:val="20"/>
                <w:szCs w:val="20"/>
              </w:rPr>
              <w:t>018891</w:t>
            </w:r>
          </w:p>
        </w:tc>
        <w:tc>
          <w:tcPr>
            <w:tcW w:w="1858" w:type="pct"/>
            <w:gridSpan w:val="3"/>
            <w:tcMar>
              <w:top w:w="60" w:type="dxa"/>
              <w:left w:w="70" w:type="dxa"/>
              <w:bottom w:w="60" w:type="dxa"/>
              <w:right w:w="70" w:type="dxa"/>
            </w:tcMar>
            <w:vAlign w:val="center"/>
          </w:tcPr>
          <w:p w14:paraId="27471E44" w14:textId="77777777" w:rsidR="00CC2D52" w:rsidRPr="00525B64" w:rsidRDefault="00CC2D52" w:rsidP="004F37E7">
            <w:pPr>
              <w:spacing w:line="360" w:lineRule="auto"/>
              <w:rPr>
                <w:sz w:val="20"/>
                <w:szCs w:val="20"/>
              </w:rPr>
            </w:pPr>
            <w:r w:rsidRPr="00525B64">
              <w:rPr>
                <w:sz w:val="20"/>
                <w:szCs w:val="20"/>
              </w:rPr>
              <w:t>LUVA SIMPLES PVC ESGOTO SN DN 40</w:t>
            </w:r>
          </w:p>
        </w:tc>
        <w:tc>
          <w:tcPr>
            <w:tcW w:w="524" w:type="pct"/>
            <w:tcMar>
              <w:top w:w="60" w:type="dxa"/>
              <w:left w:w="70" w:type="dxa"/>
              <w:bottom w:w="60" w:type="dxa"/>
              <w:right w:w="70" w:type="dxa"/>
            </w:tcMar>
            <w:vAlign w:val="center"/>
          </w:tcPr>
          <w:p w14:paraId="6E60ED65"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7801B9A" w14:textId="77777777" w:rsidR="00CC2D52" w:rsidRPr="00525B64" w:rsidRDefault="00CC2D52"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28AFA99B" w14:textId="7E2C97F5" w:rsidR="00CC2D52" w:rsidRPr="00525B64" w:rsidRDefault="00545BFF" w:rsidP="004F37E7">
            <w:pPr>
              <w:spacing w:line="360" w:lineRule="auto"/>
              <w:jc w:val="center"/>
              <w:rPr>
                <w:sz w:val="20"/>
                <w:szCs w:val="20"/>
              </w:rPr>
            </w:pPr>
            <w:r w:rsidRPr="00525B64">
              <w:rPr>
                <w:sz w:val="20"/>
                <w:szCs w:val="20"/>
              </w:rPr>
              <w:t>1.100</w:t>
            </w:r>
          </w:p>
        </w:tc>
        <w:tc>
          <w:tcPr>
            <w:tcW w:w="579" w:type="pct"/>
            <w:tcMar>
              <w:top w:w="60" w:type="dxa"/>
              <w:left w:w="70" w:type="dxa"/>
              <w:bottom w:w="60" w:type="dxa"/>
              <w:right w:w="70" w:type="dxa"/>
            </w:tcMar>
            <w:vAlign w:val="center"/>
          </w:tcPr>
          <w:p w14:paraId="760A5DCC" w14:textId="7C8EFCE6" w:rsidR="00CC2D52" w:rsidRPr="00525B64" w:rsidRDefault="00545BFF" w:rsidP="004F37E7">
            <w:pPr>
              <w:spacing w:line="360" w:lineRule="auto"/>
              <w:jc w:val="center"/>
              <w:rPr>
                <w:sz w:val="20"/>
                <w:szCs w:val="20"/>
              </w:rPr>
            </w:pPr>
            <w:r w:rsidRPr="00525B64">
              <w:rPr>
                <w:sz w:val="20"/>
                <w:szCs w:val="20"/>
              </w:rPr>
              <w:t>275,00</w:t>
            </w:r>
          </w:p>
        </w:tc>
      </w:tr>
      <w:tr w:rsidR="00C6483E" w:rsidRPr="00525B64" w14:paraId="41978FC7" w14:textId="77777777" w:rsidTr="001E2914">
        <w:trPr>
          <w:cantSplit/>
          <w:trHeight w:val="20"/>
          <w:jc w:val="center"/>
        </w:trPr>
        <w:tc>
          <w:tcPr>
            <w:tcW w:w="350" w:type="pct"/>
            <w:tcMar>
              <w:top w:w="60" w:type="dxa"/>
              <w:left w:w="70" w:type="dxa"/>
              <w:bottom w:w="60" w:type="dxa"/>
              <w:right w:w="70" w:type="dxa"/>
            </w:tcMar>
            <w:vAlign w:val="center"/>
          </w:tcPr>
          <w:p w14:paraId="2673BFB2" w14:textId="77777777" w:rsidR="00CC2D52" w:rsidRPr="00525B64" w:rsidRDefault="00CC2D52" w:rsidP="004F37E7">
            <w:pPr>
              <w:spacing w:line="360" w:lineRule="auto"/>
              <w:jc w:val="center"/>
              <w:rPr>
                <w:sz w:val="20"/>
                <w:szCs w:val="20"/>
              </w:rPr>
            </w:pPr>
            <w:r w:rsidRPr="00525B64">
              <w:rPr>
                <w:sz w:val="20"/>
                <w:szCs w:val="20"/>
              </w:rPr>
              <w:lastRenderedPageBreak/>
              <w:t>2</w:t>
            </w:r>
          </w:p>
        </w:tc>
        <w:tc>
          <w:tcPr>
            <w:tcW w:w="506" w:type="pct"/>
            <w:tcMar>
              <w:top w:w="60" w:type="dxa"/>
              <w:left w:w="70" w:type="dxa"/>
              <w:bottom w:w="60" w:type="dxa"/>
              <w:right w:w="70" w:type="dxa"/>
            </w:tcMar>
            <w:vAlign w:val="center"/>
          </w:tcPr>
          <w:p w14:paraId="418DCF34" w14:textId="77777777" w:rsidR="00CC2D52" w:rsidRPr="00525B64" w:rsidRDefault="00CC2D52" w:rsidP="004F37E7">
            <w:pPr>
              <w:spacing w:line="360" w:lineRule="auto"/>
              <w:jc w:val="center"/>
              <w:rPr>
                <w:sz w:val="20"/>
                <w:szCs w:val="20"/>
              </w:rPr>
            </w:pPr>
            <w:r w:rsidRPr="00525B64">
              <w:rPr>
                <w:sz w:val="20"/>
                <w:szCs w:val="20"/>
              </w:rPr>
              <w:t>018892</w:t>
            </w:r>
          </w:p>
        </w:tc>
        <w:tc>
          <w:tcPr>
            <w:tcW w:w="1858" w:type="pct"/>
            <w:gridSpan w:val="3"/>
            <w:tcMar>
              <w:top w:w="60" w:type="dxa"/>
              <w:left w:w="70" w:type="dxa"/>
              <w:bottom w:w="60" w:type="dxa"/>
              <w:right w:w="70" w:type="dxa"/>
            </w:tcMar>
            <w:vAlign w:val="center"/>
          </w:tcPr>
          <w:p w14:paraId="7852D8ED" w14:textId="77777777" w:rsidR="00CC2D52" w:rsidRPr="00525B64" w:rsidRDefault="00CC2D52" w:rsidP="004F37E7">
            <w:pPr>
              <w:spacing w:line="360" w:lineRule="auto"/>
              <w:rPr>
                <w:sz w:val="20"/>
                <w:szCs w:val="20"/>
              </w:rPr>
            </w:pPr>
            <w:r w:rsidRPr="00525B64">
              <w:rPr>
                <w:sz w:val="20"/>
                <w:szCs w:val="20"/>
              </w:rPr>
              <w:t>LUVA SIMPLES PVC ESGOTO SN DN 50</w:t>
            </w:r>
          </w:p>
        </w:tc>
        <w:tc>
          <w:tcPr>
            <w:tcW w:w="524" w:type="pct"/>
            <w:tcMar>
              <w:top w:w="60" w:type="dxa"/>
              <w:left w:w="70" w:type="dxa"/>
              <w:bottom w:w="60" w:type="dxa"/>
              <w:right w:w="70" w:type="dxa"/>
            </w:tcMar>
            <w:vAlign w:val="center"/>
          </w:tcPr>
          <w:p w14:paraId="1D58F08A"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8109C18" w14:textId="77777777" w:rsidR="00CC2D52" w:rsidRPr="00525B64" w:rsidRDefault="00CC2D52"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30414D3D" w14:textId="2714B4C5" w:rsidR="00CC2D52" w:rsidRPr="00525B64" w:rsidRDefault="00545BFF" w:rsidP="004F37E7">
            <w:pPr>
              <w:spacing w:line="360" w:lineRule="auto"/>
              <w:jc w:val="center"/>
              <w:rPr>
                <w:sz w:val="20"/>
                <w:szCs w:val="20"/>
              </w:rPr>
            </w:pPr>
            <w:r w:rsidRPr="00525B64">
              <w:rPr>
                <w:sz w:val="20"/>
                <w:szCs w:val="20"/>
              </w:rPr>
              <w:t>1,47</w:t>
            </w:r>
          </w:p>
        </w:tc>
        <w:tc>
          <w:tcPr>
            <w:tcW w:w="579" w:type="pct"/>
            <w:tcMar>
              <w:top w:w="60" w:type="dxa"/>
              <w:left w:w="70" w:type="dxa"/>
              <w:bottom w:w="60" w:type="dxa"/>
              <w:right w:w="70" w:type="dxa"/>
            </w:tcMar>
            <w:vAlign w:val="center"/>
          </w:tcPr>
          <w:p w14:paraId="543CF533" w14:textId="5C7FC166" w:rsidR="00CC2D52" w:rsidRPr="00525B64" w:rsidRDefault="00545BFF" w:rsidP="004F37E7">
            <w:pPr>
              <w:spacing w:line="360" w:lineRule="auto"/>
              <w:jc w:val="center"/>
              <w:rPr>
                <w:sz w:val="20"/>
                <w:szCs w:val="20"/>
              </w:rPr>
            </w:pPr>
            <w:r w:rsidRPr="00525B64">
              <w:rPr>
                <w:sz w:val="20"/>
                <w:szCs w:val="20"/>
              </w:rPr>
              <w:t>367,50</w:t>
            </w:r>
          </w:p>
        </w:tc>
      </w:tr>
      <w:tr w:rsidR="00C6483E" w:rsidRPr="00525B64" w14:paraId="02EFC445" w14:textId="77777777" w:rsidTr="001E2914">
        <w:trPr>
          <w:cantSplit/>
          <w:trHeight w:val="20"/>
          <w:jc w:val="center"/>
        </w:trPr>
        <w:tc>
          <w:tcPr>
            <w:tcW w:w="350" w:type="pct"/>
            <w:tcMar>
              <w:top w:w="60" w:type="dxa"/>
              <w:left w:w="70" w:type="dxa"/>
              <w:bottom w:w="60" w:type="dxa"/>
              <w:right w:w="70" w:type="dxa"/>
            </w:tcMar>
            <w:vAlign w:val="center"/>
          </w:tcPr>
          <w:p w14:paraId="6E738E7F"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622E89BB" w14:textId="77777777" w:rsidR="00CC2D52" w:rsidRPr="00525B64" w:rsidRDefault="00CC2D52" w:rsidP="004F37E7">
            <w:pPr>
              <w:spacing w:line="360" w:lineRule="auto"/>
              <w:jc w:val="center"/>
              <w:rPr>
                <w:sz w:val="20"/>
                <w:szCs w:val="20"/>
              </w:rPr>
            </w:pPr>
            <w:r w:rsidRPr="00525B64">
              <w:rPr>
                <w:sz w:val="20"/>
                <w:szCs w:val="20"/>
              </w:rPr>
              <w:t>018893</w:t>
            </w:r>
          </w:p>
        </w:tc>
        <w:tc>
          <w:tcPr>
            <w:tcW w:w="1858" w:type="pct"/>
            <w:gridSpan w:val="3"/>
            <w:tcMar>
              <w:top w:w="60" w:type="dxa"/>
              <w:left w:w="70" w:type="dxa"/>
              <w:bottom w:w="60" w:type="dxa"/>
              <w:right w:w="70" w:type="dxa"/>
            </w:tcMar>
            <w:vAlign w:val="center"/>
          </w:tcPr>
          <w:p w14:paraId="2E66C4D8" w14:textId="77777777" w:rsidR="00CC2D52" w:rsidRPr="00525B64" w:rsidRDefault="00CC2D52" w:rsidP="004F37E7">
            <w:pPr>
              <w:spacing w:line="360" w:lineRule="auto"/>
              <w:rPr>
                <w:sz w:val="20"/>
                <w:szCs w:val="20"/>
              </w:rPr>
            </w:pPr>
            <w:r w:rsidRPr="00525B64">
              <w:rPr>
                <w:sz w:val="20"/>
                <w:szCs w:val="20"/>
              </w:rPr>
              <w:t>LUVA SIMPLES PVC ESGOTO SN DN 75</w:t>
            </w:r>
          </w:p>
        </w:tc>
        <w:tc>
          <w:tcPr>
            <w:tcW w:w="524" w:type="pct"/>
            <w:tcMar>
              <w:top w:w="60" w:type="dxa"/>
              <w:left w:w="70" w:type="dxa"/>
              <w:bottom w:w="60" w:type="dxa"/>
              <w:right w:w="70" w:type="dxa"/>
            </w:tcMar>
            <w:vAlign w:val="center"/>
          </w:tcPr>
          <w:p w14:paraId="379A5A40"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785238A"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09B13A41" w14:textId="136E03C7" w:rsidR="00CC2D52" w:rsidRPr="00525B64" w:rsidRDefault="00545BFF" w:rsidP="004F37E7">
            <w:pPr>
              <w:spacing w:line="360" w:lineRule="auto"/>
              <w:jc w:val="center"/>
              <w:rPr>
                <w:sz w:val="20"/>
                <w:szCs w:val="20"/>
              </w:rPr>
            </w:pPr>
            <w:r w:rsidRPr="00525B64">
              <w:rPr>
                <w:sz w:val="20"/>
                <w:szCs w:val="20"/>
              </w:rPr>
              <w:t>8,75</w:t>
            </w:r>
          </w:p>
        </w:tc>
        <w:tc>
          <w:tcPr>
            <w:tcW w:w="579" w:type="pct"/>
            <w:tcMar>
              <w:top w:w="60" w:type="dxa"/>
              <w:left w:w="70" w:type="dxa"/>
              <w:bottom w:w="60" w:type="dxa"/>
              <w:right w:w="70" w:type="dxa"/>
            </w:tcMar>
            <w:vAlign w:val="center"/>
          </w:tcPr>
          <w:p w14:paraId="6F149046" w14:textId="0457F75A" w:rsidR="00CC2D52" w:rsidRPr="00525B64" w:rsidRDefault="00545BFF" w:rsidP="004F37E7">
            <w:pPr>
              <w:spacing w:line="360" w:lineRule="auto"/>
              <w:jc w:val="center"/>
              <w:rPr>
                <w:sz w:val="20"/>
                <w:szCs w:val="20"/>
              </w:rPr>
            </w:pPr>
            <w:r w:rsidRPr="00525B64">
              <w:rPr>
                <w:sz w:val="20"/>
                <w:szCs w:val="20"/>
              </w:rPr>
              <w:t>875,00</w:t>
            </w:r>
          </w:p>
        </w:tc>
      </w:tr>
      <w:tr w:rsidR="00C6483E" w:rsidRPr="00525B64" w14:paraId="3B1328B4" w14:textId="77777777" w:rsidTr="001E2914">
        <w:trPr>
          <w:cantSplit/>
          <w:trHeight w:val="20"/>
          <w:jc w:val="center"/>
        </w:trPr>
        <w:tc>
          <w:tcPr>
            <w:tcW w:w="350" w:type="pct"/>
            <w:tcMar>
              <w:top w:w="60" w:type="dxa"/>
              <w:left w:w="70" w:type="dxa"/>
              <w:bottom w:w="60" w:type="dxa"/>
              <w:right w:w="70" w:type="dxa"/>
            </w:tcMar>
            <w:vAlign w:val="center"/>
          </w:tcPr>
          <w:p w14:paraId="434941D7"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6C6FA67A" w14:textId="77777777" w:rsidR="00CC2D52" w:rsidRPr="00525B64" w:rsidRDefault="00CC2D52" w:rsidP="004F37E7">
            <w:pPr>
              <w:spacing w:line="360" w:lineRule="auto"/>
              <w:jc w:val="center"/>
              <w:rPr>
                <w:sz w:val="20"/>
                <w:szCs w:val="20"/>
              </w:rPr>
            </w:pPr>
            <w:r w:rsidRPr="00525B64">
              <w:rPr>
                <w:sz w:val="20"/>
                <w:szCs w:val="20"/>
              </w:rPr>
              <w:t>018894</w:t>
            </w:r>
          </w:p>
        </w:tc>
        <w:tc>
          <w:tcPr>
            <w:tcW w:w="1858" w:type="pct"/>
            <w:gridSpan w:val="3"/>
            <w:tcMar>
              <w:top w:w="60" w:type="dxa"/>
              <w:left w:w="70" w:type="dxa"/>
              <w:bottom w:w="60" w:type="dxa"/>
              <w:right w:w="70" w:type="dxa"/>
            </w:tcMar>
            <w:vAlign w:val="center"/>
          </w:tcPr>
          <w:p w14:paraId="12529135" w14:textId="77777777" w:rsidR="00CC2D52" w:rsidRPr="00525B64" w:rsidRDefault="00CC2D52" w:rsidP="004F37E7">
            <w:pPr>
              <w:spacing w:line="360" w:lineRule="auto"/>
              <w:rPr>
                <w:sz w:val="20"/>
                <w:szCs w:val="20"/>
              </w:rPr>
            </w:pPr>
            <w:r w:rsidRPr="00525B64">
              <w:rPr>
                <w:sz w:val="20"/>
                <w:szCs w:val="20"/>
              </w:rPr>
              <w:t>LUVA SIMPLES PVC ESGOTO SN DN 100</w:t>
            </w:r>
          </w:p>
        </w:tc>
        <w:tc>
          <w:tcPr>
            <w:tcW w:w="524" w:type="pct"/>
            <w:tcMar>
              <w:top w:w="60" w:type="dxa"/>
              <w:left w:w="70" w:type="dxa"/>
              <w:bottom w:w="60" w:type="dxa"/>
              <w:right w:w="70" w:type="dxa"/>
            </w:tcMar>
            <w:vAlign w:val="center"/>
          </w:tcPr>
          <w:p w14:paraId="04994D8A"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8404BDA" w14:textId="77777777" w:rsidR="00CC2D52" w:rsidRPr="00525B64" w:rsidRDefault="00CC2D52"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25AA9DD3" w14:textId="1C645B74" w:rsidR="00CC2D52" w:rsidRPr="00525B64" w:rsidRDefault="00545BFF" w:rsidP="004F37E7">
            <w:pPr>
              <w:spacing w:line="360" w:lineRule="auto"/>
              <w:jc w:val="center"/>
              <w:rPr>
                <w:sz w:val="20"/>
                <w:szCs w:val="20"/>
              </w:rPr>
            </w:pPr>
            <w:r w:rsidRPr="00525B64">
              <w:rPr>
                <w:sz w:val="20"/>
                <w:szCs w:val="20"/>
              </w:rPr>
              <w:t>4,29</w:t>
            </w:r>
          </w:p>
        </w:tc>
        <w:tc>
          <w:tcPr>
            <w:tcW w:w="579" w:type="pct"/>
            <w:tcMar>
              <w:top w:w="60" w:type="dxa"/>
              <w:left w:w="70" w:type="dxa"/>
              <w:bottom w:w="60" w:type="dxa"/>
              <w:right w:w="70" w:type="dxa"/>
            </w:tcMar>
            <w:vAlign w:val="center"/>
          </w:tcPr>
          <w:p w14:paraId="1D7560E6" w14:textId="0F199B77" w:rsidR="00CC2D52" w:rsidRPr="00525B64" w:rsidRDefault="00545BFF" w:rsidP="004F37E7">
            <w:pPr>
              <w:spacing w:line="360" w:lineRule="auto"/>
              <w:jc w:val="center"/>
              <w:rPr>
                <w:sz w:val="20"/>
                <w:szCs w:val="20"/>
              </w:rPr>
            </w:pPr>
            <w:r w:rsidRPr="00525B64">
              <w:rPr>
                <w:sz w:val="20"/>
                <w:szCs w:val="20"/>
              </w:rPr>
              <w:t>2.145,00</w:t>
            </w:r>
          </w:p>
        </w:tc>
      </w:tr>
      <w:tr w:rsidR="00C6483E" w:rsidRPr="00525B64" w14:paraId="271B3C9A" w14:textId="77777777" w:rsidTr="001E2914">
        <w:trPr>
          <w:cantSplit/>
          <w:trHeight w:val="20"/>
          <w:jc w:val="center"/>
        </w:trPr>
        <w:tc>
          <w:tcPr>
            <w:tcW w:w="350" w:type="pct"/>
            <w:tcMar>
              <w:top w:w="60" w:type="dxa"/>
              <w:left w:w="70" w:type="dxa"/>
              <w:bottom w:w="60" w:type="dxa"/>
              <w:right w:w="70" w:type="dxa"/>
            </w:tcMar>
            <w:vAlign w:val="center"/>
          </w:tcPr>
          <w:p w14:paraId="690D505D"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3ED0EADC" w14:textId="77777777" w:rsidR="00CC2D52" w:rsidRPr="00525B64" w:rsidRDefault="00CC2D52" w:rsidP="004F37E7">
            <w:pPr>
              <w:spacing w:line="360" w:lineRule="auto"/>
              <w:jc w:val="center"/>
              <w:rPr>
                <w:sz w:val="20"/>
                <w:szCs w:val="20"/>
              </w:rPr>
            </w:pPr>
            <w:r w:rsidRPr="00525B64">
              <w:rPr>
                <w:sz w:val="20"/>
                <w:szCs w:val="20"/>
              </w:rPr>
              <w:t>018895</w:t>
            </w:r>
          </w:p>
        </w:tc>
        <w:tc>
          <w:tcPr>
            <w:tcW w:w="1858" w:type="pct"/>
            <w:gridSpan w:val="3"/>
            <w:tcMar>
              <w:top w:w="60" w:type="dxa"/>
              <w:left w:w="70" w:type="dxa"/>
              <w:bottom w:w="60" w:type="dxa"/>
              <w:right w:w="70" w:type="dxa"/>
            </w:tcMar>
            <w:vAlign w:val="center"/>
          </w:tcPr>
          <w:p w14:paraId="6FCEC30D" w14:textId="77777777" w:rsidR="00CC2D52" w:rsidRPr="00525B64" w:rsidRDefault="00CC2D52" w:rsidP="004F37E7">
            <w:pPr>
              <w:spacing w:line="360" w:lineRule="auto"/>
              <w:rPr>
                <w:sz w:val="20"/>
                <w:szCs w:val="20"/>
              </w:rPr>
            </w:pPr>
            <w:r w:rsidRPr="00525B64">
              <w:rPr>
                <w:sz w:val="20"/>
                <w:szCs w:val="20"/>
              </w:rPr>
              <w:t>LUVA SIMPLES PVC ESGOTO SN DN 150</w:t>
            </w:r>
          </w:p>
        </w:tc>
        <w:tc>
          <w:tcPr>
            <w:tcW w:w="524" w:type="pct"/>
            <w:tcMar>
              <w:top w:w="60" w:type="dxa"/>
              <w:left w:w="70" w:type="dxa"/>
              <w:bottom w:w="60" w:type="dxa"/>
              <w:right w:w="70" w:type="dxa"/>
            </w:tcMar>
            <w:vAlign w:val="center"/>
          </w:tcPr>
          <w:p w14:paraId="6A1DAE5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FB68A71"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68E9B90F" w14:textId="3507DDDF" w:rsidR="00CC2D52" w:rsidRPr="00525B64" w:rsidRDefault="00545BFF" w:rsidP="004F37E7">
            <w:pPr>
              <w:spacing w:line="360" w:lineRule="auto"/>
              <w:jc w:val="center"/>
              <w:rPr>
                <w:sz w:val="20"/>
                <w:szCs w:val="20"/>
              </w:rPr>
            </w:pPr>
            <w:r w:rsidRPr="00525B64">
              <w:rPr>
                <w:sz w:val="20"/>
                <w:szCs w:val="20"/>
              </w:rPr>
              <w:t>25,46</w:t>
            </w:r>
          </w:p>
        </w:tc>
        <w:tc>
          <w:tcPr>
            <w:tcW w:w="579" w:type="pct"/>
            <w:tcMar>
              <w:top w:w="60" w:type="dxa"/>
              <w:left w:w="70" w:type="dxa"/>
              <w:bottom w:w="60" w:type="dxa"/>
              <w:right w:w="70" w:type="dxa"/>
            </w:tcMar>
            <w:vAlign w:val="center"/>
          </w:tcPr>
          <w:p w14:paraId="696D7480" w14:textId="20BDF762" w:rsidR="00CC2D52" w:rsidRPr="00525B64" w:rsidRDefault="00545BFF" w:rsidP="004F37E7">
            <w:pPr>
              <w:spacing w:line="360" w:lineRule="auto"/>
              <w:jc w:val="center"/>
              <w:rPr>
                <w:sz w:val="20"/>
                <w:szCs w:val="20"/>
              </w:rPr>
            </w:pPr>
            <w:r w:rsidRPr="00525B64">
              <w:rPr>
                <w:sz w:val="20"/>
                <w:szCs w:val="20"/>
              </w:rPr>
              <w:t>2.546,00</w:t>
            </w:r>
          </w:p>
        </w:tc>
      </w:tr>
      <w:tr w:rsidR="00C6483E" w:rsidRPr="00525B64" w14:paraId="7BCF4328" w14:textId="77777777" w:rsidTr="001E2914">
        <w:trPr>
          <w:cantSplit/>
          <w:trHeight w:val="20"/>
          <w:jc w:val="center"/>
        </w:trPr>
        <w:tc>
          <w:tcPr>
            <w:tcW w:w="350" w:type="pct"/>
            <w:tcMar>
              <w:top w:w="60" w:type="dxa"/>
              <w:left w:w="70" w:type="dxa"/>
              <w:bottom w:w="60" w:type="dxa"/>
              <w:right w:w="70" w:type="dxa"/>
            </w:tcMar>
            <w:vAlign w:val="center"/>
          </w:tcPr>
          <w:p w14:paraId="5AF09B36" w14:textId="77777777" w:rsidR="00CC2D52" w:rsidRPr="00525B64" w:rsidRDefault="00CC2D52" w:rsidP="004F37E7">
            <w:pPr>
              <w:spacing w:line="360" w:lineRule="auto"/>
              <w:jc w:val="center"/>
              <w:rPr>
                <w:sz w:val="20"/>
                <w:szCs w:val="20"/>
              </w:rPr>
            </w:pPr>
            <w:r w:rsidRPr="00525B64">
              <w:rPr>
                <w:sz w:val="20"/>
                <w:szCs w:val="20"/>
              </w:rPr>
              <w:t>6</w:t>
            </w:r>
          </w:p>
        </w:tc>
        <w:tc>
          <w:tcPr>
            <w:tcW w:w="506" w:type="pct"/>
            <w:tcMar>
              <w:top w:w="60" w:type="dxa"/>
              <w:left w:w="70" w:type="dxa"/>
              <w:bottom w:w="60" w:type="dxa"/>
              <w:right w:w="70" w:type="dxa"/>
            </w:tcMar>
            <w:vAlign w:val="center"/>
          </w:tcPr>
          <w:p w14:paraId="5B7F5A74" w14:textId="77777777" w:rsidR="00CC2D52" w:rsidRPr="00525B64" w:rsidRDefault="00CC2D52" w:rsidP="004F37E7">
            <w:pPr>
              <w:spacing w:line="360" w:lineRule="auto"/>
              <w:jc w:val="center"/>
              <w:rPr>
                <w:sz w:val="20"/>
                <w:szCs w:val="20"/>
              </w:rPr>
            </w:pPr>
            <w:r w:rsidRPr="00525B64">
              <w:rPr>
                <w:sz w:val="20"/>
                <w:szCs w:val="20"/>
              </w:rPr>
              <w:t>018896</w:t>
            </w:r>
          </w:p>
        </w:tc>
        <w:tc>
          <w:tcPr>
            <w:tcW w:w="1858" w:type="pct"/>
            <w:gridSpan w:val="3"/>
            <w:tcMar>
              <w:top w:w="60" w:type="dxa"/>
              <w:left w:w="70" w:type="dxa"/>
              <w:bottom w:w="60" w:type="dxa"/>
              <w:right w:w="70" w:type="dxa"/>
            </w:tcMar>
            <w:vAlign w:val="center"/>
          </w:tcPr>
          <w:p w14:paraId="3FBE0D4D" w14:textId="77777777" w:rsidR="00CC2D52" w:rsidRPr="00525B64" w:rsidRDefault="00CC2D52" w:rsidP="004F37E7">
            <w:pPr>
              <w:spacing w:line="360" w:lineRule="auto"/>
              <w:rPr>
                <w:sz w:val="20"/>
                <w:szCs w:val="20"/>
              </w:rPr>
            </w:pPr>
            <w:r w:rsidRPr="00525B64">
              <w:rPr>
                <w:sz w:val="20"/>
                <w:szCs w:val="20"/>
              </w:rPr>
              <w:t>LUVA SIMPLES PVC ESGOTO SN DN 200</w:t>
            </w:r>
          </w:p>
        </w:tc>
        <w:tc>
          <w:tcPr>
            <w:tcW w:w="524" w:type="pct"/>
            <w:tcMar>
              <w:top w:w="60" w:type="dxa"/>
              <w:left w:w="70" w:type="dxa"/>
              <w:bottom w:w="60" w:type="dxa"/>
              <w:right w:w="70" w:type="dxa"/>
            </w:tcMar>
            <w:vAlign w:val="center"/>
          </w:tcPr>
          <w:p w14:paraId="791111CB"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EE49C3F"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434AEE55" w14:textId="65AF4994" w:rsidR="00CC2D52" w:rsidRPr="00525B64" w:rsidRDefault="00545BFF" w:rsidP="004F37E7">
            <w:pPr>
              <w:spacing w:line="360" w:lineRule="auto"/>
              <w:jc w:val="center"/>
              <w:rPr>
                <w:sz w:val="20"/>
                <w:szCs w:val="20"/>
              </w:rPr>
            </w:pPr>
            <w:r w:rsidRPr="00525B64">
              <w:rPr>
                <w:sz w:val="20"/>
                <w:szCs w:val="20"/>
              </w:rPr>
              <w:t>64,70</w:t>
            </w:r>
          </w:p>
        </w:tc>
        <w:tc>
          <w:tcPr>
            <w:tcW w:w="579" w:type="pct"/>
            <w:tcMar>
              <w:top w:w="60" w:type="dxa"/>
              <w:left w:w="70" w:type="dxa"/>
              <w:bottom w:w="60" w:type="dxa"/>
              <w:right w:w="70" w:type="dxa"/>
            </w:tcMar>
            <w:vAlign w:val="center"/>
          </w:tcPr>
          <w:p w14:paraId="2CA61DBA" w14:textId="295A84C0" w:rsidR="00CC2D52" w:rsidRPr="00525B64" w:rsidRDefault="00545BFF" w:rsidP="004F37E7">
            <w:pPr>
              <w:spacing w:line="360" w:lineRule="auto"/>
              <w:jc w:val="center"/>
              <w:rPr>
                <w:sz w:val="20"/>
                <w:szCs w:val="20"/>
              </w:rPr>
            </w:pPr>
            <w:r w:rsidRPr="00525B64">
              <w:rPr>
                <w:sz w:val="20"/>
                <w:szCs w:val="20"/>
              </w:rPr>
              <w:t>3.235,00</w:t>
            </w:r>
          </w:p>
        </w:tc>
      </w:tr>
      <w:tr w:rsidR="00CC2D52" w:rsidRPr="00525B64" w14:paraId="76A1B1AD" w14:textId="77777777" w:rsidTr="00525B64">
        <w:trPr>
          <w:cantSplit/>
          <w:trHeight w:val="20"/>
          <w:jc w:val="center"/>
        </w:trPr>
        <w:tc>
          <w:tcPr>
            <w:tcW w:w="4421" w:type="pct"/>
            <w:gridSpan w:val="12"/>
            <w:tcMar>
              <w:top w:w="60" w:type="dxa"/>
              <w:left w:w="70" w:type="dxa"/>
              <w:bottom w:w="60" w:type="dxa"/>
              <w:right w:w="70" w:type="dxa"/>
            </w:tcMar>
            <w:vAlign w:val="center"/>
          </w:tcPr>
          <w:p w14:paraId="59504686" w14:textId="77777777" w:rsidR="00CC2D52" w:rsidRPr="00525B64" w:rsidRDefault="00CC2D52" w:rsidP="004F37E7">
            <w:pPr>
              <w:spacing w:line="360" w:lineRule="auto"/>
              <w:jc w:val="right"/>
              <w:rPr>
                <w:sz w:val="20"/>
                <w:szCs w:val="20"/>
              </w:rPr>
            </w:pPr>
            <w:r w:rsidRPr="00525B64">
              <w:rPr>
                <w:sz w:val="20"/>
                <w:szCs w:val="20"/>
              </w:rPr>
              <w:t>VALOR GLOBAL DO LOTE 26 - LUVA SIMPLES PVC ESGOTO</w:t>
            </w:r>
          </w:p>
        </w:tc>
        <w:tc>
          <w:tcPr>
            <w:tcW w:w="579" w:type="pct"/>
            <w:tcMar>
              <w:top w:w="60" w:type="dxa"/>
              <w:left w:w="70" w:type="dxa"/>
              <w:bottom w:w="60" w:type="dxa"/>
              <w:right w:w="70" w:type="dxa"/>
            </w:tcMar>
            <w:vAlign w:val="center"/>
          </w:tcPr>
          <w:p w14:paraId="77AE5938" w14:textId="4726770B" w:rsidR="00CC2D52" w:rsidRPr="00525B64" w:rsidRDefault="001F50BD" w:rsidP="004F37E7">
            <w:pPr>
              <w:spacing w:line="360" w:lineRule="auto"/>
              <w:jc w:val="center"/>
              <w:rPr>
                <w:sz w:val="20"/>
                <w:szCs w:val="20"/>
              </w:rPr>
            </w:pPr>
            <w:r w:rsidRPr="00525B64">
              <w:rPr>
                <w:sz w:val="20"/>
                <w:szCs w:val="20"/>
              </w:rPr>
              <w:t>9.443,50</w:t>
            </w:r>
          </w:p>
        </w:tc>
      </w:tr>
      <w:tr w:rsidR="00CC2D52" w:rsidRPr="00525B64" w14:paraId="5163E917"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342A2F43" w14:textId="77777777" w:rsidR="00CC2D52" w:rsidRPr="00525B64" w:rsidRDefault="00CC2D52" w:rsidP="004F37E7">
            <w:pPr>
              <w:spacing w:line="360" w:lineRule="auto"/>
              <w:rPr>
                <w:sz w:val="20"/>
                <w:szCs w:val="20"/>
              </w:rPr>
            </w:pPr>
            <w:r w:rsidRPr="00525B64">
              <w:rPr>
                <w:b/>
                <w:sz w:val="20"/>
                <w:szCs w:val="20"/>
              </w:rPr>
              <w:t>LOTE 27- LUVA DE CORRER PVC ESGOTO</w:t>
            </w:r>
          </w:p>
        </w:tc>
      </w:tr>
      <w:tr w:rsidR="00C6483E" w:rsidRPr="00525B64" w14:paraId="095DFDE6" w14:textId="77777777" w:rsidTr="001E2914">
        <w:trPr>
          <w:cantSplit/>
          <w:trHeight w:val="20"/>
          <w:jc w:val="center"/>
        </w:trPr>
        <w:tc>
          <w:tcPr>
            <w:tcW w:w="350" w:type="pct"/>
            <w:tcMar>
              <w:top w:w="60" w:type="dxa"/>
              <w:left w:w="70" w:type="dxa"/>
              <w:bottom w:w="60" w:type="dxa"/>
              <w:right w:w="70" w:type="dxa"/>
            </w:tcMar>
            <w:vAlign w:val="center"/>
          </w:tcPr>
          <w:p w14:paraId="00F209B3"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606AD28B" w14:textId="77777777" w:rsidR="00CC2D52" w:rsidRPr="00525B64" w:rsidRDefault="00CC2D52" w:rsidP="004F37E7">
            <w:pPr>
              <w:spacing w:line="360" w:lineRule="auto"/>
              <w:jc w:val="center"/>
              <w:rPr>
                <w:sz w:val="20"/>
                <w:szCs w:val="20"/>
              </w:rPr>
            </w:pPr>
            <w:r w:rsidRPr="00525B64">
              <w:rPr>
                <w:sz w:val="20"/>
                <w:szCs w:val="20"/>
              </w:rPr>
              <w:t>018897</w:t>
            </w:r>
          </w:p>
        </w:tc>
        <w:tc>
          <w:tcPr>
            <w:tcW w:w="1858" w:type="pct"/>
            <w:gridSpan w:val="3"/>
            <w:tcMar>
              <w:top w:w="60" w:type="dxa"/>
              <w:left w:w="70" w:type="dxa"/>
              <w:bottom w:w="60" w:type="dxa"/>
              <w:right w:w="70" w:type="dxa"/>
            </w:tcMar>
            <w:vAlign w:val="center"/>
          </w:tcPr>
          <w:p w14:paraId="7D1C1960" w14:textId="77777777" w:rsidR="00CC2D52" w:rsidRPr="00525B64" w:rsidRDefault="00CC2D52" w:rsidP="004F37E7">
            <w:pPr>
              <w:spacing w:line="360" w:lineRule="auto"/>
              <w:rPr>
                <w:sz w:val="20"/>
                <w:szCs w:val="20"/>
              </w:rPr>
            </w:pPr>
            <w:r w:rsidRPr="00525B64">
              <w:rPr>
                <w:sz w:val="20"/>
                <w:szCs w:val="20"/>
              </w:rPr>
              <w:t>LUVA DE CORRER PVC ESGOTO SN DN 50 MM</w:t>
            </w:r>
          </w:p>
        </w:tc>
        <w:tc>
          <w:tcPr>
            <w:tcW w:w="524" w:type="pct"/>
            <w:tcMar>
              <w:top w:w="60" w:type="dxa"/>
              <w:left w:w="70" w:type="dxa"/>
              <w:bottom w:w="60" w:type="dxa"/>
              <w:right w:w="70" w:type="dxa"/>
            </w:tcMar>
            <w:vAlign w:val="center"/>
          </w:tcPr>
          <w:p w14:paraId="3A067F5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6503C65" w14:textId="77777777" w:rsidR="00CC2D52" w:rsidRPr="00525B64" w:rsidRDefault="00CC2D52"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6F29B7F8" w14:textId="6C9C9028" w:rsidR="00CC2D52" w:rsidRPr="00525B64" w:rsidRDefault="001F50BD" w:rsidP="004F37E7">
            <w:pPr>
              <w:spacing w:line="360" w:lineRule="auto"/>
              <w:jc w:val="center"/>
              <w:rPr>
                <w:sz w:val="20"/>
                <w:szCs w:val="20"/>
              </w:rPr>
            </w:pPr>
            <w:r w:rsidRPr="00525B64">
              <w:rPr>
                <w:sz w:val="20"/>
                <w:szCs w:val="20"/>
              </w:rPr>
              <w:t>8,24</w:t>
            </w:r>
          </w:p>
        </w:tc>
        <w:tc>
          <w:tcPr>
            <w:tcW w:w="579" w:type="pct"/>
            <w:tcMar>
              <w:top w:w="60" w:type="dxa"/>
              <w:left w:w="70" w:type="dxa"/>
              <w:bottom w:w="60" w:type="dxa"/>
              <w:right w:w="70" w:type="dxa"/>
            </w:tcMar>
            <w:vAlign w:val="center"/>
          </w:tcPr>
          <w:p w14:paraId="2E8397A9" w14:textId="5C4F8BE5" w:rsidR="00CC2D52" w:rsidRPr="00525B64" w:rsidRDefault="001F50BD" w:rsidP="004F37E7">
            <w:pPr>
              <w:spacing w:line="360" w:lineRule="auto"/>
              <w:jc w:val="center"/>
              <w:rPr>
                <w:sz w:val="20"/>
                <w:szCs w:val="20"/>
              </w:rPr>
            </w:pPr>
            <w:r w:rsidRPr="00525B64">
              <w:rPr>
                <w:sz w:val="20"/>
                <w:szCs w:val="20"/>
              </w:rPr>
              <w:t>2.060,00</w:t>
            </w:r>
          </w:p>
        </w:tc>
      </w:tr>
      <w:tr w:rsidR="00C6483E" w:rsidRPr="00525B64" w14:paraId="76EFCC55" w14:textId="77777777" w:rsidTr="001E2914">
        <w:trPr>
          <w:cantSplit/>
          <w:trHeight w:val="20"/>
          <w:jc w:val="center"/>
        </w:trPr>
        <w:tc>
          <w:tcPr>
            <w:tcW w:w="350" w:type="pct"/>
            <w:tcMar>
              <w:top w:w="60" w:type="dxa"/>
              <w:left w:w="70" w:type="dxa"/>
              <w:bottom w:w="60" w:type="dxa"/>
              <w:right w:w="70" w:type="dxa"/>
            </w:tcMar>
            <w:vAlign w:val="center"/>
          </w:tcPr>
          <w:p w14:paraId="75E20950"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7B8C3B12" w14:textId="77777777" w:rsidR="00CC2D52" w:rsidRPr="00525B64" w:rsidRDefault="00CC2D52" w:rsidP="004F37E7">
            <w:pPr>
              <w:spacing w:line="360" w:lineRule="auto"/>
              <w:jc w:val="center"/>
              <w:rPr>
                <w:sz w:val="20"/>
                <w:szCs w:val="20"/>
              </w:rPr>
            </w:pPr>
            <w:r w:rsidRPr="00525B64">
              <w:rPr>
                <w:sz w:val="20"/>
                <w:szCs w:val="20"/>
              </w:rPr>
              <w:t>018898</w:t>
            </w:r>
          </w:p>
        </w:tc>
        <w:tc>
          <w:tcPr>
            <w:tcW w:w="1858" w:type="pct"/>
            <w:gridSpan w:val="3"/>
            <w:tcMar>
              <w:top w:w="60" w:type="dxa"/>
              <w:left w:w="70" w:type="dxa"/>
              <w:bottom w:w="60" w:type="dxa"/>
              <w:right w:w="70" w:type="dxa"/>
            </w:tcMar>
            <w:vAlign w:val="center"/>
          </w:tcPr>
          <w:p w14:paraId="4DC308DD" w14:textId="77777777" w:rsidR="00CC2D52" w:rsidRPr="00525B64" w:rsidRDefault="00CC2D52" w:rsidP="004F37E7">
            <w:pPr>
              <w:spacing w:line="360" w:lineRule="auto"/>
              <w:rPr>
                <w:sz w:val="20"/>
                <w:szCs w:val="20"/>
              </w:rPr>
            </w:pPr>
            <w:r w:rsidRPr="00525B64">
              <w:rPr>
                <w:sz w:val="20"/>
                <w:szCs w:val="20"/>
              </w:rPr>
              <w:t>LUVA DE CORRER PVC ESGOTO SN DN 75 MM</w:t>
            </w:r>
          </w:p>
        </w:tc>
        <w:tc>
          <w:tcPr>
            <w:tcW w:w="524" w:type="pct"/>
            <w:tcMar>
              <w:top w:w="60" w:type="dxa"/>
              <w:left w:w="70" w:type="dxa"/>
              <w:bottom w:w="60" w:type="dxa"/>
              <w:right w:w="70" w:type="dxa"/>
            </w:tcMar>
            <w:vAlign w:val="center"/>
          </w:tcPr>
          <w:p w14:paraId="4E37F2B5"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366DD39"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2C41BAE3" w14:textId="6E949655" w:rsidR="00CC2D52" w:rsidRPr="00525B64" w:rsidRDefault="001F50BD" w:rsidP="004F37E7">
            <w:pPr>
              <w:spacing w:line="360" w:lineRule="auto"/>
              <w:jc w:val="center"/>
              <w:rPr>
                <w:sz w:val="20"/>
                <w:szCs w:val="20"/>
              </w:rPr>
            </w:pPr>
            <w:r w:rsidRPr="00525B64">
              <w:rPr>
                <w:sz w:val="20"/>
                <w:szCs w:val="20"/>
              </w:rPr>
              <w:t>4,56</w:t>
            </w:r>
          </w:p>
        </w:tc>
        <w:tc>
          <w:tcPr>
            <w:tcW w:w="579" w:type="pct"/>
            <w:tcMar>
              <w:top w:w="60" w:type="dxa"/>
              <w:left w:w="70" w:type="dxa"/>
              <w:bottom w:w="60" w:type="dxa"/>
              <w:right w:w="70" w:type="dxa"/>
            </w:tcMar>
            <w:vAlign w:val="center"/>
          </w:tcPr>
          <w:p w14:paraId="70AB4E82" w14:textId="4A50FF66" w:rsidR="00CC2D52" w:rsidRPr="00525B64" w:rsidRDefault="001F50BD" w:rsidP="004F37E7">
            <w:pPr>
              <w:spacing w:line="360" w:lineRule="auto"/>
              <w:jc w:val="center"/>
              <w:rPr>
                <w:sz w:val="20"/>
                <w:szCs w:val="20"/>
              </w:rPr>
            </w:pPr>
            <w:r w:rsidRPr="00525B64">
              <w:rPr>
                <w:sz w:val="20"/>
                <w:szCs w:val="20"/>
              </w:rPr>
              <w:t>456,00</w:t>
            </w:r>
          </w:p>
        </w:tc>
      </w:tr>
      <w:tr w:rsidR="00C6483E" w:rsidRPr="00525B64" w14:paraId="0247AD6F" w14:textId="77777777" w:rsidTr="001E2914">
        <w:trPr>
          <w:cantSplit/>
          <w:trHeight w:val="20"/>
          <w:jc w:val="center"/>
        </w:trPr>
        <w:tc>
          <w:tcPr>
            <w:tcW w:w="350" w:type="pct"/>
            <w:tcMar>
              <w:top w:w="60" w:type="dxa"/>
              <w:left w:w="70" w:type="dxa"/>
              <w:bottom w:w="60" w:type="dxa"/>
              <w:right w:w="70" w:type="dxa"/>
            </w:tcMar>
            <w:vAlign w:val="center"/>
          </w:tcPr>
          <w:p w14:paraId="687EC380"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621EF19F" w14:textId="77777777" w:rsidR="00CC2D52" w:rsidRPr="00525B64" w:rsidRDefault="00CC2D52" w:rsidP="004F37E7">
            <w:pPr>
              <w:spacing w:line="360" w:lineRule="auto"/>
              <w:jc w:val="center"/>
              <w:rPr>
                <w:sz w:val="20"/>
                <w:szCs w:val="20"/>
              </w:rPr>
            </w:pPr>
            <w:r w:rsidRPr="00525B64">
              <w:rPr>
                <w:sz w:val="20"/>
                <w:szCs w:val="20"/>
              </w:rPr>
              <w:t>018899</w:t>
            </w:r>
          </w:p>
        </w:tc>
        <w:tc>
          <w:tcPr>
            <w:tcW w:w="1858" w:type="pct"/>
            <w:gridSpan w:val="3"/>
            <w:tcMar>
              <w:top w:w="60" w:type="dxa"/>
              <w:left w:w="70" w:type="dxa"/>
              <w:bottom w:w="60" w:type="dxa"/>
              <w:right w:w="70" w:type="dxa"/>
            </w:tcMar>
            <w:vAlign w:val="center"/>
          </w:tcPr>
          <w:p w14:paraId="58283EB8" w14:textId="77777777" w:rsidR="00CC2D52" w:rsidRPr="00525B64" w:rsidRDefault="00CC2D52" w:rsidP="004F37E7">
            <w:pPr>
              <w:spacing w:line="360" w:lineRule="auto"/>
              <w:rPr>
                <w:sz w:val="20"/>
                <w:szCs w:val="20"/>
              </w:rPr>
            </w:pPr>
            <w:r w:rsidRPr="00525B64">
              <w:rPr>
                <w:sz w:val="20"/>
                <w:szCs w:val="20"/>
              </w:rPr>
              <w:t>LUVA DE CORRER PVC ESGOTO SN DN 100 MM</w:t>
            </w:r>
          </w:p>
        </w:tc>
        <w:tc>
          <w:tcPr>
            <w:tcW w:w="524" w:type="pct"/>
            <w:tcMar>
              <w:top w:w="60" w:type="dxa"/>
              <w:left w:w="70" w:type="dxa"/>
              <w:bottom w:w="60" w:type="dxa"/>
              <w:right w:w="70" w:type="dxa"/>
            </w:tcMar>
            <w:vAlign w:val="center"/>
          </w:tcPr>
          <w:p w14:paraId="1AFB108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CB501C7" w14:textId="77777777" w:rsidR="00CC2D52" w:rsidRPr="00525B64" w:rsidRDefault="00CC2D52"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3711EBC3" w14:textId="780121A0" w:rsidR="00CC2D52" w:rsidRPr="00525B64" w:rsidRDefault="001F50BD" w:rsidP="004F37E7">
            <w:pPr>
              <w:spacing w:line="360" w:lineRule="auto"/>
              <w:jc w:val="center"/>
              <w:rPr>
                <w:sz w:val="20"/>
                <w:szCs w:val="20"/>
              </w:rPr>
            </w:pPr>
            <w:r w:rsidRPr="00525B64">
              <w:rPr>
                <w:sz w:val="20"/>
                <w:szCs w:val="20"/>
              </w:rPr>
              <w:t>4,43</w:t>
            </w:r>
          </w:p>
        </w:tc>
        <w:tc>
          <w:tcPr>
            <w:tcW w:w="579" w:type="pct"/>
            <w:tcMar>
              <w:top w:w="60" w:type="dxa"/>
              <w:left w:w="70" w:type="dxa"/>
              <w:bottom w:w="60" w:type="dxa"/>
              <w:right w:w="70" w:type="dxa"/>
            </w:tcMar>
            <w:vAlign w:val="center"/>
          </w:tcPr>
          <w:p w14:paraId="458E61B8" w14:textId="7B5BC4CA" w:rsidR="00CC2D52" w:rsidRPr="00525B64" w:rsidRDefault="001F50BD" w:rsidP="004F37E7">
            <w:pPr>
              <w:spacing w:line="360" w:lineRule="auto"/>
              <w:jc w:val="center"/>
              <w:rPr>
                <w:sz w:val="20"/>
                <w:szCs w:val="20"/>
              </w:rPr>
            </w:pPr>
            <w:r w:rsidRPr="00525B64">
              <w:rPr>
                <w:sz w:val="20"/>
                <w:szCs w:val="20"/>
              </w:rPr>
              <w:t>2.215,00</w:t>
            </w:r>
          </w:p>
        </w:tc>
      </w:tr>
      <w:tr w:rsidR="00C6483E" w:rsidRPr="00525B64" w14:paraId="17E641A8" w14:textId="77777777" w:rsidTr="001E2914">
        <w:trPr>
          <w:cantSplit/>
          <w:trHeight w:val="20"/>
          <w:jc w:val="center"/>
        </w:trPr>
        <w:tc>
          <w:tcPr>
            <w:tcW w:w="350" w:type="pct"/>
            <w:tcMar>
              <w:top w:w="60" w:type="dxa"/>
              <w:left w:w="70" w:type="dxa"/>
              <w:bottom w:w="60" w:type="dxa"/>
              <w:right w:w="70" w:type="dxa"/>
            </w:tcMar>
            <w:vAlign w:val="center"/>
          </w:tcPr>
          <w:p w14:paraId="12D529C8"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16B0A8D1" w14:textId="77777777" w:rsidR="00CC2D52" w:rsidRPr="00525B64" w:rsidRDefault="00CC2D52" w:rsidP="004F37E7">
            <w:pPr>
              <w:spacing w:line="360" w:lineRule="auto"/>
              <w:jc w:val="center"/>
              <w:rPr>
                <w:sz w:val="20"/>
                <w:szCs w:val="20"/>
              </w:rPr>
            </w:pPr>
            <w:r w:rsidRPr="00525B64">
              <w:rPr>
                <w:sz w:val="20"/>
                <w:szCs w:val="20"/>
              </w:rPr>
              <w:t>018900</w:t>
            </w:r>
          </w:p>
        </w:tc>
        <w:tc>
          <w:tcPr>
            <w:tcW w:w="1858" w:type="pct"/>
            <w:gridSpan w:val="3"/>
            <w:tcMar>
              <w:top w:w="60" w:type="dxa"/>
              <w:left w:w="70" w:type="dxa"/>
              <w:bottom w:w="60" w:type="dxa"/>
              <w:right w:w="70" w:type="dxa"/>
            </w:tcMar>
            <w:vAlign w:val="center"/>
          </w:tcPr>
          <w:p w14:paraId="1249052A" w14:textId="77777777" w:rsidR="00CC2D52" w:rsidRPr="00525B64" w:rsidRDefault="00CC2D52" w:rsidP="004F37E7">
            <w:pPr>
              <w:spacing w:line="360" w:lineRule="auto"/>
              <w:rPr>
                <w:sz w:val="20"/>
                <w:szCs w:val="20"/>
              </w:rPr>
            </w:pPr>
            <w:r w:rsidRPr="00525B64">
              <w:rPr>
                <w:sz w:val="20"/>
                <w:szCs w:val="20"/>
              </w:rPr>
              <w:t>LUVA DE CORRER PVC ESGOTO SN DN 150 MM</w:t>
            </w:r>
          </w:p>
        </w:tc>
        <w:tc>
          <w:tcPr>
            <w:tcW w:w="524" w:type="pct"/>
            <w:tcMar>
              <w:top w:w="60" w:type="dxa"/>
              <w:left w:w="70" w:type="dxa"/>
              <w:bottom w:w="60" w:type="dxa"/>
              <w:right w:w="70" w:type="dxa"/>
            </w:tcMar>
            <w:vAlign w:val="center"/>
          </w:tcPr>
          <w:p w14:paraId="1657C85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0AC9DC6"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392D804F" w14:textId="32FC9BD9" w:rsidR="00CC2D52" w:rsidRPr="00525B64" w:rsidRDefault="001F50BD" w:rsidP="004F37E7">
            <w:pPr>
              <w:spacing w:line="360" w:lineRule="auto"/>
              <w:jc w:val="center"/>
              <w:rPr>
                <w:sz w:val="20"/>
                <w:szCs w:val="20"/>
              </w:rPr>
            </w:pPr>
            <w:r w:rsidRPr="00525B64">
              <w:rPr>
                <w:sz w:val="20"/>
                <w:szCs w:val="20"/>
              </w:rPr>
              <w:t>14,68</w:t>
            </w:r>
          </w:p>
        </w:tc>
        <w:tc>
          <w:tcPr>
            <w:tcW w:w="579" w:type="pct"/>
            <w:tcMar>
              <w:top w:w="60" w:type="dxa"/>
              <w:left w:w="70" w:type="dxa"/>
              <w:bottom w:w="60" w:type="dxa"/>
              <w:right w:w="70" w:type="dxa"/>
            </w:tcMar>
            <w:vAlign w:val="center"/>
          </w:tcPr>
          <w:p w14:paraId="21A02633" w14:textId="52D652AC" w:rsidR="00CC2D52" w:rsidRPr="00525B64" w:rsidRDefault="001F50BD" w:rsidP="004F37E7">
            <w:pPr>
              <w:spacing w:line="360" w:lineRule="auto"/>
              <w:jc w:val="center"/>
              <w:rPr>
                <w:sz w:val="20"/>
                <w:szCs w:val="20"/>
              </w:rPr>
            </w:pPr>
            <w:r w:rsidRPr="00525B64">
              <w:rPr>
                <w:sz w:val="20"/>
                <w:szCs w:val="20"/>
              </w:rPr>
              <w:t>1.468,00</w:t>
            </w:r>
          </w:p>
        </w:tc>
      </w:tr>
      <w:tr w:rsidR="00C6483E" w:rsidRPr="00525B64" w14:paraId="29E64457" w14:textId="77777777" w:rsidTr="001E2914">
        <w:trPr>
          <w:cantSplit/>
          <w:trHeight w:val="20"/>
          <w:jc w:val="center"/>
        </w:trPr>
        <w:tc>
          <w:tcPr>
            <w:tcW w:w="350" w:type="pct"/>
            <w:tcMar>
              <w:top w:w="60" w:type="dxa"/>
              <w:left w:w="70" w:type="dxa"/>
              <w:bottom w:w="60" w:type="dxa"/>
              <w:right w:w="70" w:type="dxa"/>
            </w:tcMar>
            <w:vAlign w:val="center"/>
          </w:tcPr>
          <w:p w14:paraId="77717650"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56D4C250" w14:textId="77777777" w:rsidR="00CC2D52" w:rsidRPr="00525B64" w:rsidRDefault="00CC2D52" w:rsidP="004F37E7">
            <w:pPr>
              <w:spacing w:line="360" w:lineRule="auto"/>
              <w:jc w:val="center"/>
              <w:rPr>
                <w:sz w:val="20"/>
                <w:szCs w:val="20"/>
              </w:rPr>
            </w:pPr>
            <w:r w:rsidRPr="00525B64">
              <w:rPr>
                <w:sz w:val="20"/>
                <w:szCs w:val="20"/>
              </w:rPr>
              <w:t>018901</w:t>
            </w:r>
          </w:p>
        </w:tc>
        <w:tc>
          <w:tcPr>
            <w:tcW w:w="1858" w:type="pct"/>
            <w:gridSpan w:val="3"/>
            <w:tcMar>
              <w:top w:w="60" w:type="dxa"/>
              <w:left w:w="70" w:type="dxa"/>
              <w:bottom w:w="60" w:type="dxa"/>
              <w:right w:w="70" w:type="dxa"/>
            </w:tcMar>
            <w:vAlign w:val="center"/>
          </w:tcPr>
          <w:p w14:paraId="3B2F5C97" w14:textId="77777777" w:rsidR="00CC2D52" w:rsidRPr="00525B64" w:rsidRDefault="00CC2D52" w:rsidP="004F37E7">
            <w:pPr>
              <w:spacing w:line="360" w:lineRule="auto"/>
              <w:rPr>
                <w:sz w:val="20"/>
                <w:szCs w:val="20"/>
              </w:rPr>
            </w:pPr>
            <w:r w:rsidRPr="00525B64">
              <w:rPr>
                <w:sz w:val="20"/>
                <w:szCs w:val="20"/>
              </w:rPr>
              <w:t>LUVA DE CORRER PVC ESGOTO SN DN 200 MM</w:t>
            </w:r>
          </w:p>
        </w:tc>
        <w:tc>
          <w:tcPr>
            <w:tcW w:w="524" w:type="pct"/>
            <w:tcMar>
              <w:top w:w="60" w:type="dxa"/>
              <w:left w:w="70" w:type="dxa"/>
              <w:bottom w:w="60" w:type="dxa"/>
              <w:right w:w="70" w:type="dxa"/>
            </w:tcMar>
            <w:vAlign w:val="center"/>
          </w:tcPr>
          <w:p w14:paraId="22FFEB6B"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EF72430"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7A3427BD" w14:textId="6BBB6B7F" w:rsidR="00CC2D52" w:rsidRPr="00525B64" w:rsidRDefault="001F50BD" w:rsidP="004F37E7">
            <w:pPr>
              <w:spacing w:line="360" w:lineRule="auto"/>
              <w:jc w:val="center"/>
              <w:rPr>
                <w:sz w:val="20"/>
                <w:szCs w:val="20"/>
              </w:rPr>
            </w:pPr>
            <w:r w:rsidRPr="00525B64">
              <w:rPr>
                <w:sz w:val="20"/>
                <w:szCs w:val="20"/>
              </w:rPr>
              <w:t>26,60</w:t>
            </w:r>
          </w:p>
        </w:tc>
        <w:tc>
          <w:tcPr>
            <w:tcW w:w="579" w:type="pct"/>
            <w:tcMar>
              <w:top w:w="60" w:type="dxa"/>
              <w:left w:w="70" w:type="dxa"/>
              <w:bottom w:w="60" w:type="dxa"/>
              <w:right w:w="70" w:type="dxa"/>
            </w:tcMar>
            <w:vAlign w:val="center"/>
          </w:tcPr>
          <w:p w14:paraId="3DE589DA" w14:textId="4778FB48" w:rsidR="00CC2D52" w:rsidRPr="00525B64" w:rsidRDefault="001F50BD" w:rsidP="004F37E7">
            <w:pPr>
              <w:spacing w:line="360" w:lineRule="auto"/>
              <w:jc w:val="center"/>
              <w:rPr>
                <w:sz w:val="20"/>
                <w:szCs w:val="20"/>
              </w:rPr>
            </w:pPr>
            <w:r w:rsidRPr="00525B64">
              <w:rPr>
                <w:sz w:val="20"/>
                <w:szCs w:val="20"/>
              </w:rPr>
              <w:t>1.330,00</w:t>
            </w:r>
          </w:p>
        </w:tc>
      </w:tr>
      <w:tr w:rsidR="00CC2D52" w:rsidRPr="00525B64" w14:paraId="0846E65F" w14:textId="77777777" w:rsidTr="00525B64">
        <w:trPr>
          <w:cantSplit/>
          <w:trHeight w:val="20"/>
          <w:jc w:val="center"/>
        </w:trPr>
        <w:tc>
          <w:tcPr>
            <w:tcW w:w="4421" w:type="pct"/>
            <w:gridSpan w:val="12"/>
            <w:tcMar>
              <w:top w:w="60" w:type="dxa"/>
              <w:left w:w="70" w:type="dxa"/>
              <w:bottom w:w="60" w:type="dxa"/>
              <w:right w:w="70" w:type="dxa"/>
            </w:tcMar>
            <w:vAlign w:val="center"/>
          </w:tcPr>
          <w:p w14:paraId="01D896C6" w14:textId="77777777" w:rsidR="00CC2D52" w:rsidRPr="00525B64" w:rsidRDefault="00CC2D52" w:rsidP="004F37E7">
            <w:pPr>
              <w:spacing w:line="360" w:lineRule="auto"/>
              <w:jc w:val="right"/>
              <w:rPr>
                <w:sz w:val="20"/>
                <w:szCs w:val="20"/>
              </w:rPr>
            </w:pPr>
            <w:r w:rsidRPr="00525B64">
              <w:rPr>
                <w:sz w:val="20"/>
                <w:szCs w:val="20"/>
              </w:rPr>
              <w:t>VALOR GLOBAL DO LOTE 27- LUVA DE CORRER PVC ESGOTO</w:t>
            </w:r>
          </w:p>
        </w:tc>
        <w:tc>
          <w:tcPr>
            <w:tcW w:w="579" w:type="pct"/>
            <w:tcMar>
              <w:top w:w="60" w:type="dxa"/>
              <w:left w:w="70" w:type="dxa"/>
              <w:bottom w:w="60" w:type="dxa"/>
              <w:right w:w="70" w:type="dxa"/>
            </w:tcMar>
            <w:vAlign w:val="center"/>
          </w:tcPr>
          <w:p w14:paraId="6D1CE33F" w14:textId="47C224A8" w:rsidR="00CC2D52" w:rsidRPr="00525B64" w:rsidRDefault="001F50BD" w:rsidP="004F37E7">
            <w:pPr>
              <w:spacing w:line="360" w:lineRule="auto"/>
              <w:jc w:val="center"/>
              <w:rPr>
                <w:sz w:val="20"/>
                <w:szCs w:val="20"/>
              </w:rPr>
            </w:pPr>
            <w:r w:rsidRPr="00525B64">
              <w:rPr>
                <w:sz w:val="20"/>
                <w:szCs w:val="20"/>
              </w:rPr>
              <w:t>7.529,00</w:t>
            </w:r>
          </w:p>
        </w:tc>
      </w:tr>
      <w:tr w:rsidR="00CC2D52" w:rsidRPr="00525B64" w14:paraId="6624969D"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23008615" w14:textId="77777777" w:rsidR="00CC2D52" w:rsidRPr="00525B64" w:rsidRDefault="00CC2D52" w:rsidP="004F37E7">
            <w:pPr>
              <w:spacing w:line="360" w:lineRule="auto"/>
              <w:rPr>
                <w:sz w:val="20"/>
                <w:szCs w:val="20"/>
              </w:rPr>
            </w:pPr>
            <w:r w:rsidRPr="00525B64">
              <w:rPr>
                <w:b/>
                <w:sz w:val="20"/>
                <w:szCs w:val="20"/>
              </w:rPr>
              <w:t>LOTE 28 - REGISTRO DE ESFERA</w:t>
            </w:r>
          </w:p>
        </w:tc>
      </w:tr>
      <w:tr w:rsidR="00C6483E" w:rsidRPr="00525B64" w14:paraId="74270BDE" w14:textId="77777777" w:rsidTr="001E2914">
        <w:trPr>
          <w:cantSplit/>
          <w:trHeight w:val="20"/>
          <w:jc w:val="center"/>
        </w:trPr>
        <w:tc>
          <w:tcPr>
            <w:tcW w:w="350" w:type="pct"/>
            <w:tcMar>
              <w:top w:w="60" w:type="dxa"/>
              <w:left w:w="70" w:type="dxa"/>
              <w:bottom w:w="60" w:type="dxa"/>
              <w:right w:w="70" w:type="dxa"/>
            </w:tcMar>
            <w:vAlign w:val="center"/>
          </w:tcPr>
          <w:p w14:paraId="24B2EDB6"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F562F70" w14:textId="77777777" w:rsidR="00CC2D52" w:rsidRPr="00525B64" w:rsidRDefault="00CC2D52" w:rsidP="004F37E7">
            <w:pPr>
              <w:spacing w:line="360" w:lineRule="auto"/>
              <w:jc w:val="center"/>
              <w:rPr>
                <w:sz w:val="20"/>
                <w:szCs w:val="20"/>
              </w:rPr>
            </w:pPr>
            <w:r w:rsidRPr="00525B64">
              <w:rPr>
                <w:sz w:val="20"/>
                <w:szCs w:val="20"/>
              </w:rPr>
              <w:t>000654</w:t>
            </w:r>
          </w:p>
        </w:tc>
        <w:tc>
          <w:tcPr>
            <w:tcW w:w="1858" w:type="pct"/>
            <w:gridSpan w:val="3"/>
            <w:tcMar>
              <w:top w:w="60" w:type="dxa"/>
              <w:left w:w="70" w:type="dxa"/>
              <w:bottom w:w="60" w:type="dxa"/>
              <w:right w:w="70" w:type="dxa"/>
            </w:tcMar>
            <w:vAlign w:val="center"/>
          </w:tcPr>
          <w:p w14:paraId="2866D11A" w14:textId="77777777" w:rsidR="00CC2D52" w:rsidRPr="00525B64" w:rsidRDefault="00CC2D52" w:rsidP="004F37E7">
            <w:pPr>
              <w:spacing w:line="360" w:lineRule="auto"/>
              <w:rPr>
                <w:sz w:val="20"/>
                <w:szCs w:val="20"/>
              </w:rPr>
            </w:pPr>
            <w:r w:rsidRPr="00525B64">
              <w:rPr>
                <w:sz w:val="20"/>
                <w:szCs w:val="20"/>
              </w:rPr>
              <w:t>REGISTRO DE ESFERA 25 MM PVC</w:t>
            </w:r>
          </w:p>
        </w:tc>
        <w:tc>
          <w:tcPr>
            <w:tcW w:w="524" w:type="pct"/>
            <w:tcMar>
              <w:top w:w="60" w:type="dxa"/>
              <w:left w:w="70" w:type="dxa"/>
              <w:bottom w:w="60" w:type="dxa"/>
              <w:right w:w="70" w:type="dxa"/>
            </w:tcMar>
            <w:vAlign w:val="center"/>
          </w:tcPr>
          <w:p w14:paraId="0B709E34"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A71D680" w14:textId="77777777" w:rsidR="00CC2D52" w:rsidRPr="00525B64" w:rsidRDefault="00CC2D52"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7C3EF3BE" w14:textId="79FFD294" w:rsidR="00CC2D52" w:rsidRPr="00525B64" w:rsidRDefault="001F50BD" w:rsidP="004F37E7">
            <w:pPr>
              <w:spacing w:line="360" w:lineRule="auto"/>
              <w:jc w:val="center"/>
              <w:rPr>
                <w:sz w:val="20"/>
                <w:szCs w:val="20"/>
              </w:rPr>
            </w:pPr>
            <w:r w:rsidRPr="00525B64">
              <w:rPr>
                <w:sz w:val="20"/>
                <w:szCs w:val="20"/>
              </w:rPr>
              <w:t>5,16</w:t>
            </w:r>
          </w:p>
        </w:tc>
        <w:tc>
          <w:tcPr>
            <w:tcW w:w="579" w:type="pct"/>
            <w:tcMar>
              <w:top w:w="60" w:type="dxa"/>
              <w:left w:w="70" w:type="dxa"/>
              <w:bottom w:w="60" w:type="dxa"/>
              <w:right w:w="70" w:type="dxa"/>
            </w:tcMar>
            <w:vAlign w:val="center"/>
          </w:tcPr>
          <w:p w14:paraId="1619BAFC" w14:textId="5AD007ED" w:rsidR="00CC2D52" w:rsidRPr="00525B64" w:rsidRDefault="001F50BD" w:rsidP="004F37E7">
            <w:pPr>
              <w:spacing w:line="360" w:lineRule="auto"/>
              <w:jc w:val="center"/>
              <w:rPr>
                <w:sz w:val="20"/>
                <w:szCs w:val="20"/>
              </w:rPr>
            </w:pPr>
            <w:r w:rsidRPr="00525B64">
              <w:rPr>
                <w:sz w:val="20"/>
                <w:szCs w:val="20"/>
              </w:rPr>
              <w:t>2.580,00</w:t>
            </w:r>
          </w:p>
        </w:tc>
      </w:tr>
      <w:tr w:rsidR="00C6483E" w:rsidRPr="00525B64" w14:paraId="65177D75" w14:textId="77777777" w:rsidTr="001E2914">
        <w:trPr>
          <w:cantSplit/>
          <w:trHeight w:val="20"/>
          <w:jc w:val="center"/>
        </w:trPr>
        <w:tc>
          <w:tcPr>
            <w:tcW w:w="350" w:type="pct"/>
            <w:tcMar>
              <w:top w:w="60" w:type="dxa"/>
              <w:left w:w="70" w:type="dxa"/>
              <w:bottom w:w="60" w:type="dxa"/>
              <w:right w:w="70" w:type="dxa"/>
            </w:tcMar>
            <w:vAlign w:val="center"/>
          </w:tcPr>
          <w:p w14:paraId="18FF37F1"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1211C86F" w14:textId="77777777" w:rsidR="00CC2D52" w:rsidRPr="00525B64" w:rsidRDefault="00CC2D52" w:rsidP="004F37E7">
            <w:pPr>
              <w:spacing w:line="360" w:lineRule="auto"/>
              <w:jc w:val="center"/>
              <w:rPr>
                <w:sz w:val="20"/>
                <w:szCs w:val="20"/>
              </w:rPr>
            </w:pPr>
            <w:r w:rsidRPr="00525B64">
              <w:rPr>
                <w:sz w:val="20"/>
                <w:szCs w:val="20"/>
              </w:rPr>
              <w:t>000672</w:t>
            </w:r>
          </w:p>
        </w:tc>
        <w:tc>
          <w:tcPr>
            <w:tcW w:w="1858" w:type="pct"/>
            <w:gridSpan w:val="3"/>
            <w:tcMar>
              <w:top w:w="60" w:type="dxa"/>
              <w:left w:w="70" w:type="dxa"/>
              <w:bottom w:w="60" w:type="dxa"/>
              <w:right w:w="70" w:type="dxa"/>
            </w:tcMar>
            <w:vAlign w:val="center"/>
          </w:tcPr>
          <w:p w14:paraId="4F43006C" w14:textId="77777777" w:rsidR="00CC2D52" w:rsidRPr="00525B64" w:rsidRDefault="00CC2D52" w:rsidP="004F37E7">
            <w:pPr>
              <w:spacing w:line="360" w:lineRule="auto"/>
              <w:rPr>
                <w:sz w:val="20"/>
                <w:szCs w:val="20"/>
              </w:rPr>
            </w:pPr>
            <w:r w:rsidRPr="00525B64">
              <w:rPr>
                <w:sz w:val="20"/>
                <w:szCs w:val="20"/>
              </w:rPr>
              <w:t>REGISTRO DE ESFERA 60 MM PVC</w:t>
            </w:r>
          </w:p>
        </w:tc>
        <w:tc>
          <w:tcPr>
            <w:tcW w:w="524" w:type="pct"/>
            <w:tcMar>
              <w:top w:w="60" w:type="dxa"/>
              <w:left w:w="70" w:type="dxa"/>
              <w:bottom w:w="60" w:type="dxa"/>
              <w:right w:w="70" w:type="dxa"/>
            </w:tcMar>
            <w:vAlign w:val="center"/>
          </w:tcPr>
          <w:p w14:paraId="58740E9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761A600"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782A4FB3" w14:textId="143702A9" w:rsidR="00CC2D52" w:rsidRPr="00525B64" w:rsidRDefault="001F50BD" w:rsidP="004F37E7">
            <w:pPr>
              <w:spacing w:line="360" w:lineRule="auto"/>
              <w:jc w:val="center"/>
              <w:rPr>
                <w:sz w:val="20"/>
                <w:szCs w:val="20"/>
              </w:rPr>
            </w:pPr>
            <w:r w:rsidRPr="00525B64">
              <w:rPr>
                <w:sz w:val="20"/>
                <w:szCs w:val="20"/>
              </w:rPr>
              <w:t>44,42</w:t>
            </w:r>
          </w:p>
        </w:tc>
        <w:tc>
          <w:tcPr>
            <w:tcW w:w="579" w:type="pct"/>
            <w:tcMar>
              <w:top w:w="60" w:type="dxa"/>
              <w:left w:w="70" w:type="dxa"/>
              <w:bottom w:w="60" w:type="dxa"/>
              <w:right w:w="70" w:type="dxa"/>
            </w:tcMar>
            <w:vAlign w:val="center"/>
          </w:tcPr>
          <w:p w14:paraId="0A40700E" w14:textId="171FD8B5" w:rsidR="00CC2D52" w:rsidRPr="00525B64" w:rsidRDefault="001F50BD" w:rsidP="004F37E7">
            <w:pPr>
              <w:spacing w:line="360" w:lineRule="auto"/>
              <w:jc w:val="center"/>
              <w:rPr>
                <w:sz w:val="20"/>
                <w:szCs w:val="20"/>
              </w:rPr>
            </w:pPr>
            <w:r w:rsidRPr="00525B64">
              <w:rPr>
                <w:sz w:val="20"/>
                <w:szCs w:val="20"/>
              </w:rPr>
              <w:t>4.442,00</w:t>
            </w:r>
          </w:p>
        </w:tc>
      </w:tr>
      <w:tr w:rsidR="00CC2D52" w:rsidRPr="00525B64" w14:paraId="3B36ECD9" w14:textId="77777777" w:rsidTr="00525B64">
        <w:trPr>
          <w:cantSplit/>
          <w:trHeight w:val="20"/>
          <w:jc w:val="center"/>
        </w:trPr>
        <w:tc>
          <w:tcPr>
            <w:tcW w:w="4421" w:type="pct"/>
            <w:gridSpan w:val="12"/>
            <w:tcMar>
              <w:top w:w="60" w:type="dxa"/>
              <w:left w:w="70" w:type="dxa"/>
              <w:bottom w:w="60" w:type="dxa"/>
              <w:right w:w="70" w:type="dxa"/>
            </w:tcMar>
            <w:vAlign w:val="center"/>
          </w:tcPr>
          <w:p w14:paraId="5134F06F" w14:textId="77777777" w:rsidR="00CC2D52" w:rsidRPr="00525B64" w:rsidRDefault="00CC2D52" w:rsidP="004F37E7">
            <w:pPr>
              <w:spacing w:line="360" w:lineRule="auto"/>
              <w:jc w:val="right"/>
              <w:rPr>
                <w:sz w:val="20"/>
                <w:szCs w:val="20"/>
              </w:rPr>
            </w:pPr>
            <w:r w:rsidRPr="00525B64">
              <w:rPr>
                <w:sz w:val="20"/>
                <w:szCs w:val="20"/>
              </w:rPr>
              <w:t>VALOR GLOBAL DO LOTE 28 - REGISTRO DE ESFERA</w:t>
            </w:r>
          </w:p>
        </w:tc>
        <w:tc>
          <w:tcPr>
            <w:tcW w:w="579" w:type="pct"/>
            <w:tcMar>
              <w:top w:w="60" w:type="dxa"/>
              <w:left w:w="70" w:type="dxa"/>
              <w:bottom w:w="60" w:type="dxa"/>
              <w:right w:w="70" w:type="dxa"/>
            </w:tcMar>
            <w:vAlign w:val="center"/>
          </w:tcPr>
          <w:p w14:paraId="76F8A09F" w14:textId="23A4058B" w:rsidR="00CC2D52" w:rsidRPr="00525B64" w:rsidRDefault="001F50BD" w:rsidP="004F37E7">
            <w:pPr>
              <w:spacing w:line="360" w:lineRule="auto"/>
              <w:jc w:val="center"/>
              <w:rPr>
                <w:sz w:val="20"/>
                <w:szCs w:val="20"/>
              </w:rPr>
            </w:pPr>
            <w:r w:rsidRPr="00525B64">
              <w:rPr>
                <w:sz w:val="20"/>
                <w:szCs w:val="20"/>
              </w:rPr>
              <w:t>7.022,00</w:t>
            </w:r>
          </w:p>
        </w:tc>
      </w:tr>
      <w:tr w:rsidR="00CC2D52" w:rsidRPr="00525B64" w14:paraId="523F2932"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452908B0" w14:textId="77777777" w:rsidR="00CC2D52" w:rsidRPr="00525B64" w:rsidRDefault="00CC2D52" w:rsidP="004F37E7">
            <w:pPr>
              <w:spacing w:line="360" w:lineRule="auto"/>
              <w:rPr>
                <w:sz w:val="20"/>
                <w:szCs w:val="20"/>
              </w:rPr>
            </w:pPr>
            <w:r w:rsidRPr="00525B64">
              <w:rPr>
                <w:b/>
                <w:sz w:val="20"/>
                <w:szCs w:val="20"/>
              </w:rPr>
              <w:lastRenderedPageBreak/>
              <w:t>LOTE 29 - TE ESGOTO</w:t>
            </w:r>
          </w:p>
        </w:tc>
      </w:tr>
      <w:tr w:rsidR="00C6483E" w:rsidRPr="00525B64" w14:paraId="311294C7" w14:textId="77777777" w:rsidTr="001E2914">
        <w:trPr>
          <w:cantSplit/>
          <w:trHeight w:val="20"/>
          <w:jc w:val="center"/>
        </w:trPr>
        <w:tc>
          <w:tcPr>
            <w:tcW w:w="350" w:type="pct"/>
            <w:tcMar>
              <w:top w:w="60" w:type="dxa"/>
              <w:left w:w="70" w:type="dxa"/>
              <w:bottom w:w="60" w:type="dxa"/>
              <w:right w:w="70" w:type="dxa"/>
            </w:tcMar>
            <w:vAlign w:val="center"/>
          </w:tcPr>
          <w:p w14:paraId="5C1C3429"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4109F04C" w14:textId="77777777" w:rsidR="00CC2D52" w:rsidRPr="00525B64" w:rsidRDefault="00CC2D52" w:rsidP="004F37E7">
            <w:pPr>
              <w:spacing w:line="360" w:lineRule="auto"/>
              <w:jc w:val="center"/>
              <w:rPr>
                <w:sz w:val="20"/>
                <w:szCs w:val="20"/>
              </w:rPr>
            </w:pPr>
            <w:r w:rsidRPr="00525B64">
              <w:rPr>
                <w:sz w:val="20"/>
                <w:szCs w:val="20"/>
              </w:rPr>
              <w:t>001244</w:t>
            </w:r>
          </w:p>
        </w:tc>
        <w:tc>
          <w:tcPr>
            <w:tcW w:w="1858" w:type="pct"/>
            <w:gridSpan w:val="3"/>
            <w:tcMar>
              <w:top w:w="60" w:type="dxa"/>
              <w:left w:w="70" w:type="dxa"/>
              <w:bottom w:w="60" w:type="dxa"/>
              <w:right w:w="70" w:type="dxa"/>
            </w:tcMar>
            <w:vAlign w:val="center"/>
          </w:tcPr>
          <w:p w14:paraId="35546090" w14:textId="77777777" w:rsidR="00CC2D52" w:rsidRPr="00525B64" w:rsidRDefault="00CC2D52" w:rsidP="004F37E7">
            <w:pPr>
              <w:spacing w:line="360" w:lineRule="auto"/>
              <w:rPr>
                <w:sz w:val="20"/>
                <w:szCs w:val="20"/>
              </w:rPr>
            </w:pPr>
            <w:r w:rsidRPr="00525B64">
              <w:rPr>
                <w:sz w:val="20"/>
                <w:szCs w:val="20"/>
              </w:rPr>
              <w:t>TE ESGOTO 050MM - CLASSE A</w:t>
            </w:r>
          </w:p>
        </w:tc>
        <w:tc>
          <w:tcPr>
            <w:tcW w:w="524" w:type="pct"/>
            <w:tcMar>
              <w:top w:w="60" w:type="dxa"/>
              <w:left w:w="70" w:type="dxa"/>
              <w:bottom w:w="60" w:type="dxa"/>
              <w:right w:w="70" w:type="dxa"/>
            </w:tcMar>
            <w:vAlign w:val="center"/>
          </w:tcPr>
          <w:p w14:paraId="01093CB3"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A6A3DF9" w14:textId="77777777" w:rsidR="00CC2D52" w:rsidRPr="00525B64" w:rsidRDefault="00CC2D52"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38D853F9" w14:textId="71F6FB17" w:rsidR="00CC2D52" w:rsidRPr="00525B64" w:rsidRDefault="001F50BD" w:rsidP="004F37E7">
            <w:pPr>
              <w:spacing w:line="360" w:lineRule="auto"/>
              <w:jc w:val="center"/>
              <w:rPr>
                <w:sz w:val="20"/>
                <w:szCs w:val="20"/>
              </w:rPr>
            </w:pPr>
            <w:r w:rsidRPr="00525B64">
              <w:rPr>
                <w:sz w:val="20"/>
                <w:szCs w:val="20"/>
              </w:rPr>
              <w:t>4,73</w:t>
            </w:r>
          </w:p>
        </w:tc>
        <w:tc>
          <w:tcPr>
            <w:tcW w:w="579" w:type="pct"/>
            <w:tcMar>
              <w:top w:w="60" w:type="dxa"/>
              <w:left w:w="70" w:type="dxa"/>
              <w:bottom w:w="60" w:type="dxa"/>
              <w:right w:w="70" w:type="dxa"/>
            </w:tcMar>
            <w:vAlign w:val="center"/>
          </w:tcPr>
          <w:p w14:paraId="5E1A4694" w14:textId="03F6DFFA" w:rsidR="00CC2D52" w:rsidRPr="00525B64" w:rsidRDefault="001F50BD" w:rsidP="004F37E7">
            <w:pPr>
              <w:spacing w:line="360" w:lineRule="auto"/>
              <w:jc w:val="center"/>
              <w:rPr>
                <w:sz w:val="20"/>
                <w:szCs w:val="20"/>
              </w:rPr>
            </w:pPr>
            <w:r w:rsidRPr="00525B64">
              <w:rPr>
                <w:sz w:val="20"/>
                <w:szCs w:val="20"/>
              </w:rPr>
              <w:t>2.365,00</w:t>
            </w:r>
          </w:p>
        </w:tc>
      </w:tr>
      <w:tr w:rsidR="00C6483E" w:rsidRPr="00525B64" w14:paraId="7946C294" w14:textId="77777777" w:rsidTr="001E2914">
        <w:trPr>
          <w:cantSplit/>
          <w:trHeight w:val="20"/>
          <w:jc w:val="center"/>
        </w:trPr>
        <w:tc>
          <w:tcPr>
            <w:tcW w:w="350" w:type="pct"/>
            <w:tcMar>
              <w:top w:w="60" w:type="dxa"/>
              <w:left w:w="70" w:type="dxa"/>
              <w:bottom w:w="60" w:type="dxa"/>
              <w:right w:w="70" w:type="dxa"/>
            </w:tcMar>
            <w:vAlign w:val="center"/>
          </w:tcPr>
          <w:p w14:paraId="30E2572F"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76376516" w14:textId="77777777" w:rsidR="00CC2D52" w:rsidRPr="00525B64" w:rsidRDefault="00CC2D52" w:rsidP="004F37E7">
            <w:pPr>
              <w:spacing w:line="360" w:lineRule="auto"/>
              <w:jc w:val="center"/>
              <w:rPr>
                <w:sz w:val="20"/>
                <w:szCs w:val="20"/>
              </w:rPr>
            </w:pPr>
            <w:r w:rsidRPr="00525B64">
              <w:rPr>
                <w:sz w:val="20"/>
                <w:szCs w:val="20"/>
              </w:rPr>
              <w:t>001245</w:t>
            </w:r>
          </w:p>
        </w:tc>
        <w:tc>
          <w:tcPr>
            <w:tcW w:w="1858" w:type="pct"/>
            <w:gridSpan w:val="3"/>
            <w:tcMar>
              <w:top w:w="60" w:type="dxa"/>
              <w:left w:w="70" w:type="dxa"/>
              <w:bottom w:w="60" w:type="dxa"/>
              <w:right w:w="70" w:type="dxa"/>
            </w:tcMar>
            <w:vAlign w:val="center"/>
          </w:tcPr>
          <w:p w14:paraId="462DF3FA" w14:textId="77777777" w:rsidR="00CC2D52" w:rsidRPr="00525B64" w:rsidRDefault="00CC2D52" w:rsidP="004F37E7">
            <w:pPr>
              <w:spacing w:line="360" w:lineRule="auto"/>
              <w:rPr>
                <w:sz w:val="20"/>
                <w:szCs w:val="20"/>
              </w:rPr>
            </w:pPr>
            <w:r w:rsidRPr="00525B64">
              <w:rPr>
                <w:sz w:val="20"/>
                <w:szCs w:val="20"/>
              </w:rPr>
              <w:t>TE ESGOTO 075MM - CLASSE A</w:t>
            </w:r>
          </w:p>
        </w:tc>
        <w:tc>
          <w:tcPr>
            <w:tcW w:w="524" w:type="pct"/>
            <w:tcMar>
              <w:top w:w="60" w:type="dxa"/>
              <w:left w:w="70" w:type="dxa"/>
              <w:bottom w:w="60" w:type="dxa"/>
              <w:right w:w="70" w:type="dxa"/>
            </w:tcMar>
            <w:vAlign w:val="center"/>
          </w:tcPr>
          <w:p w14:paraId="6BF5A8B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A576294"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156DB4CA" w14:textId="734ACCA8" w:rsidR="00CC2D52" w:rsidRPr="00525B64" w:rsidRDefault="001F50BD" w:rsidP="004F37E7">
            <w:pPr>
              <w:spacing w:line="360" w:lineRule="auto"/>
              <w:jc w:val="center"/>
              <w:rPr>
                <w:sz w:val="20"/>
                <w:szCs w:val="20"/>
              </w:rPr>
            </w:pPr>
            <w:r w:rsidRPr="00525B64">
              <w:rPr>
                <w:sz w:val="20"/>
                <w:szCs w:val="20"/>
              </w:rPr>
              <w:t>9,80</w:t>
            </w:r>
          </w:p>
        </w:tc>
        <w:tc>
          <w:tcPr>
            <w:tcW w:w="579" w:type="pct"/>
            <w:tcMar>
              <w:top w:w="60" w:type="dxa"/>
              <w:left w:w="70" w:type="dxa"/>
              <w:bottom w:w="60" w:type="dxa"/>
              <w:right w:w="70" w:type="dxa"/>
            </w:tcMar>
            <w:vAlign w:val="center"/>
          </w:tcPr>
          <w:p w14:paraId="2CBD67E0" w14:textId="5C3EC774" w:rsidR="00CC2D52" w:rsidRPr="00525B64" w:rsidRDefault="001F50BD" w:rsidP="004F37E7">
            <w:pPr>
              <w:spacing w:line="360" w:lineRule="auto"/>
              <w:jc w:val="center"/>
              <w:rPr>
                <w:sz w:val="20"/>
                <w:szCs w:val="20"/>
              </w:rPr>
            </w:pPr>
            <w:r w:rsidRPr="00525B64">
              <w:rPr>
                <w:sz w:val="20"/>
                <w:szCs w:val="20"/>
              </w:rPr>
              <w:t>1.960,00</w:t>
            </w:r>
          </w:p>
        </w:tc>
      </w:tr>
      <w:tr w:rsidR="00C6483E" w:rsidRPr="00525B64" w14:paraId="2B61B5FC" w14:textId="77777777" w:rsidTr="001E2914">
        <w:trPr>
          <w:cantSplit/>
          <w:trHeight w:val="20"/>
          <w:jc w:val="center"/>
        </w:trPr>
        <w:tc>
          <w:tcPr>
            <w:tcW w:w="350" w:type="pct"/>
            <w:tcMar>
              <w:top w:w="60" w:type="dxa"/>
              <w:left w:w="70" w:type="dxa"/>
              <w:bottom w:w="60" w:type="dxa"/>
              <w:right w:w="70" w:type="dxa"/>
            </w:tcMar>
            <w:vAlign w:val="center"/>
          </w:tcPr>
          <w:p w14:paraId="2AA3AF8A"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6491F9B4" w14:textId="77777777" w:rsidR="00CC2D52" w:rsidRPr="00525B64" w:rsidRDefault="00CC2D52" w:rsidP="004F37E7">
            <w:pPr>
              <w:spacing w:line="360" w:lineRule="auto"/>
              <w:jc w:val="center"/>
              <w:rPr>
                <w:sz w:val="20"/>
                <w:szCs w:val="20"/>
              </w:rPr>
            </w:pPr>
            <w:r w:rsidRPr="00525B64">
              <w:rPr>
                <w:sz w:val="20"/>
                <w:szCs w:val="20"/>
              </w:rPr>
              <w:t>001247</w:t>
            </w:r>
          </w:p>
        </w:tc>
        <w:tc>
          <w:tcPr>
            <w:tcW w:w="1858" w:type="pct"/>
            <w:gridSpan w:val="3"/>
            <w:tcMar>
              <w:top w:w="60" w:type="dxa"/>
              <w:left w:w="70" w:type="dxa"/>
              <w:bottom w:w="60" w:type="dxa"/>
              <w:right w:w="70" w:type="dxa"/>
            </w:tcMar>
            <w:vAlign w:val="center"/>
          </w:tcPr>
          <w:p w14:paraId="4F254D8D" w14:textId="77777777" w:rsidR="00CC2D52" w:rsidRPr="00525B64" w:rsidRDefault="00CC2D52" w:rsidP="004F37E7">
            <w:pPr>
              <w:spacing w:line="360" w:lineRule="auto"/>
              <w:rPr>
                <w:sz w:val="20"/>
                <w:szCs w:val="20"/>
              </w:rPr>
            </w:pPr>
            <w:r w:rsidRPr="00525B64">
              <w:rPr>
                <w:sz w:val="20"/>
                <w:szCs w:val="20"/>
              </w:rPr>
              <w:t>TE ESGOTO 100MM - CLASSE A</w:t>
            </w:r>
          </w:p>
        </w:tc>
        <w:tc>
          <w:tcPr>
            <w:tcW w:w="524" w:type="pct"/>
            <w:tcMar>
              <w:top w:w="60" w:type="dxa"/>
              <w:left w:w="70" w:type="dxa"/>
              <w:bottom w:w="60" w:type="dxa"/>
              <w:right w:w="70" w:type="dxa"/>
            </w:tcMar>
            <w:vAlign w:val="center"/>
          </w:tcPr>
          <w:p w14:paraId="651CE7EC"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0FA3070" w14:textId="77777777" w:rsidR="00CC2D52" w:rsidRPr="00525B64" w:rsidRDefault="00CC2D52"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3920FB26" w14:textId="080395A8" w:rsidR="00CC2D52" w:rsidRPr="00525B64" w:rsidRDefault="001F50BD" w:rsidP="004F37E7">
            <w:pPr>
              <w:spacing w:line="360" w:lineRule="auto"/>
              <w:jc w:val="center"/>
              <w:rPr>
                <w:sz w:val="20"/>
                <w:szCs w:val="20"/>
              </w:rPr>
            </w:pPr>
            <w:r w:rsidRPr="00525B64">
              <w:rPr>
                <w:sz w:val="20"/>
                <w:szCs w:val="20"/>
              </w:rPr>
              <w:t>7,36</w:t>
            </w:r>
          </w:p>
        </w:tc>
        <w:tc>
          <w:tcPr>
            <w:tcW w:w="579" w:type="pct"/>
            <w:tcMar>
              <w:top w:w="60" w:type="dxa"/>
              <w:left w:w="70" w:type="dxa"/>
              <w:bottom w:w="60" w:type="dxa"/>
              <w:right w:w="70" w:type="dxa"/>
            </w:tcMar>
            <w:vAlign w:val="center"/>
          </w:tcPr>
          <w:p w14:paraId="414FBF11" w14:textId="494F9F34" w:rsidR="00CC2D52" w:rsidRPr="00525B64" w:rsidRDefault="001F50BD" w:rsidP="004F37E7">
            <w:pPr>
              <w:spacing w:line="360" w:lineRule="auto"/>
              <w:jc w:val="center"/>
              <w:rPr>
                <w:sz w:val="20"/>
                <w:szCs w:val="20"/>
              </w:rPr>
            </w:pPr>
            <w:r w:rsidRPr="00525B64">
              <w:rPr>
                <w:sz w:val="20"/>
                <w:szCs w:val="20"/>
              </w:rPr>
              <w:t>3.680,00</w:t>
            </w:r>
          </w:p>
        </w:tc>
      </w:tr>
      <w:tr w:rsidR="00C6483E" w:rsidRPr="00525B64" w14:paraId="6A5D8F4A" w14:textId="77777777" w:rsidTr="001E2914">
        <w:trPr>
          <w:cantSplit/>
          <w:trHeight w:val="20"/>
          <w:jc w:val="center"/>
        </w:trPr>
        <w:tc>
          <w:tcPr>
            <w:tcW w:w="350" w:type="pct"/>
            <w:tcMar>
              <w:top w:w="60" w:type="dxa"/>
              <w:left w:w="70" w:type="dxa"/>
              <w:bottom w:w="60" w:type="dxa"/>
              <w:right w:w="70" w:type="dxa"/>
            </w:tcMar>
            <w:vAlign w:val="center"/>
          </w:tcPr>
          <w:p w14:paraId="5E8F50F9"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3B2244C9" w14:textId="77777777" w:rsidR="00CC2D52" w:rsidRPr="00525B64" w:rsidRDefault="00CC2D52" w:rsidP="004F37E7">
            <w:pPr>
              <w:spacing w:line="360" w:lineRule="auto"/>
              <w:jc w:val="center"/>
              <w:rPr>
                <w:sz w:val="20"/>
                <w:szCs w:val="20"/>
              </w:rPr>
            </w:pPr>
            <w:r w:rsidRPr="00525B64">
              <w:rPr>
                <w:sz w:val="20"/>
                <w:szCs w:val="20"/>
              </w:rPr>
              <w:t>001248</w:t>
            </w:r>
          </w:p>
        </w:tc>
        <w:tc>
          <w:tcPr>
            <w:tcW w:w="1858" w:type="pct"/>
            <w:gridSpan w:val="3"/>
            <w:tcMar>
              <w:top w:w="60" w:type="dxa"/>
              <w:left w:w="70" w:type="dxa"/>
              <w:bottom w:w="60" w:type="dxa"/>
              <w:right w:w="70" w:type="dxa"/>
            </w:tcMar>
            <w:vAlign w:val="center"/>
          </w:tcPr>
          <w:p w14:paraId="2CB5B52D" w14:textId="77777777" w:rsidR="00CC2D52" w:rsidRPr="00525B64" w:rsidRDefault="00CC2D52" w:rsidP="004F37E7">
            <w:pPr>
              <w:spacing w:line="360" w:lineRule="auto"/>
              <w:rPr>
                <w:sz w:val="20"/>
                <w:szCs w:val="20"/>
              </w:rPr>
            </w:pPr>
            <w:r w:rsidRPr="00525B64">
              <w:rPr>
                <w:sz w:val="20"/>
                <w:szCs w:val="20"/>
              </w:rPr>
              <w:t>TE ESGOTO 150MM - CLASSE A</w:t>
            </w:r>
          </w:p>
        </w:tc>
        <w:tc>
          <w:tcPr>
            <w:tcW w:w="524" w:type="pct"/>
            <w:tcMar>
              <w:top w:w="60" w:type="dxa"/>
              <w:left w:w="70" w:type="dxa"/>
              <w:bottom w:w="60" w:type="dxa"/>
              <w:right w:w="70" w:type="dxa"/>
            </w:tcMar>
            <w:vAlign w:val="center"/>
          </w:tcPr>
          <w:p w14:paraId="51F4573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5C39B79" w14:textId="77777777" w:rsidR="00CC2D52" w:rsidRPr="00525B64" w:rsidRDefault="00CC2D52" w:rsidP="004F37E7">
            <w:pPr>
              <w:spacing w:line="360" w:lineRule="auto"/>
              <w:jc w:val="center"/>
              <w:rPr>
                <w:sz w:val="20"/>
                <w:szCs w:val="20"/>
              </w:rPr>
            </w:pPr>
            <w:r w:rsidRPr="00525B64">
              <w:rPr>
                <w:sz w:val="20"/>
                <w:szCs w:val="20"/>
              </w:rPr>
              <w:t>150</w:t>
            </w:r>
          </w:p>
        </w:tc>
        <w:tc>
          <w:tcPr>
            <w:tcW w:w="607" w:type="pct"/>
            <w:gridSpan w:val="3"/>
            <w:tcMar>
              <w:top w:w="60" w:type="dxa"/>
              <w:left w:w="70" w:type="dxa"/>
              <w:bottom w:w="60" w:type="dxa"/>
              <w:right w:w="70" w:type="dxa"/>
            </w:tcMar>
            <w:vAlign w:val="center"/>
          </w:tcPr>
          <w:p w14:paraId="5C304267" w14:textId="63144600" w:rsidR="00CC2D52" w:rsidRPr="00525B64" w:rsidRDefault="001F50BD" w:rsidP="004F37E7">
            <w:pPr>
              <w:spacing w:line="360" w:lineRule="auto"/>
              <w:jc w:val="center"/>
              <w:rPr>
                <w:sz w:val="20"/>
                <w:szCs w:val="20"/>
              </w:rPr>
            </w:pPr>
            <w:r w:rsidRPr="00525B64">
              <w:rPr>
                <w:sz w:val="20"/>
                <w:szCs w:val="20"/>
              </w:rPr>
              <w:t>45,83</w:t>
            </w:r>
          </w:p>
        </w:tc>
        <w:tc>
          <w:tcPr>
            <w:tcW w:w="579" w:type="pct"/>
            <w:tcMar>
              <w:top w:w="60" w:type="dxa"/>
              <w:left w:w="70" w:type="dxa"/>
              <w:bottom w:w="60" w:type="dxa"/>
              <w:right w:w="70" w:type="dxa"/>
            </w:tcMar>
            <w:vAlign w:val="center"/>
          </w:tcPr>
          <w:p w14:paraId="42705444" w14:textId="785639A8" w:rsidR="00CC2D52" w:rsidRPr="00525B64" w:rsidRDefault="001F50BD" w:rsidP="004F37E7">
            <w:pPr>
              <w:spacing w:line="360" w:lineRule="auto"/>
              <w:jc w:val="center"/>
              <w:rPr>
                <w:sz w:val="20"/>
                <w:szCs w:val="20"/>
              </w:rPr>
            </w:pPr>
            <w:r w:rsidRPr="00525B64">
              <w:rPr>
                <w:sz w:val="20"/>
                <w:szCs w:val="20"/>
              </w:rPr>
              <w:t>6.874,50</w:t>
            </w:r>
          </w:p>
        </w:tc>
      </w:tr>
      <w:tr w:rsidR="00CC2D52" w:rsidRPr="00525B64" w14:paraId="22E9BE58" w14:textId="77777777" w:rsidTr="00525B64">
        <w:trPr>
          <w:cantSplit/>
          <w:trHeight w:val="20"/>
          <w:jc w:val="center"/>
        </w:trPr>
        <w:tc>
          <w:tcPr>
            <w:tcW w:w="4421" w:type="pct"/>
            <w:gridSpan w:val="12"/>
            <w:tcMar>
              <w:top w:w="60" w:type="dxa"/>
              <w:left w:w="70" w:type="dxa"/>
              <w:bottom w:w="60" w:type="dxa"/>
              <w:right w:w="70" w:type="dxa"/>
            </w:tcMar>
            <w:vAlign w:val="center"/>
          </w:tcPr>
          <w:p w14:paraId="224EFAE0" w14:textId="77777777" w:rsidR="00CC2D52" w:rsidRPr="00525B64" w:rsidRDefault="00CC2D52" w:rsidP="004F37E7">
            <w:pPr>
              <w:spacing w:line="360" w:lineRule="auto"/>
              <w:jc w:val="right"/>
              <w:rPr>
                <w:sz w:val="20"/>
                <w:szCs w:val="20"/>
              </w:rPr>
            </w:pPr>
            <w:r w:rsidRPr="00525B64">
              <w:rPr>
                <w:sz w:val="20"/>
                <w:szCs w:val="20"/>
              </w:rPr>
              <w:t>VALOR GLOBAL DO LOTE 29 - TE ESGOTO</w:t>
            </w:r>
          </w:p>
        </w:tc>
        <w:tc>
          <w:tcPr>
            <w:tcW w:w="579" w:type="pct"/>
            <w:tcMar>
              <w:top w:w="60" w:type="dxa"/>
              <w:left w:w="70" w:type="dxa"/>
              <w:bottom w:w="60" w:type="dxa"/>
              <w:right w:w="70" w:type="dxa"/>
            </w:tcMar>
            <w:vAlign w:val="center"/>
          </w:tcPr>
          <w:p w14:paraId="4AFB39EB" w14:textId="7FF4D2D6" w:rsidR="00CC2D52" w:rsidRPr="00525B64" w:rsidRDefault="001F50BD" w:rsidP="004F37E7">
            <w:pPr>
              <w:spacing w:line="360" w:lineRule="auto"/>
              <w:jc w:val="center"/>
              <w:rPr>
                <w:sz w:val="20"/>
                <w:szCs w:val="20"/>
              </w:rPr>
            </w:pPr>
            <w:r w:rsidRPr="00525B64">
              <w:rPr>
                <w:sz w:val="20"/>
                <w:szCs w:val="20"/>
              </w:rPr>
              <w:t>14.879,50</w:t>
            </w:r>
          </w:p>
        </w:tc>
      </w:tr>
      <w:tr w:rsidR="00CC2D52" w:rsidRPr="00525B64" w14:paraId="0C1F9CC2"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C3804DD" w14:textId="77777777" w:rsidR="00CC2D52" w:rsidRPr="00525B64" w:rsidRDefault="00CC2D52" w:rsidP="004F37E7">
            <w:pPr>
              <w:spacing w:line="360" w:lineRule="auto"/>
              <w:rPr>
                <w:sz w:val="20"/>
                <w:szCs w:val="20"/>
              </w:rPr>
            </w:pPr>
            <w:r w:rsidRPr="00525B64">
              <w:rPr>
                <w:b/>
                <w:sz w:val="20"/>
                <w:szCs w:val="20"/>
              </w:rPr>
              <w:t>LOTE 30 - TORNEIRA PLASTICA LAVATORIO/PIA LONGA</w:t>
            </w:r>
          </w:p>
        </w:tc>
      </w:tr>
      <w:tr w:rsidR="00C6483E" w:rsidRPr="00525B64" w14:paraId="4BAB5757" w14:textId="77777777" w:rsidTr="001E2914">
        <w:trPr>
          <w:cantSplit/>
          <w:trHeight w:val="20"/>
          <w:jc w:val="center"/>
        </w:trPr>
        <w:tc>
          <w:tcPr>
            <w:tcW w:w="350" w:type="pct"/>
            <w:tcMar>
              <w:top w:w="60" w:type="dxa"/>
              <w:left w:w="70" w:type="dxa"/>
              <w:bottom w:w="60" w:type="dxa"/>
              <w:right w:w="70" w:type="dxa"/>
            </w:tcMar>
            <w:vAlign w:val="center"/>
          </w:tcPr>
          <w:p w14:paraId="33CD655E"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69B68509" w14:textId="77777777" w:rsidR="00CC2D52" w:rsidRPr="00525B64" w:rsidRDefault="00CC2D52" w:rsidP="004F37E7">
            <w:pPr>
              <w:spacing w:line="360" w:lineRule="auto"/>
              <w:jc w:val="center"/>
              <w:rPr>
                <w:sz w:val="20"/>
                <w:szCs w:val="20"/>
              </w:rPr>
            </w:pPr>
            <w:r w:rsidRPr="00525B64">
              <w:rPr>
                <w:sz w:val="20"/>
                <w:szCs w:val="20"/>
              </w:rPr>
              <w:t>022716</w:t>
            </w:r>
          </w:p>
        </w:tc>
        <w:tc>
          <w:tcPr>
            <w:tcW w:w="1858" w:type="pct"/>
            <w:gridSpan w:val="3"/>
            <w:tcMar>
              <w:top w:w="60" w:type="dxa"/>
              <w:left w:w="70" w:type="dxa"/>
              <w:bottom w:w="60" w:type="dxa"/>
              <w:right w:w="70" w:type="dxa"/>
            </w:tcMar>
            <w:vAlign w:val="center"/>
          </w:tcPr>
          <w:p w14:paraId="1A1AABD3" w14:textId="22CD4B4A" w:rsidR="00CC2D52" w:rsidRPr="00525B64" w:rsidRDefault="00CC2D52" w:rsidP="004F37E7">
            <w:pPr>
              <w:spacing w:line="360" w:lineRule="auto"/>
              <w:jc w:val="both"/>
              <w:rPr>
                <w:sz w:val="20"/>
                <w:szCs w:val="20"/>
              </w:rPr>
            </w:pPr>
            <w:r w:rsidRPr="00525B64">
              <w:rPr>
                <w:sz w:val="20"/>
                <w:szCs w:val="20"/>
              </w:rPr>
              <w:t>TORNEIRA PLÁSTICA PARA LAVATÓRIO</w:t>
            </w:r>
            <w:r w:rsidR="00A43625" w:rsidRPr="00525B64">
              <w:rPr>
                <w:sz w:val="20"/>
                <w:szCs w:val="20"/>
              </w:rPr>
              <w:t xml:space="preserve"> - Torneira curta cromada de bancada lavatório 1194 c-40 1/4 de volta </w:t>
            </w:r>
            <w:proofErr w:type="spellStart"/>
            <w:r w:rsidR="00A43625" w:rsidRPr="00525B64">
              <w:rPr>
                <w:sz w:val="20"/>
                <w:szCs w:val="20"/>
              </w:rPr>
              <w:t>abs</w:t>
            </w:r>
            <w:proofErr w:type="spellEnd"/>
            <w:r w:rsidR="00A43625" w:rsidRPr="00525B64">
              <w:rPr>
                <w:sz w:val="20"/>
                <w:szCs w:val="20"/>
              </w:rPr>
              <w:t xml:space="preserve"> pressão: 2 a 40 </w:t>
            </w:r>
            <w:proofErr w:type="spellStart"/>
            <w:r w:rsidR="00A43625" w:rsidRPr="00525B64">
              <w:rPr>
                <w:sz w:val="20"/>
                <w:szCs w:val="20"/>
              </w:rPr>
              <w:t>m.c.a</w:t>
            </w:r>
            <w:proofErr w:type="spellEnd"/>
            <w:r w:rsidR="00A43625" w:rsidRPr="00525B64">
              <w:rPr>
                <w:sz w:val="20"/>
                <w:szCs w:val="20"/>
              </w:rPr>
              <w:t xml:space="preserve">. Mecanismo de acionamento 1/4 de volta - </w:t>
            </w:r>
            <w:proofErr w:type="spellStart"/>
            <w:r w:rsidR="00A43625" w:rsidRPr="00525B64">
              <w:rPr>
                <w:sz w:val="20"/>
                <w:szCs w:val="20"/>
              </w:rPr>
              <w:t>bitóla</w:t>
            </w:r>
            <w:proofErr w:type="spellEnd"/>
            <w:r w:rsidR="00A43625" w:rsidRPr="00525B64">
              <w:rPr>
                <w:sz w:val="20"/>
                <w:szCs w:val="20"/>
              </w:rPr>
              <w:t xml:space="preserve"> 1/2 - arruela de fixação preta em </w:t>
            </w:r>
            <w:proofErr w:type="spellStart"/>
            <w:r w:rsidR="00A43625" w:rsidRPr="00525B64">
              <w:rPr>
                <w:sz w:val="20"/>
                <w:szCs w:val="20"/>
              </w:rPr>
              <w:t>abs</w:t>
            </w:r>
            <w:proofErr w:type="spellEnd"/>
            <w:r w:rsidR="00A43625" w:rsidRPr="00525B64">
              <w:rPr>
                <w:sz w:val="20"/>
                <w:szCs w:val="20"/>
              </w:rPr>
              <w:t xml:space="preserve"> de alta qualidade - porca de fixação em </w:t>
            </w:r>
            <w:proofErr w:type="spellStart"/>
            <w:r w:rsidR="00A43625" w:rsidRPr="00525B64">
              <w:rPr>
                <w:sz w:val="20"/>
                <w:szCs w:val="20"/>
              </w:rPr>
              <w:t>abs</w:t>
            </w:r>
            <w:proofErr w:type="spellEnd"/>
            <w:r w:rsidR="00A43625" w:rsidRPr="00525B64">
              <w:rPr>
                <w:sz w:val="20"/>
                <w:szCs w:val="20"/>
              </w:rPr>
              <w:t xml:space="preserve"> de alta qualidade</w:t>
            </w:r>
          </w:p>
        </w:tc>
        <w:tc>
          <w:tcPr>
            <w:tcW w:w="524" w:type="pct"/>
            <w:tcMar>
              <w:top w:w="60" w:type="dxa"/>
              <w:left w:w="70" w:type="dxa"/>
              <w:bottom w:w="60" w:type="dxa"/>
              <w:right w:w="70" w:type="dxa"/>
            </w:tcMar>
            <w:vAlign w:val="center"/>
          </w:tcPr>
          <w:p w14:paraId="0C3E734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2DA2CE9"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16F9BB9E" w14:textId="24F5CCD6" w:rsidR="00CC2D52" w:rsidRPr="00525B64" w:rsidRDefault="001F50BD" w:rsidP="004F37E7">
            <w:pPr>
              <w:spacing w:line="360" w:lineRule="auto"/>
              <w:jc w:val="center"/>
              <w:rPr>
                <w:sz w:val="20"/>
                <w:szCs w:val="20"/>
              </w:rPr>
            </w:pPr>
            <w:r w:rsidRPr="00525B64">
              <w:rPr>
                <w:sz w:val="20"/>
                <w:szCs w:val="20"/>
              </w:rPr>
              <w:t>19,81</w:t>
            </w:r>
          </w:p>
        </w:tc>
        <w:tc>
          <w:tcPr>
            <w:tcW w:w="579" w:type="pct"/>
            <w:tcMar>
              <w:top w:w="60" w:type="dxa"/>
              <w:left w:w="70" w:type="dxa"/>
              <w:bottom w:w="60" w:type="dxa"/>
              <w:right w:w="70" w:type="dxa"/>
            </w:tcMar>
            <w:vAlign w:val="center"/>
          </w:tcPr>
          <w:p w14:paraId="059F4F21" w14:textId="26F325FC" w:rsidR="00CC2D52" w:rsidRPr="00525B64" w:rsidRDefault="001F50BD" w:rsidP="004F37E7">
            <w:pPr>
              <w:spacing w:line="360" w:lineRule="auto"/>
              <w:jc w:val="center"/>
              <w:rPr>
                <w:sz w:val="20"/>
                <w:szCs w:val="20"/>
              </w:rPr>
            </w:pPr>
            <w:r w:rsidRPr="00525B64">
              <w:rPr>
                <w:sz w:val="20"/>
                <w:szCs w:val="20"/>
              </w:rPr>
              <w:t>1.981,00</w:t>
            </w:r>
          </w:p>
        </w:tc>
      </w:tr>
      <w:tr w:rsidR="00C6483E" w:rsidRPr="00525B64" w14:paraId="545F584C" w14:textId="77777777" w:rsidTr="001E2914">
        <w:trPr>
          <w:cantSplit/>
          <w:trHeight w:val="20"/>
          <w:jc w:val="center"/>
        </w:trPr>
        <w:tc>
          <w:tcPr>
            <w:tcW w:w="350" w:type="pct"/>
            <w:tcMar>
              <w:top w:w="60" w:type="dxa"/>
              <w:left w:w="70" w:type="dxa"/>
              <w:bottom w:w="60" w:type="dxa"/>
              <w:right w:w="70" w:type="dxa"/>
            </w:tcMar>
            <w:vAlign w:val="center"/>
          </w:tcPr>
          <w:p w14:paraId="074280D9"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1D55A8F3" w14:textId="77777777" w:rsidR="00CC2D52" w:rsidRPr="00525B64" w:rsidRDefault="00CC2D52" w:rsidP="004F37E7">
            <w:pPr>
              <w:spacing w:line="360" w:lineRule="auto"/>
              <w:jc w:val="center"/>
              <w:rPr>
                <w:sz w:val="20"/>
                <w:szCs w:val="20"/>
              </w:rPr>
            </w:pPr>
            <w:r w:rsidRPr="00525B64">
              <w:rPr>
                <w:sz w:val="20"/>
                <w:szCs w:val="20"/>
              </w:rPr>
              <w:t>022717</w:t>
            </w:r>
          </w:p>
        </w:tc>
        <w:tc>
          <w:tcPr>
            <w:tcW w:w="1858" w:type="pct"/>
            <w:gridSpan w:val="3"/>
            <w:tcMar>
              <w:top w:w="60" w:type="dxa"/>
              <w:left w:w="70" w:type="dxa"/>
              <w:bottom w:w="60" w:type="dxa"/>
              <w:right w:w="70" w:type="dxa"/>
            </w:tcMar>
            <w:vAlign w:val="center"/>
          </w:tcPr>
          <w:p w14:paraId="7A3F3AE1" w14:textId="40158EB1" w:rsidR="00CC2D52" w:rsidRPr="00525B64" w:rsidRDefault="00CC2D52" w:rsidP="004F37E7">
            <w:pPr>
              <w:spacing w:line="360" w:lineRule="auto"/>
              <w:jc w:val="both"/>
              <w:rPr>
                <w:sz w:val="20"/>
                <w:szCs w:val="20"/>
              </w:rPr>
            </w:pPr>
            <w:r w:rsidRPr="00525B64">
              <w:rPr>
                <w:sz w:val="20"/>
                <w:szCs w:val="20"/>
              </w:rPr>
              <w:t>TORNEIRA PLÁSTICA PARA PIA LONGA</w:t>
            </w:r>
            <w:r w:rsidR="00A43625" w:rsidRPr="00525B64">
              <w:rPr>
                <w:sz w:val="20"/>
                <w:szCs w:val="20"/>
              </w:rPr>
              <w:t xml:space="preserve"> -Torneira longa cromada de parede bancada lavatório 1194 c-40 1/4 de volta </w:t>
            </w:r>
            <w:proofErr w:type="spellStart"/>
            <w:r w:rsidR="00A43625" w:rsidRPr="00525B64">
              <w:rPr>
                <w:sz w:val="20"/>
                <w:szCs w:val="20"/>
              </w:rPr>
              <w:t>abs</w:t>
            </w:r>
            <w:proofErr w:type="spellEnd"/>
            <w:r w:rsidR="00A43625" w:rsidRPr="00525B64">
              <w:rPr>
                <w:sz w:val="20"/>
                <w:szCs w:val="20"/>
              </w:rPr>
              <w:t xml:space="preserve"> pressão: 2 a 40 </w:t>
            </w:r>
            <w:proofErr w:type="spellStart"/>
            <w:r w:rsidR="00A43625" w:rsidRPr="00525B64">
              <w:rPr>
                <w:sz w:val="20"/>
                <w:szCs w:val="20"/>
              </w:rPr>
              <w:t>m.c.a</w:t>
            </w:r>
            <w:proofErr w:type="spellEnd"/>
            <w:r w:rsidR="00A43625" w:rsidRPr="00525B64">
              <w:rPr>
                <w:sz w:val="20"/>
                <w:szCs w:val="20"/>
              </w:rPr>
              <w:t xml:space="preserve">. Mecanismo de acionamento 1/4 de volta - </w:t>
            </w:r>
            <w:proofErr w:type="spellStart"/>
            <w:r w:rsidR="00A43625" w:rsidRPr="00525B64">
              <w:rPr>
                <w:sz w:val="20"/>
                <w:szCs w:val="20"/>
              </w:rPr>
              <w:t>bitóla</w:t>
            </w:r>
            <w:proofErr w:type="spellEnd"/>
            <w:r w:rsidR="00A43625" w:rsidRPr="00525B64">
              <w:rPr>
                <w:sz w:val="20"/>
                <w:szCs w:val="20"/>
              </w:rPr>
              <w:t xml:space="preserve"> 1/2 - arruela de fixação preta em </w:t>
            </w:r>
            <w:proofErr w:type="spellStart"/>
            <w:r w:rsidR="00A43625" w:rsidRPr="00525B64">
              <w:rPr>
                <w:sz w:val="20"/>
                <w:szCs w:val="20"/>
              </w:rPr>
              <w:t>abs</w:t>
            </w:r>
            <w:proofErr w:type="spellEnd"/>
            <w:r w:rsidR="00A43625" w:rsidRPr="00525B64">
              <w:rPr>
                <w:sz w:val="20"/>
                <w:szCs w:val="20"/>
              </w:rPr>
              <w:t xml:space="preserve"> de alta qualidade - porca de fixação em </w:t>
            </w:r>
            <w:proofErr w:type="spellStart"/>
            <w:r w:rsidR="00A43625" w:rsidRPr="00525B64">
              <w:rPr>
                <w:sz w:val="20"/>
                <w:szCs w:val="20"/>
              </w:rPr>
              <w:t>abs</w:t>
            </w:r>
            <w:proofErr w:type="spellEnd"/>
            <w:r w:rsidR="00A43625" w:rsidRPr="00525B64">
              <w:rPr>
                <w:sz w:val="20"/>
                <w:szCs w:val="20"/>
              </w:rPr>
              <w:t xml:space="preserve"> de alta qualidade.</w:t>
            </w:r>
          </w:p>
        </w:tc>
        <w:tc>
          <w:tcPr>
            <w:tcW w:w="524" w:type="pct"/>
            <w:tcMar>
              <w:top w:w="60" w:type="dxa"/>
              <w:left w:w="70" w:type="dxa"/>
              <w:bottom w:w="60" w:type="dxa"/>
              <w:right w:w="70" w:type="dxa"/>
            </w:tcMar>
            <w:vAlign w:val="center"/>
          </w:tcPr>
          <w:p w14:paraId="66C2CA50"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9D85393"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5B0B198C" w14:textId="1AB8B7EE" w:rsidR="00CC2D52" w:rsidRPr="00525B64" w:rsidRDefault="001E2914" w:rsidP="004F37E7">
            <w:pPr>
              <w:spacing w:line="360" w:lineRule="auto"/>
              <w:jc w:val="center"/>
              <w:rPr>
                <w:sz w:val="20"/>
                <w:szCs w:val="20"/>
              </w:rPr>
            </w:pPr>
            <w:r>
              <w:rPr>
                <w:sz w:val="20"/>
                <w:szCs w:val="20"/>
              </w:rPr>
              <w:t>31,33</w:t>
            </w:r>
          </w:p>
        </w:tc>
        <w:tc>
          <w:tcPr>
            <w:tcW w:w="579" w:type="pct"/>
            <w:tcMar>
              <w:top w:w="60" w:type="dxa"/>
              <w:left w:w="70" w:type="dxa"/>
              <w:bottom w:w="60" w:type="dxa"/>
              <w:right w:w="70" w:type="dxa"/>
            </w:tcMar>
            <w:vAlign w:val="center"/>
          </w:tcPr>
          <w:p w14:paraId="53E00652" w14:textId="053EAB09" w:rsidR="00CC2D52" w:rsidRPr="00525B64" w:rsidRDefault="001E2914" w:rsidP="004F37E7">
            <w:pPr>
              <w:spacing w:line="360" w:lineRule="auto"/>
              <w:jc w:val="center"/>
              <w:rPr>
                <w:sz w:val="20"/>
                <w:szCs w:val="20"/>
              </w:rPr>
            </w:pPr>
            <w:r>
              <w:rPr>
                <w:sz w:val="20"/>
                <w:szCs w:val="20"/>
              </w:rPr>
              <w:t>3.133,00</w:t>
            </w:r>
          </w:p>
        </w:tc>
      </w:tr>
      <w:tr w:rsidR="00CC2D52" w:rsidRPr="00525B64" w14:paraId="6D0A7DCA" w14:textId="77777777" w:rsidTr="00525B64">
        <w:trPr>
          <w:cantSplit/>
          <w:trHeight w:val="20"/>
          <w:jc w:val="center"/>
        </w:trPr>
        <w:tc>
          <w:tcPr>
            <w:tcW w:w="4421" w:type="pct"/>
            <w:gridSpan w:val="12"/>
            <w:tcBorders>
              <w:bottom w:val="single" w:sz="4" w:space="0" w:color="auto"/>
            </w:tcBorders>
            <w:tcMar>
              <w:top w:w="60" w:type="dxa"/>
              <w:left w:w="70" w:type="dxa"/>
              <w:bottom w:w="60" w:type="dxa"/>
              <w:right w:w="70" w:type="dxa"/>
            </w:tcMar>
            <w:vAlign w:val="center"/>
          </w:tcPr>
          <w:p w14:paraId="68CB33A6" w14:textId="77777777" w:rsidR="00CC2D52" w:rsidRPr="00525B64" w:rsidRDefault="00CC2D52" w:rsidP="004F37E7">
            <w:pPr>
              <w:spacing w:line="360" w:lineRule="auto"/>
              <w:jc w:val="right"/>
              <w:rPr>
                <w:sz w:val="20"/>
                <w:szCs w:val="20"/>
              </w:rPr>
            </w:pPr>
            <w:r w:rsidRPr="00525B64">
              <w:rPr>
                <w:sz w:val="20"/>
                <w:szCs w:val="20"/>
              </w:rPr>
              <w:t>VALOR GLOBAL DO LOTE 30 - TORNEIRA PLASTICA LAVATORIO/PIA LONGA</w:t>
            </w:r>
          </w:p>
        </w:tc>
        <w:tc>
          <w:tcPr>
            <w:tcW w:w="579" w:type="pct"/>
            <w:tcBorders>
              <w:bottom w:val="single" w:sz="4" w:space="0" w:color="auto"/>
            </w:tcBorders>
            <w:tcMar>
              <w:top w:w="60" w:type="dxa"/>
              <w:left w:w="70" w:type="dxa"/>
              <w:bottom w:w="60" w:type="dxa"/>
              <w:right w:w="70" w:type="dxa"/>
            </w:tcMar>
            <w:vAlign w:val="center"/>
          </w:tcPr>
          <w:p w14:paraId="5689518D" w14:textId="45E5F21B" w:rsidR="00CC2D52" w:rsidRPr="00525B64" w:rsidRDefault="001E2914" w:rsidP="004F37E7">
            <w:pPr>
              <w:spacing w:line="360" w:lineRule="auto"/>
              <w:jc w:val="center"/>
              <w:rPr>
                <w:sz w:val="20"/>
                <w:szCs w:val="20"/>
              </w:rPr>
            </w:pPr>
            <w:r>
              <w:rPr>
                <w:sz w:val="20"/>
                <w:szCs w:val="20"/>
              </w:rPr>
              <w:t>5.114,00</w:t>
            </w:r>
          </w:p>
        </w:tc>
      </w:tr>
      <w:tr w:rsidR="00CA5579" w:rsidRPr="00525B64" w14:paraId="2FFF6F57" w14:textId="77777777" w:rsidTr="004F37E7">
        <w:trPr>
          <w:cantSplit/>
          <w:trHeight w:val="20"/>
          <w:jc w:val="center"/>
        </w:trPr>
        <w:tc>
          <w:tcPr>
            <w:tcW w:w="5000" w:type="pct"/>
            <w:gridSpan w:val="13"/>
            <w:shd w:val="pct5" w:color="auto" w:fill="auto"/>
            <w:tcMar>
              <w:top w:w="60" w:type="dxa"/>
              <w:left w:w="70" w:type="dxa"/>
              <w:bottom w:w="60" w:type="dxa"/>
              <w:right w:w="70" w:type="dxa"/>
            </w:tcMar>
            <w:vAlign w:val="center"/>
          </w:tcPr>
          <w:p w14:paraId="450A1CCB" w14:textId="05DA516E" w:rsidR="00CA5579" w:rsidRPr="00525B64" w:rsidRDefault="00CA5579" w:rsidP="004F37E7">
            <w:pPr>
              <w:spacing w:line="360" w:lineRule="auto"/>
              <w:rPr>
                <w:b/>
                <w:bCs/>
                <w:sz w:val="20"/>
                <w:szCs w:val="20"/>
              </w:rPr>
            </w:pPr>
            <w:r w:rsidRPr="00525B64">
              <w:rPr>
                <w:b/>
                <w:bCs/>
                <w:sz w:val="20"/>
                <w:szCs w:val="20"/>
              </w:rPr>
              <w:t>LOTE 31 – TUBO DE CONCRETO</w:t>
            </w:r>
          </w:p>
        </w:tc>
      </w:tr>
      <w:tr w:rsidR="00C6483E" w:rsidRPr="00525B64" w14:paraId="5CEA10ED" w14:textId="77777777" w:rsidTr="001E2914">
        <w:trPr>
          <w:cantSplit/>
          <w:trHeight w:val="20"/>
          <w:jc w:val="center"/>
        </w:trPr>
        <w:tc>
          <w:tcPr>
            <w:tcW w:w="350" w:type="pct"/>
            <w:tcMar>
              <w:top w:w="60" w:type="dxa"/>
              <w:left w:w="70" w:type="dxa"/>
              <w:bottom w:w="60" w:type="dxa"/>
              <w:right w:w="70" w:type="dxa"/>
            </w:tcMar>
            <w:vAlign w:val="center"/>
          </w:tcPr>
          <w:p w14:paraId="79537C70" w14:textId="38781915" w:rsidR="00CA5579" w:rsidRPr="00525B64" w:rsidRDefault="00CA5579" w:rsidP="004F37E7">
            <w:pPr>
              <w:spacing w:line="360" w:lineRule="auto"/>
              <w:jc w:val="center"/>
              <w:rPr>
                <w:sz w:val="20"/>
                <w:szCs w:val="20"/>
              </w:rPr>
            </w:pPr>
            <w:r w:rsidRPr="00525B64">
              <w:rPr>
                <w:sz w:val="20"/>
                <w:szCs w:val="20"/>
              </w:rPr>
              <w:t>1</w:t>
            </w:r>
          </w:p>
        </w:tc>
        <w:tc>
          <w:tcPr>
            <w:tcW w:w="506" w:type="pct"/>
            <w:vAlign w:val="center"/>
          </w:tcPr>
          <w:p w14:paraId="12D9D7AA" w14:textId="523E81D2" w:rsidR="00CA5579" w:rsidRPr="00525B64" w:rsidRDefault="00CA5579" w:rsidP="004F37E7">
            <w:pPr>
              <w:spacing w:line="360" w:lineRule="auto"/>
              <w:jc w:val="center"/>
              <w:rPr>
                <w:sz w:val="20"/>
                <w:szCs w:val="20"/>
              </w:rPr>
            </w:pPr>
            <w:r w:rsidRPr="00525B64">
              <w:rPr>
                <w:sz w:val="20"/>
                <w:szCs w:val="20"/>
              </w:rPr>
              <w:t>18882</w:t>
            </w:r>
          </w:p>
        </w:tc>
        <w:tc>
          <w:tcPr>
            <w:tcW w:w="1858" w:type="pct"/>
            <w:gridSpan w:val="3"/>
            <w:vAlign w:val="center"/>
          </w:tcPr>
          <w:p w14:paraId="4A335BB7" w14:textId="29B901D8" w:rsidR="00CA5579" w:rsidRPr="00525B64" w:rsidRDefault="00CA5579" w:rsidP="004F37E7">
            <w:pPr>
              <w:spacing w:line="360" w:lineRule="auto"/>
              <w:jc w:val="both"/>
              <w:rPr>
                <w:sz w:val="20"/>
                <w:szCs w:val="20"/>
              </w:rPr>
            </w:pPr>
            <w:r w:rsidRPr="00525B64">
              <w:rPr>
                <w:sz w:val="20"/>
                <w:szCs w:val="20"/>
              </w:rPr>
              <w:t>TUBO DE CONCRETO (MANILHA) 300MM</w:t>
            </w:r>
          </w:p>
        </w:tc>
        <w:tc>
          <w:tcPr>
            <w:tcW w:w="524" w:type="pct"/>
            <w:vAlign w:val="center"/>
          </w:tcPr>
          <w:p w14:paraId="2F5255D8" w14:textId="483EE4DE" w:rsidR="00CA5579" w:rsidRPr="00525B64" w:rsidRDefault="00CA5579" w:rsidP="004F37E7">
            <w:pPr>
              <w:spacing w:line="360" w:lineRule="auto"/>
              <w:jc w:val="center"/>
              <w:rPr>
                <w:sz w:val="20"/>
                <w:szCs w:val="20"/>
              </w:rPr>
            </w:pPr>
            <w:r w:rsidRPr="00525B64">
              <w:rPr>
                <w:sz w:val="20"/>
                <w:szCs w:val="20"/>
              </w:rPr>
              <w:t>UN.</w:t>
            </w:r>
          </w:p>
        </w:tc>
        <w:tc>
          <w:tcPr>
            <w:tcW w:w="576" w:type="pct"/>
            <w:gridSpan w:val="3"/>
            <w:vAlign w:val="center"/>
          </w:tcPr>
          <w:p w14:paraId="04B41B8F" w14:textId="53CEB786" w:rsidR="00CA5579" w:rsidRPr="00525B64" w:rsidRDefault="00CA5579" w:rsidP="004F37E7">
            <w:pPr>
              <w:spacing w:line="360" w:lineRule="auto"/>
              <w:jc w:val="center"/>
              <w:rPr>
                <w:sz w:val="20"/>
                <w:szCs w:val="20"/>
              </w:rPr>
            </w:pPr>
            <w:r w:rsidRPr="00525B64">
              <w:rPr>
                <w:sz w:val="20"/>
                <w:szCs w:val="20"/>
              </w:rPr>
              <w:t>500</w:t>
            </w:r>
          </w:p>
        </w:tc>
        <w:tc>
          <w:tcPr>
            <w:tcW w:w="607" w:type="pct"/>
            <w:gridSpan w:val="3"/>
            <w:vAlign w:val="center"/>
          </w:tcPr>
          <w:p w14:paraId="0C91F97F" w14:textId="0514CA32" w:rsidR="00CA5579" w:rsidRPr="00525B64" w:rsidRDefault="001F50BD" w:rsidP="004F37E7">
            <w:pPr>
              <w:spacing w:line="360" w:lineRule="auto"/>
              <w:jc w:val="center"/>
              <w:rPr>
                <w:sz w:val="20"/>
                <w:szCs w:val="20"/>
              </w:rPr>
            </w:pPr>
            <w:r w:rsidRPr="00525B64">
              <w:rPr>
                <w:sz w:val="20"/>
                <w:szCs w:val="20"/>
              </w:rPr>
              <w:t>79,56</w:t>
            </w:r>
          </w:p>
        </w:tc>
        <w:tc>
          <w:tcPr>
            <w:tcW w:w="579" w:type="pct"/>
            <w:vAlign w:val="center"/>
          </w:tcPr>
          <w:p w14:paraId="755F1D0A" w14:textId="235C8292" w:rsidR="00CA5579" w:rsidRPr="00525B64" w:rsidRDefault="001F50BD" w:rsidP="004F37E7">
            <w:pPr>
              <w:spacing w:line="360" w:lineRule="auto"/>
              <w:jc w:val="center"/>
              <w:rPr>
                <w:sz w:val="20"/>
                <w:szCs w:val="20"/>
              </w:rPr>
            </w:pPr>
            <w:r w:rsidRPr="00525B64">
              <w:rPr>
                <w:sz w:val="20"/>
                <w:szCs w:val="20"/>
              </w:rPr>
              <w:t>39.780,00</w:t>
            </w:r>
          </w:p>
        </w:tc>
      </w:tr>
      <w:tr w:rsidR="00C6483E" w:rsidRPr="00525B64" w14:paraId="2080D792" w14:textId="77777777" w:rsidTr="001E2914">
        <w:trPr>
          <w:cantSplit/>
          <w:trHeight w:val="20"/>
          <w:jc w:val="center"/>
        </w:trPr>
        <w:tc>
          <w:tcPr>
            <w:tcW w:w="350" w:type="pct"/>
            <w:tcMar>
              <w:top w:w="60" w:type="dxa"/>
              <w:left w:w="70" w:type="dxa"/>
              <w:bottom w:w="60" w:type="dxa"/>
              <w:right w:w="70" w:type="dxa"/>
            </w:tcMar>
            <w:vAlign w:val="center"/>
          </w:tcPr>
          <w:p w14:paraId="11034532" w14:textId="7267118B" w:rsidR="00CA5579" w:rsidRPr="00525B64" w:rsidRDefault="00CA5579" w:rsidP="004F37E7">
            <w:pPr>
              <w:spacing w:line="360" w:lineRule="auto"/>
              <w:jc w:val="center"/>
              <w:rPr>
                <w:sz w:val="20"/>
                <w:szCs w:val="20"/>
              </w:rPr>
            </w:pPr>
            <w:r w:rsidRPr="00525B64">
              <w:rPr>
                <w:sz w:val="20"/>
                <w:szCs w:val="20"/>
              </w:rPr>
              <w:t>2</w:t>
            </w:r>
          </w:p>
        </w:tc>
        <w:tc>
          <w:tcPr>
            <w:tcW w:w="506" w:type="pct"/>
            <w:vAlign w:val="center"/>
          </w:tcPr>
          <w:p w14:paraId="45824E54" w14:textId="3EB1DA66" w:rsidR="00CA5579" w:rsidRPr="00525B64" w:rsidRDefault="00CA5579" w:rsidP="004F37E7">
            <w:pPr>
              <w:spacing w:line="360" w:lineRule="auto"/>
              <w:jc w:val="center"/>
              <w:rPr>
                <w:sz w:val="20"/>
                <w:szCs w:val="20"/>
              </w:rPr>
            </w:pPr>
            <w:r w:rsidRPr="00525B64">
              <w:rPr>
                <w:sz w:val="20"/>
                <w:szCs w:val="20"/>
              </w:rPr>
              <w:t>18883</w:t>
            </w:r>
          </w:p>
        </w:tc>
        <w:tc>
          <w:tcPr>
            <w:tcW w:w="1858" w:type="pct"/>
            <w:gridSpan w:val="3"/>
          </w:tcPr>
          <w:p w14:paraId="3303CB14" w14:textId="76634814" w:rsidR="00CA5579" w:rsidRPr="00525B64" w:rsidRDefault="00CA5579" w:rsidP="004F37E7">
            <w:pPr>
              <w:spacing w:line="360" w:lineRule="auto"/>
              <w:jc w:val="both"/>
              <w:rPr>
                <w:sz w:val="20"/>
                <w:szCs w:val="20"/>
              </w:rPr>
            </w:pPr>
            <w:r w:rsidRPr="00525B64">
              <w:rPr>
                <w:sz w:val="20"/>
                <w:szCs w:val="20"/>
              </w:rPr>
              <w:t>TUBO DE CONCRETO (MANILHA) 400MM</w:t>
            </w:r>
          </w:p>
        </w:tc>
        <w:tc>
          <w:tcPr>
            <w:tcW w:w="524" w:type="pct"/>
            <w:vAlign w:val="center"/>
          </w:tcPr>
          <w:p w14:paraId="33927A96" w14:textId="19A17936" w:rsidR="00CA5579" w:rsidRPr="00525B64" w:rsidRDefault="00CA5579" w:rsidP="004F37E7">
            <w:pPr>
              <w:spacing w:line="360" w:lineRule="auto"/>
              <w:jc w:val="center"/>
              <w:rPr>
                <w:sz w:val="20"/>
                <w:szCs w:val="20"/>
              </w:rPr>
            </w:pPr>
            <w:r w:rsidRPr="00525B64">
              <w:rPr>
                <w:sz w:val="20"/>
                <w:szCs w:val="20"/>
              </w:rPr>
              <w:t>UN.</w:t>
            </w:r>
          </w:p>
        </w:tc>
        <w:tc>
          <w:tcPr>
            <w:tcW w:w="576" w:type="pct"/>
            <w:gridSpan w:val="3"/>
            <w:vAlign w:val="center"/>
          </w:tcPr>
          <w:p w14:paraId="15758870" w14:textId="486D640E" w:rsidR="00CA5579" w:rsidRPr="00525B64" w:rsidRDefault="00CA5579" w:rsidP="004F37E7">
            <w:pPr>
              <w:spacing w:line="360" w:lineRule="auto"/>
              <w:jc w:val="center"/>
              <w:rPr>
                <w:sz w:val="20"/>
                <w:szCs w:val="20"/>
              </w:rPr>
            </w:pPr>
            <w:r w:rsidRPr="00525B64">
              <w:rPr>
                <w:sz w:val="20"/>
                <w:szCs w:val="20"/>
              </w:rPr>
              <w:t>200</w:t>
            </w:r>
          </w:p>
        </w:tc>
        <w:tc>
          <w:tcPr>
            <w:tcW w:w="607" w:type="pct"/>
            <w:gridSpan w:val="3"/>
            <w:vAlign w:val="center"/>
          </w:tcPr>
          <w:p w14:paraId="58FFF027" w14:textId="59B90B0E" w:rsidR="00CA5579" w:rsidRPr="00525B64" w:rsidRDefault="001F50BD" w:rsidP="004F37E7">
            <w:pPr>
              <w:spacing w:line="360" w:lineRule="auto"/>
              <w:jc w:val="center"/>
              <w:rPr>
                <w:sz w:val="20"/>
                <w:szCs w:val="20"/>
              </w:rPr>
            </w:pPr>
            <w:r w:rsidRPr="00525B64">
              <w:rPr>
                <w:sz w:val="20"/>
                <w:szCs w:val="20"/>
              </w:rPr>
              <w:t>124,60</w:t>
            </w:r>
          </w:p>
        </w:tc>
        <w:tc>
          <w:tcPr>
            <w:tcW w:w="579" w:type="pct"/>
            <w:vAlign w:val="center"/>
          </w:tcPr>
          <w:p w14:paraId="5D7D06F5" w14:textId="15BE88E3" w:rsidR="00CA5579" w:rsidRPr="00525B64" w:rsidRDefault="001F50BD" w:rsidP="004F37E7">
            <w:pPr>
              <w:spacing w:line="360" w:lineRule="auto"/>
              <w:jc w:val="center"/>
              <w:rPr>
                <w:sz w:val="20"/>
                <w:szCs w:val="20"/>
              </w:rPr>
            </w:pPr>
            <w:r w:rsidRPr="00525B64">
              <w:rPr>
                <w:sz w:val="20"/>
                <w:szCs w:val="20"/>
              </w:rPr>
              <w:t>24.920,00</w:t>
            </w:r>
          </w:p>
        </w:tc>
      </w:tr>
      <w:tr w:rsidR="00C6483E" w:rsidRPr="00525B64" w14:paraId="29BC5C63" w14:textId="77777777" w:rsidTr="001E2914">
        <w:trPr>
          <w:cantSplit/>
          <w:trHeight w:val="20"/>
          <w:jc w:val="center"/>
        </w:trPr>
        <w:tc>
          <w:tcPr>
            <w:tcW w:w="350" w:type="pct"/>
            <w:tcMar>
              <w:top w:w="60" w:type="dxa"/>
              <w:left w:w="70" w:type="dxa"/>
              <w:bottom w:w="60" w:type="dxa"/>
              <w:right w:w="70" w:type="dxa"/>
            </w:tcMar>
            <w:vAlign w:val="center"/>
          </w:tcPr>
          <w:p w14:paraId="3848D957" w14:textId="7718F64E" w:rsidR="00CA5579" w:rsidRPr="00525B64" w:rsidRDefault="00CA5579" w:rsidP="004F37E7">
            <w:pPr>
              <w:spacing w:line="360" w:lineRule="auto"/>
              <w:jc w:val="center"/>
              <w:rPr>
                <w:sz w:val="20"/>
                <w:szCs w:val="20"/>
              </w:rPr>
            </w:pPr>
            <w:r w:rsidRPr="00525B64">
              <w:rPr>
                <w:sz w:val="20"/>
                <w:szCs w:val="20"/>
              </w:rPr>
              <w:lastRenderedPageBreak/>
              <w:t>3</w:t>
            </w:r>
          </w:p>
        </w:tc>
        <w:tc>
          <w:tcPr>
            <w:tcW w:w="506" w:type="pct"/>
            <w:vAlign w:val="center"/>
          </w:tcPr>
          <w:p w14:paraId="5DC6A5C9" w14:textId="6A9AF4C2" w:rsidR="00CA5579" w:rsidRPr="00525B64" w:rsidRDefault="00CA5579" w:rsidP="004F37E7">
            <w:pPr>
              <w:spacing w:line="360" w:lineRule="auto"/>
              <w:jc w:val="center"/>
              <w:rPr>
                <w:sz w:val="20"/>
                <w:szCs w:val="20"/>
              </w:rPr>
            </w:pPr>
            <w:r w:rsidRPr="00525B64">
              <w:rPr>
                <w:sz w:val="20"/>
                <w:szCs w:val="20"/>
              </w:rPr>
              <w:t>18884</w:t>
            </w:r>
          </w:p>
        </w:tc>
        <w:tc>
          <w:tcPr>
            <w:tcW w:w="1858" w:type="pct"/>
            <w:gridSpan w:val="3"/>
          </w:tcPr>
          <w:p w14:paraId="28D2FF4A" w14:textId="4942A890" w:rsidR="00CA5579" w:rsidRPr="00525B64" w:rsidRDefault="00CA5579" w:rsidP="004F37E7">
            <w:pPr>
              <w:spacing w:line="360" w:lineRule="auto"/>
              <w:jc w:val="both"/>
              <w:rPr>
                <w:sz w:val="20"/>
                <w:szCs w:val="20"/>
              </w:rPr>
            </w:pPr>
            <w:r w:rsidRPr="00525B64">
              <w:rPr>
                <w:sz w:val="20"/>
                <w:szCs w:val="20"/>
              </w:rPr>
              <w:t>TUBO DE CONCRETO (MANILHA) 600MM</w:t>
            </w:r>
          </w:p>
        </w:tc>
        <w:tc>
          <w:tcPr>
            <w:tcW w:w="524" w:type="pct"/>
            <w:vAlign w:val="center"/>
          </w:tcPr>
          <w:p w14:paraId="4198899B" w14:textId="25DCFEE2" w:rsidR="00CA5579" w:rsidRPr="00525B64" w:rsidRDefault="00CA5579" w:rsidP="004F37E7">
            <w:pPr>
              <w:spacing w:line="360" w:lineRule="auto"/>
              <w:jc w:val="center"/>
              <w:rPr>
                <w:sz w:val="20"/>
                <w:szCs w:val="20"/>
              </w:rPr>
            </w:pPr>
            <w:r w:rsidRPr="00525B64">
              <w:rPr>
                <w:sz w:val="20"/>
                <w:szCs w:val="20"/>
              </w:rPr>
              <w:t>UN.</w:t>
            </w:r>
          </w:p>
        </w:tc>
        <w:tc>
          <w:tcPr>
            <w:tcW w:w="576" w:type="pct"/>
            <w:gridSpan w:val="3"/>
            <w:vAlign w:val="center"/>
          </w:tcPr>
          <w:p w14:paraId="13E3E357" w14:textId="0A9650AC" w:rsidR="00CA5579" w:rsidRPr="00525B64" w:rsidRDefault="00CA5579" w:rsidP="004F37E7">
            <w:pPr>
              <w:spacing w:line="360" w:lineRule="auto"/>
              <w:jc w:val="center"/>
              <w:rPr>
                <w:sz w:val="20"/>
                <w:szCs w:val="20"/>
              </w:rPr>
            </w:pPr>
            <w:r w:rsidRPr="00525B64">
              <w:rPr>
                <w:sz w:val="20"/>
                <w:szCs w:val="20"/>
              </w:rPr>
              <w:t>500</w:t>
            </w:r>
          </w:p>
        </w:tc>
        <w:tc>
          <w:tcPr>
            <w:tcW w:w="607" w:type="pct"/>
            <w:gridSpan w:val="3"/>
            <w:vAlign w:val="center"/>
          </w:tcPr>
          <w:p w14:paraId="289546E4" w14:textId="7D0592BB" w:rsidR="00CA5579" w:rsidRPr="00525B64" w:rsidRDefault="001F50BD" w:rsidP="004F37E7">
            <w:pPr>
              <w:spacing w:line="360" w:lineRule="auto"/>
              <w:jc w:val="center"/>
              <w:rPr>
                <w:sz w:val="20"/>
                <w:szCs w:val="20"/>
              </w:rPr>
            </w:pPr>
            <w:r w:rsidRPr="00525B64">
              <w:rPr>
                <w:sz w:val="20"/>
                <w:szCs w:val="20"/>
              </w:rPr>
              <w:t>155,56</w:t>
            </w:r>
          </w:p>
        </w:tc>
        <w:tc>
          <w:tcPr>
            <w:tcW w:w="579" w:type="pct"/>
            <w:vAlign w:val="center"/>
          </w:tcPr>
          <w:p w14:paraId="09DACB77" w14:textId="042877E6" w:rsidR="00CA5579" w:rsidRPr="00525B64" w:rsidRDefault="001F50BD" w:rsidP="004F37E7">
            <w:pPr>
              <w:spacing w:line="360" w:lineRule="auto"/>
              <w:jc w:val="center"/>
              <w:rPr>
                <w:sz w:val="20"/>
                <w:szCs w:val="20"/>
              </w:rPr>
            </w:pPr>
            <w:r w:rsidRPr="00525B64">
              <w:rPr>
                <w:sz w:val="20"/>
                <w:szCs w:val="20"/>
              </w:rPr>
              <w:t>77.780,00</w:t>
            </w:r>
          </w:p>
        </w:tc>
      </w:tr>
      <w:tr w:rsidR="00C6483E" w:rsidRPr="00525B64" w14:paraId="2477BCCF" w14:textId="77777777" w:rsidTr="001E2914">
        <w:trPr>
          <w:cantSplit/>
          <w:trHeight w:val="20"/>
          <w:jc w:val="center"/>
        </w:trPr>
        <w:tc>
          <w:tcPr>
            <w:tcW w:w="350" w:type="pct"/>
            <w:tcMar>
              <w:top w:w="60" w:type="dxa"/>
              <w:left w:w="70" w:type="dxa"/>
              <w:bottom w:w="60" w:type="dxa"/>
              <w:right w:w="70" w:type="dxa"/>
            </w:tcMar>
            <w:vAlign w:val="center"/>
          </w:tcPr>
          <w:p w14:paraId="266455ED" w14:textId="13AE156F" w:rsidR="00CA5579" w:rsidRPr="00525B64" w:rsidRDefault="00CA5579" w:rsidP="004F37E7">
            <w:pPr>
              <w:spacing w:line="360" w:lineRule="auto"/>
              <w:jc w:val="center"/>
              <w:rPr>
                <w:sz w:val="20"/>
                <w:szCs w:val="20"/>
              </w:rPr>
            </w:pPr>
            <w:r w:rsidRPr="00525B64">
              <w:rPr>
                <w:sz w:val="20"/>
                <w:szCs w:val="20"/>
              </w:rPr>
              <w:t>4</w:t>
            </w:r>
          </w:p>
        </w:tc>
        <w:tc>
          <w:tcPr>
            <w:tcW w:w="506" w:type="pct"/>
            <w:vAlign w:val="center"/>
          </w:tcPr>
          <w:p w14:paraId="72412802" w14:textId="01B0A064" w:rsidR="00CA5579" w:rsidRPr="00525B64" w:rsidRDefault="00CA5579" w:rsidP="004F37E7">
            <w:pPr>
              <w:spacing w:line="360" w:lineRule="auto"/>
              <w:jc w:val="center"/>
              <w:rPr>
                <w:sz w:val="20"/>
                <w:szCs w:val="20"/>
              </w:rPr>
            </w:pPr>
            <w:r w:rsidRPr="00525B64">
              <w:rPr>
                <w:sz w:val="20"/>
                <w:szCs w:val="20"/>
              </w:rPr>
              <w:t>18885</w:t>
            </w:r>
          </w:p>
        </w:tc>
        <w:tc>
          <w:tcPr>
            <w:tcW w:w="1858" w:type="pct"/>
            <w:gridSpan w:val="3"/>
          </w:tcPr>
          <w:p w14:paraId="48A8CD70" w14:textId="26A56393" w:rsidR="00CA5579" w:rsidRPr="00525B64" w:rsidRDefault="00CA5579" w:rsidP="004F37E7">
            <w:pPr>
              <w:spacing w:line="360" w:lineRule="auto"/>
              <w:jc w:val="both"/>
              <w:rPr>
                <w:sz w:val="20"/>
                <w:szCs w:val="20"/>
              </w:rPr>
            </w:pPr>
            <w:r w:rsidRPr="00525B64">
              <w:rPr>
                <w:sz w:val="20"/>
                <w:szCs w:val="20"/>
              </w:rPr>
              <w:t>TUBO DE CONCRETO (MANILHA) 800MM</w:t>
            </w:r>
          </w:p>
        </w:tc>
        <w:tc>
          <w:tcPr>
            <w:tcW w:w="524" w:type="pct"/>
            <w:vAlign w:val="center"/>
          </w:tcPr>
          <w:p w14:paraId="0EDE0D25" w14:textId="4B129E1D" w:rsidR="00CA5579" w:rsidRPr="00525B64" w:rsidRDefault="00CA5579" w:rsidP="004F37E7">
            <w:pPr>
              <w:spacing w:line="360" w:lineRule="auto"/>
              <w:jc w:val="center"/>
              <w:rPr>
                <w:sz w:val="20"/>
                <w:szCs w:val="20"/>
              </w:rPr>
            </w:pPr>
            <w:r w:rsidRPr="00525B64">
              <w:rPr>
                <w:sz w:val="20"/>
                <w:szCs w:val="20"/>
              </w:rPr>
              <w:t>UN.</w:t>
            </w:r>
          </w:p>
        </w:tc>
        <w:tc>
          <w:tcPr>
            <w:tcW w:w="576" w:type="pct"/>
            <w:gridSpan w:val="3"/>
            <w:vAlign w:val="center"/>
          </w:tcPr>
          <w:p w14:paraId="77AAF48B" w14:textId="53B3557C" w:rsidR="00CA5579" w:rsidRPr="00525B64" w:rsidRDefault="00CA5579" w:rsidP="004F37E7">
            <w:pPr>
              <w:spacing w:line="360" w:lineRule="auto"/>
              <w:jc w:val="center"/>
              <w:rPr>
                <w:sz w:val="20"/>
                <w:szCs w:val="20"/>
              </w:rPr>
            </w:pPr>
            <w:r w:rsidRPr="00525B64">
              <w:rPr>
                <w:sz w:val="20"/>
                <w:szCs w:val="20"/>
              </w:rPr>
              <w:t>500</w:t>
            </w:r>
          </w:p>
        </w:tc>
        <w:tc>
          <w:tcPr>
            <w:tcW w:w="607" w:type="pct"/>
            <w:gridSpan w:val="3"/>
            <w:vAlign w:val="center"/>
          </w:tcPr>
          <w:p w14:paraId="747469DC" w14:textId="4DB33FC9" w:rsidR="00CA5579" w:rsidRPr="00525B64" w:rsidRDefault="001F50BD" w:rsidP="004F37E7">
            <w:pPr>
              <w:spacing w:line="360" w:lineRule="auto"/>
              <w:jc w:val="center"/>
              <w:rPr>
                <w:sz w:val="20"/>
                <w:szCs w:val="20"/>
              </w:rPr>
            </w:pPr>
            <w:r w:rsidRPr="00525B64">
              <w:rPr>
                <w:sz w:val="20"/>
                <w:szCs w:val="20"/>
              </w:rPr>
              <w:t>263,84</w:t>
            </w:r>
          </w:p>
        </w:tc>
        <w:tc>
          <w:tcPr>
            <w:tcW w:w="579" w:type="pct"/>
            <w:vAlign w:val="center"/>
          </w:tcPr>
          <w:p w14:paraId="3A673562" w14:textId="192A808C" w:rsidR="00CA5579" w:rsidRPr="00525B64" w:rsidRDefault="001F50BD" w:rsidP="004F37E7">
            <w:pPr>
              <w:spacing w:line="360" w:lineRule="auto"/>
              <w:jc w:val="center"/>
              <w:rPr>
                <w:sz w:val="20"/>
                <w:szCs w:val="20"/>
              </w:rPr>
            </w:pPr>
            <w:r w:rsidRPr="00525B64">
              <w:rPr>
                <w:sz w:val="20"/>
                <w:szCs w:val="20"/>
              </w:rPr>
              <w:t>131.920,00</w:t>
            </w:r>
          </w:p>
        </w:tc>
      </w:tr>
      <w:tr w:rsidR="00C6483E" w:rsidRPr="00525B64" w14:paraId="3A66714A" w14:textId="77777777" w:rsidTr="001E2914">
        <w:trPr>
          <w:cantSplit/>
          <w:trHeight w:val="20"/>
          <w:jc w:val="center"/>
        </w:trPr>
        <w:tc>
          <w:tcPr>
            <w:tcW w:w="350" w:type="pct"/>
            <w:tcMar>
              <w:top w:w="60" w:type="dxa"/>
              <w:left w:w="70" w:type="dxa"/>
              <w:bottom w:w="60" w:type="dxa"/>
              <w:right w:w="70" w:type="dxa"/>
            </w:tcMar>
            <w:vAlign w:val="center"/>
          </w:tcPr>
          <w:p w14:paraId="233DBD6C" w14:textId="187909FC" w:rsidR="00CA5579" w:rsidRPr="00525B64" w:rsidRDefault="00CA5579" w:rsidP="004F37E7">
            <w:pPr>
              <w:spacing w:line="360" w:lineRule="auto"/>
              <w:jc w:val="center"/>
              <w:rPr>
                <w:sz w:val="20"/>
                <w:szCs w:val="20"/>
              </w:rPr>
            </w:pPr>
            <w:r w:rsidRPr="00525B64">
              <w:rPr>
                <w:sz w:val="20"/>
                <w:szCs w:val="20"/>
              </w:rPr>
              <w:t>5</w:t>
            </w:r>
          </w:p>
        </w:tc>
        <w:tc>
          <w:tcPr>
            <w:tcW w:w="506" w:type="pct"/>
            <w:vAlign w:val="center"/>
          </w:tcPr>
          <w:p w14:paraId="12989561" w14:textId="4ECC92C2" w:rsidR="00CA5579" w:rsidRPr="00525B64" w:rsidRDefault="00CA5579" w:rsidP="004F37E7">
            <w:pPr>
              <w:spacing w:line="360" w:lineRule="auto"/>
              <w:jc w:val="center"/>
              <w:rPr>
                <w:sz w:val="20"/>
                <w:szCs w:val="20"/>
              </w:rPr>
            </w:pPr>
            <w:r w:rsidRPr="00525B64">
              <w:rPr>
                <w:sz w:val="20"/>
                <w:szCs w:val="20"/>
              </w:rPr>
              <w:t>18886</w:t>
            </w:r>
          </w:p>
        </w:tc>
        <w:tc>
          <w:tcPr>
            <w:tcW w:w="1858" w:type="pct"/>
            <w:gridSpan w:val="3"/>
          </w:tcPr>
          <w:p w14:paraId="02A7661C" w14:textId="72F338B6" w:rsidR="00CA5579" w:rsidRPr="00525B64" w:rsidRDefault="00CA5579" w:rsidP="004F37E7">
            <w:pPr>
              <w:spacing w:line="360" w:lineRule="auto"/>
              <w:jc w:val="both"/>
              <w:rPr>
                <w:sz w:val="20"/>
                <w:szCs w:val="20"/>
              </w:rPr>
            </w:pPr>
            <w:r w:rsidRPr="00525B64">
              <w:rPr>
                <w:sz w:val="20"/>
                <w:szCs w:val="20"/>
              </w:rPr>
              <w:t>TUBO DE CONCRETO (MANILHA) 1000MM</w:t>
            </w:r>
          </w:p>
        </w:tc>
        <w:tc>
          <w:tcPr>
            <w:tcW w:w="524" w:type="pct"/>
            <w:vAlign w:val="center"/>
          </w:tcPr>
          <w:p w14:paraId="6B04F8AA" w14:textId="12B3ADE6" w:rsidR="00CA5579" w:rsidRPr="00525B64" w:rsidRDefault="00CA5579" w:rsidP="004F37E7">
            <w:pPr>
              <w:spacing w:line="360" w:lineRule="auto"/>
              <w:jc w:val="center"/>
              <w:rPr>
                <w:sz w:val="20"/>
                <w:szCs w:val="20"/>
              </w:rPr>
            </w:pPr>
            <w:r w:rsidRPr="00525B64">
              <w:rPr>
                <w:sz w:val="20"/>
                <w:szCs w:val="20"/>
              </w:rPr>
              <w:t>UN.</w:t>
            </w:r>
          </w:p>
        </w:tc>
        <w:tc>
          <w:tcPr>
            <w:tcW w:w="576" w:type="pct"/>
            <w:gridSpan w:val="3"/>
            <w:vAlign w:val="center"/>
          </w:tcPr>
          <w:p w14:paraId="38C49051" w14:textId="18E38A6A" w:rsidR="00CA5579" w:rsidRPr="00525B64" w:rsidRDefault="00CA5579" w:rsidP="004F37E7">
            <w:pPr>
              <w:spacing w:line="360" w:lineRule="auto"/>
              <w:jc w:val="center"/>
              <w:rPr>
                <w:sz w:val="20"/>
                <w:szCs w:val="20"/>
              </w:rPr>
            </w:pPr>
            <w:r w:rsidRPr="00525B64">
              <w:rPr>
                <w:sz w:val="20"/>
                <w:szCs w:val="20"/>
              </w:rPr>
              <w:t>250</w:t>
            </w:r>
          </w:p>
        </w:tc>
        <w:tc>
          <w:tcPr>
            <w:tcW w:w="607" w:type="pct"/>
            <w:gridSpan w:val="3"/>
            <w:vAlign w:val="center"/>
          </w:tcPr>
          <w:p w14:paraId="67E135E3" w14:textId="7D52D41A" w:rsidR="00CA5579" w:rsidRPr="00525B64" w:rsidRDefault="001F50BD" w:rsidP="004F37E7">
            <w:pPr>
              <w:spacing w:line="360" w:lineRule="auto"/>
              <w:jc w:val="center"/>
              <w:rPr>
                <w:sz w:val="20"/>
                <w:szCs w:val="20"/>
              </w:rPr>
            </w:pPr>
            <w:r w:rsidRPr="00525B64">
              <w:rPr>
                <w:sz w:val="20"/>
                <w:szCs w:val="20"/>
              </w:rPr>
              <w:t>148,52</w:t>
            </w:r>
          </w:p>
        </w:tc>
        <w:tc>
          <w:tcPr>
            <w:tcW w:w="579" w:type="pct"/>
            <w:vAlign w:val="center"/>
          </w:tcPr>
          <w:p w14:paraId="2CA7BF66" w14:textId="1D865BA3" w:rsidR="00CA5579" w:rsidRPr="00525B64" w:rsidRDefault="001F50BD" w:rsidP="004F37E7">
            <w:pPr>
              <w:spacing w:line="360" w:lineRule="auto"/>
              <w:jc w:val="center"/>
              <w:rPr>
                <w:sz w:val="20"/>
                <w:szCs w:val="20"/>
              </w:rPr>
            </w:pPr>
            <w:r w:rsidRPr="00525B64">
              <w:rPr>
                <w:sz w:val="20"/>
                <w:szCs w:val="20"/>
              </w:rPr>
              <w:t>37.130,00</w:t>
            </w:r>
          </w:p>
        </w:tc>
      </w:tr>
      <w:tr w:rsidR="00CA5579" w:rsidRPr="00525B64" w14:paraId="0B2869BE" w14:textId="77777777" w:rsidTr="00525B64">
        <w:trPr>
          <w:cantSplit/>
          <w:trHeight w:val="20"/>
          <w:jc w:val="center"/>
        </w:trPr>
        <w:tc>
          <w:tcPr>
            <w:tcW w:w="4421" w:type="pct"/>
            <w:gridSpan w:val="12"/>
            <w:tcMar>
              <w:top w:w="60" w:type="dxa"/>
              <w:left w:w="70" w:type="dxa"/>
              <w:bottom w:w="60" w:type="dxa"/>
              <w:right w:w="70" w:type="dxa"/>
            </w:tcMar>
            <w:vAlign w:val="center"/>
          </w:tcPr>
          <w:p w14:paraId="6AE90F2C" w14:textId="79B19914" w:rsidR="00CA5579" w:rsidRPr="00525B64" w:rsidRDefault="00CA5579" w:rsidP="004F37E7">
            <w:pPr>
              <w:spacing w:line="360" w:lineRule="auto"/>
              <w:jc w:val="right"/>
              <w:rPr>
                <w:sz w:val="20"/>
                <w:szCs w:val="20"/>
              </w:rPr>
            </w:pPr>
            <w:r w:rsidRPr="00525B64">
              <w:rPr>
                <w:sz w:val="20"/>
                <w:szCs w:val="20"/>
              </w:rPr>
              <w:t>VALRO GLOBAL DO LOTE 31 – TUBO DE CONCRETO</w:t>
            </w:r>
          </w:p>
        </w:tc>
        <w:tc>
          <w:tcPr>
            <w:tcW w:w="579" w:type="pct"/>
            <w:vAlign w:val="center"/>
          </w:tcPr>
          <w:p w14:paraId="09F806C5" w14:textId="77777777" w:rsidR="00CA5579" w:rsidRPr="00525B64" w:rsidRDefault="00CA5579" w:rsidP="004F37E7">
            <w:pPr>
              <w:spacing w:line="360" w:lineRule="auto"/>
              <w:jc w:val="center"/>
              <w:rPr>
                <w:sz w:val="20"/>
                <w:szCs w:val="20"/>
              </w:rPr>
            </w:pPr>
          </w:p>
        </w:tc>
      </w:tr>
      <w:tr w:rsidR="00CC2D52" w:rsidRPr="00525B64" w14:paraId="06624E3D"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64114A75" w14:textId="7680C709" w:rsidR="00CC2D52" w:rsidRPr="00525B64" w:rsidRDefault="00CC2D52" w:rsidP="004F37E7">
            <w:pPr>
              <w:spacing w:line="360" w:lineRule="auto"/>
              <w:rPr>
                <w:sz w:val="20"/>
                <w:szCs w:val="20"/>
              </w:rPr>
            </w:pPr>
            <w:r w:rsidRPr="00525B64">
              <w:rPr>
                <w:b/>
                <w:sz w:val="20"/>
                <w:szCs w:val="20"/>
              </w:rPr>
              <w:t>LO</w:t>
            </w:r>
            <w:r w:rsidR="00CA5579" w:rsidRPr="00525B64">
              <w:rPr>
                <w:b/>
                <w:sz w:val="20"/>
                <w:szCs w:val="20"/>
              </w:rPr>
              <w:t>6</w:t>
            </w:r>
            <w:r w:rsidRPr="00525B64">
              <w:rPr>
                <w:b/>
                <w:sz w:val="20"/>
                <w:szCs w:val="20"/>
              </w:rPr>
              <w:t>TE 32 - ADAPTADOR FLANGE PARA CAIXA D'AGUA</w:t>
            </w:r>
          </w:p>
        </w:tc>
      </w:tr>
      <w:tr w:rsidR="00C6483E" w:rsidRPr="00525B64" w14:paraId="56007D15" w14:textId="77777777" w:rsidTr="001E2914">
        <w:trPr>
          <w:cantSplit/>
          <w:trHeight w:val="20"/>
          <w:jc w:val="center"/>
        </w:trPr>
        <w:tc>
          <w:tcPr>
            <w:tcW w:w="350" w:type="pct"/>
            <w:tcMar>
              <w:top w:w="60" w:type="dxa"/>
              <w:left w:w="70" w:type="dxa"/>
              <w:bottom w:w="60" w:type="dxa"/>
              <w:right w:w="70" w:type="dxa"/>
            </w:tcMar>
            <w:vAlign w:val="center"/>
          </w:tcPr>
          <w:p w14:paraId="04602493"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767C788" w14:textId="77777777" w:rsidR="00CC2D52" w:rsidRPr="00525B64" w:rsidRDefault="00CC2D52" w:rsidP="004F37E7">
            <w:pPr>
              <w:spacing w:line="360" w:lineRule="auto"/>
              <w:jc w:val="center"/>
              <w:rPr>
                <w:sz w:val="20"/>
                <w:szCs w:val="20"/>
              </w:rPr>
            </w:pPr>
            <w:r w:rsidRPr="00525B64">
              <w:rPr>
                <w:sz w:val="20"/>
                <w:szCs w:val="20"/>
              </w:rPr>
              <w:t>000642</w:t>
            </w:r>
          </w:p>
        </w:tc>
        <w:tc>
          <w:tcPr>
            <w:tcW w:w="1858" w:type="pct"/>
            <w:gridSpan w:val="3"/>
            <w:tcMar>
              <w:top w:w="60" w:type="dxa"/>
              <w:left w:w="70" w:type="dxa"/>
              <w:bottom w:w="60" w:type="dxa"/>
              <w:right w:w="70" w:type="dxa"/>
            </w:tcMar>
            <w:vAlign w:val="center"/>
          </w:tcPr>
          <w:p w14:paraId="635EAC15" w14:textId="2DED3E65" w:rsidR="00CC2D52" w:rsidRPr="00525B64" w:rsidRDefault="00CC2D52" w:rsidP="004F37E7">
            <w:pPr>
              <w:spacing w:line="360" w:lineRule="auto"/>
              <w:rPr>
                <w:sz w:val="20"/>
                <w:szCs w:val="20"/>
              </w:rPr>
            </w:pPr>
            <w:r w:rsidRPr="00525B64">
              <w:rPr>
                <w:sz w:val="20"/>
                <w:szCs w:val="20"/>
              </w:rPr>
              <w:t xml:space="preserve">ADAPTADOR FLANGE PARA CAIXA D' </w:t>
            </w:r>
            <w:r w:rsidR="00E5647F" w:rsidRPr="00525B64">
              <w:rPr>
                <w:sz w:val="20"/>
                <w:szCs w:val="20"/>
              </w:rPr>
              <w:t>ÁGUA</w:t>
            </w:r>
            <w:r w:rsidRPr="00525B64">
              <w:rPr>
                <w:sz w:val="20"/>
                <w:szCs w:val="20"/>
              </w:rPr>
              <w:t xml:space="preserve">  20MM</w:t>
            </w:r>
          </w:p>
        </w:tc>
        <w:tc>
          <w:tcPr>
            <w:tcW w:w="524" w:type="pct"/>
            <w:tcMar>
              <w:top w:w="60" w:type="dxa"/>
              <w:left w:w="70" w:type="dxa"/>
              <w:bottom w:w="60" w:type="dxa"/>
              <w:right w:w="70" w:type="dxa"/>
            </w:tcMar>
            <w:vAlign w:val="center"/>
          </w:tcPr>
          <w:p w14:paraId="41FC8F40"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1105A20"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3B5E493A" w14:textId="4D4826C3" w:rsidR="00CC2D52" w:rsidRPr="00525B64" w:rsidRDefault="001F50BD" w:rsidP="004F37E7">
            <w:pPr>
              <w:spacing w:line="360" w:lineRule="auto"/>
              <w:jc w:val="center"/>
              <w:rPr>
                <w:sz w:val="20"/>
                <w:szCs w:val="20"/>
              </w:rPr>
            </w:pPr>
            <w:r w:rsidRPr="00525B64">
              <w:rPr>
                <w:sz w:val="20"/>
                <w:szCs w:val="20"/>
              </w:rPr>
              <w:t>8,91</w:t>
            </w:r>
          </w:p>
        </w:tc>
        <w:tc>
          <w:tcPr>
            <w:tcW w:w="579" w:type="pct"/>
            <w:tcMar>
              <w:top w:w="60" w:type="dxa"/>
              <w:left w:w="70" w:type="dxa"/>
              <w:bottom w:w="60" w:type="dxa"/>
              <w:right w:w="70" w:type="dxa"/>
            </w:tcMar>
            <w:vAlign w:val="center"/>
          </w:tcPr>
          <w:p w14:paraId="2B2C1A7A" w14:textId="5042734A" w:rsidR="00CC2D52" w:rsidRPr="00525B64" w:rsidRDefault="001F50BD" w:rsidP="004F37E7">
            <w:pPr>
              <w:spacing w:line="360" w:lineRule="auto"/>
              <w:jc w:val="center"/>
              <w:rPr>
                <w:sz w:val="20"/>
                <w:szCs w:val="20"/>
              </w:rPr>
            </w:pPr>
            <w:r w:rsidRPr="00525B64">
              <w:rPr>
                <w:sz w:val="20"/>
                <w:szCs w:val="20"/>
              </w:rPr>
              <w:t>445,50</w:t>
            </w:r>
          </w:p>
        </w:tc>
      </w:tr>
      <w:tr w:rsidR="00C6483E" w:rsidRPr="00525B64" w14:paraId="79EE2AC0" w14:textId="77777777" w:rsidTr="001E2914">
        <w:trPr>
          <w:cantSplit/>
          <w:trHeight w:val="20"/>
          <w:jc w:val="center"/>
        </w:trPr>
        <w:tc>
          <w:tcPr>
            <w:tcW w:w="350" w:type="pct"/>
            <w:tcMar>
              <w:top w:w="60" w:type="dxa"/>
              <w:left w:w="70" w:type="dxa"/>
              <w:bottom w:w="60" w:type="dxa"/>
              <w:right w:w="70" w:type="dxa"/>
            </w:tcMar>
            <w:vAlign w:val="center"/>
          </w:tcPr>
          <w:p w14:paraId="6BCB6265"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748ABFBD" w14:textId="77777777" w:rsidR="00CC2D52" w:rsidRPr="00525B64" w:rsidRDefault="00CC2D52" w:rsidP="004F37E7">
            <w:pPr>
              <w:spacing w:line="360" w:lineRule="auto"/>
              <w:jc w:val="center"/>
              <w:rPr>
                <w:sz w:val="20"/>
                <w:szCs w:val="20"/>
              </w:rPr>
            </w:pPr>
            <w:r w:rsidRPr="00525B64">
              <w:rPr>
                <w:sz w:val="20"/>
                <w:szCs w:val="20"/>
              </w:rPr>
              <w:t>000644</w:t>
            </w:r>
          </w:p>
        </w:tc>
        <w:tc>
          <w:tcPr>
            <w:tcW w:w="1858" w:type="pct"/>
            <w:gridSpan w:val="3"/>
            <w:tcMar>
              <w:top w:w="60" w:type="dxa"/>
              <w:left w:w="70" w:type="dxa"/>
              <w:bottom w:w="60" w:type="dxa"/>
              <w:right w:w="70" w:type="dxa"/>
            </w:tcMar>
            <w:vAlign w:val="center"/>
          </w:tcPr>
          <w:p w14:paraId="09EAAA07" w14:textId="129FFA04" w:rsidR="00CC2D52" w:rsidRPr="00525B64" w:rsidRDefault="00CC2D52" w:rsidP="004F37E7">
            <w:pPr>
              <w:spacing w:line="360" w:lineRule="auto"/>
              <w:rPr>
                <w:sz w:val="20"/>
                <w:szCs w:val="20"/>
              </w:rPr>
            </w:pPr>
            <w:r w:rsidRPr="00525B64">
              <w:rPr>
                <w:sz w:val="20"/>
                <w:szCs w:val="20"/>
              </w:rPr>
              <w:t xml:space="preserve">ADAPTADOR FLANGE PARA CAIXA D' </w:t>
            </w:r>
            <w:r w:rsidR="00E5647F" w:rsidRPr="00525B64">
              <w:rPr>
                <w:sz w:val="20"/>
                <w:szCs w:val="20"/>
              </w:rPr>
              <w:t>ÁGUA</w:t>
            </w:r>
            <w:r w:rsidRPr="00525B64">
              <w:rPr>
                <w:sz w:val="20"/>
                <w:szCs w:val="20"/>
              </w:rPr>
              <w:t xml:space="preserve"> 25MM</w:t>
            </w:r>
          </w:p>
        </w:tc>
        <w:tc>
          <w:tcPr>
            <w:tcW w:w="524" w:type="pct"/>
            <w:tcMar>
              <w:top w:w="60" w:type="dxa"/>
              <w:left w:w="70" w:type="dxa"/>
              <w:bottom w:w="60" w:type="dxa"/>
              <w:right w:w="70" w:type="dxa"/>
            </w:tcMar>
            <w:vAlign w:val="center"/>
          </w:tcPr>
          <w:p w14:paraId="0A898578"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8D2058A"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0C2B5AC6" w14:textId="1C798F22" w:rsidR="00CC2D52" w:rsidRPr="00525B64" w:rsidRDefault="001F50BD" w:rsidP="004F37E7">
            <w:pPr>
              <w:spacing w:line="360" w:lineRule="auto"/>
              <w:jc w:val="center"/>
              <w:rPr>
                <w:sz w:val="20"/>
                <w:szCs w:val="20"/>
              </w:rPr>
            </w:pPr>
            <w:r w:rsidRPr="00525B64">
              <w:rPr>
                <w:sz w:val="20"/>
                <w:szCs w:val="20"/>
              </w:rPr>
              <w:t>12,72</w:t>
            </w:r>
          </w:p>
        </w:tc>
        <w:tc>
          <w:tcPr>
            <w:tcW w:w="579" w:type="pct"/>
            <w:tcMar>
              <w:top w:w="60" w:type="dxa"/>
              <w:left w:w="70" w:type="dxa"/>
              <w:bottom w:w="60" w:type="dxa"/>
              <w:right w:w="70" w:type="dxa"/>
            </w:tcMar>
            <w:vAlign w:val="center"/>
          </w:tcPr>
          <w:p w14:paraId="76461706" w14:textId="056E847A" w:rsidR="00CC2D52" w:rsidRPr="00525B64" w:rsidRDefault="001F50BD" w:rsidP="004F37E7">
            <w:pPr>
              <w:spacing w:line="360" w:lineRule="auto"/>
              <w:jc w:val="center"/>
              <w:rPr>
                <w:sz w:val="20"/>
                <w:szCs w:val="20"/>
              </w:rPr>
            </w:pPr>
            <w:r w:rsidRPr="00525B64">
              <w:rPr>
                <w:sz w:val="20"/>
                <w:szCs w:val="20"/>
              </w:rPr>
              <w:t>636,00</w:t>
            </w:r>
          </w:p>
        </w:tc>
      </w:tr>
      <w:tr w:rsidR="00C6483E" w:rsidRPr="00525B64" w14:paraId="45ABE931" w14:textId="77777777" w:rsidTr="001E2914">
        <w:trPr>
          <w:cantSplit/>
          <w:trHeight w:val="20"/>
          <w:jc w:val="center"/>
        </w:trPr>
        <w:tc>
          <w:tcPr>
            <w:tcW w:w="350" w:type="pct"/>
            <w:tcMar>
              <w:top w:w="60" w:type="dxa"/>
              <w:left w:w="70" w:type="dxa"/>
              <w:bottom w:w="60" w:type="dxa"/>
              <w:right w:w="70" w:type="dxa"/>
            </w:tcMar>
            <w:vAlign w:val="center"/>
          </w:tcPr>
          <w:p w14:paraId="40EB0568"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133B31CA" w14:textId="77777777" w:rsidR="00CC2D52" w:rsidRPr="00525B64" w:rsidRDefault="00CC2D52" w:rsidP="004F37E7">
            <w:pPr>
              <w:spacing w:line="360" w:lineRule="auto"/>
              <w:jc w:val="center"/>
              <w:rPr>
                <w:sz w:val="20"/>
                <w:szCs w:val="20"/>
              </w:rPr>
            </w:pPr>
            <w:r w:rsidRPr="00525B64">
              <w:rPr>
                <w:sz w:val="20"/>
                <w:szCs w:val="20"/>
              </w:rPr>
              <w:t>000646</w:t>
            </w:r>
          </w:p>
        </w:tc>
        <w:tc>
          <w:tcPr>
            <w:tcW w:w="1858" w:type="pct"/>
            <w:gridSpan w:val="3"/>
            <w:tcMar>
              <w:top w:w="60" w:type="dxa"/>
              <w:left w:w="70" w:type="dxa"/>
              <w:bottom w:w="60" w:type="dxa"/>
              <w:right w:w="70" w:type="dxa"/>
            </w:tcMar>
            <w:vAlign w:val="center"/>
          </w:tcPr>
          <w:p w14:paraId="60F1BF0A" w14:textId="27EDBF7C" w:rsidR="00CC2D52" w:rsidRPr="00525B64" w:rsidRDefault="00CC2D52" w:rsidP="004F37E7">
            <w:pPr>
              <w:spacing w:line="360" w:lineRule="auto"/>
              <w:rPr>
                <w:sz w:val="20"/>
                <w:szCs w:val="20"/>
              </w:rPr>
            </w:pPr>
            <w:r w:rsidRPr="00525B64">
              <w:rPr>
                <w:sz w:val="20"/>
                <w:szCs w:val="20"/>
              </w:rPr>
              <w:t xml:space="preserve">ADAPTADOR FLANGE PARA CAIXA D' </w:t>
            </w:r>
            <w:r w:rsidR="00E5647F" w:rsidRPr="00525B64">
              <w:rPr>
                <w:sz w:val="20"/>
                <w:szCs w:val="20"/>
              </w:rPr>
              <w:t>ÁGUA</w:t>
            </w:r>
            <w:r w:rsidRPr="00525B64">
              <w:rPr>
                <w:sz w:val="20"/>
                <w:szCs w:val="20"/>
              </w:rPr>
              <w:t xml:space="preserve"> 32 MM</w:t>
            </w:r>
          </w:p>
        </w:tc>
        <w:tc>
          <w:tcPr>
            <w:tcW w:w="524" w:type="pct"/>
            <w:tcMar>
              <w:top w:w="60" w:type="dxa"/>
              <w:left w:w="70" w:type="dxa"/>
              <w:bottom w:w="60" w:type="dxa"/>
              <w:right w:w="70" w:type="dxa"/>
            </w:tcMar>
            <w:vAlign w:val="center"/>
          </w:tcPr>
          <w:p w14:paraId="353AC65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AD8AE8F"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55AD7672" w14:textId="7C3DC7FA" w:rsidR="00CC2D52" w:rsidRPr="00525B64" w:rsidRDefault="001F50BD" w:rsidP="004F37E7">
            <w:pPr>
              <w:spacing w:line="360" w:lineRule="auto"/>
              <w:jc w:val="center"/>
              <w:rPr>
                <w:sz w:val="20"/>
                <w:szCs w:val="20"/>
              </w:rPr>
            </w:pPr>
            <w:r w:rsidRPr="00525B64">
              <w:rPr>
                <w:sz w:val="20"/>
                <w:szCs w:val="20"/>
              </w:rPr>
              <w:t>10,91</w:t>
            </w:r>
          </w:p>
        </w:tc>
        <w:tc>
          <w:tcPr>
            <w:tcW w:w="579" w:type="pct"/>
            <w:tcMar>
              <w:top w:w="60" w:type="dxa"/>
              <w:left w:w="70" w:type="dxa"/>
              <w:bottom w:w="60" w:type="dxa"/>
              <w:right w:w="70" w:type="dxa"/>
            </w:tcMar>
            <w:vAlign w:val="center"/>
          </w:tcPr>
          <w:p w14:paraId="7AA5CCBA" w14:textId="0A87B3C7" w:rsidR="00CC2D52" w:rsidRPr="00525B64" w:rsidRDefault="001F50BD" w:rsidP="004F37E7">
            <w:pPr>
              <w:spacing w:line="360" w:lineRule="auto"/>
              <w:jc w:val="center"/>
              <w:rPr>
                <w:sz w:val="20"/>
                <w:szCs w:val="20"/>
              </w:rPr>
            </w:pPr>
            <w:r w:rsidRPr="00525B64">
              <w:rPr>
                <w:sz w:val="20"/>
                <w:szCs w:val="20"/>
              </w:rPr>
              <w:t>545,50</w:t>
            </w:r>
          </w:p>
        </w:tc>
      </w:tr>
      <w:tr w:rsidR="00C6483E" w:rsidRPr="00525B64" w14:paraId="1F56C0D3" w14:textId="77777777" w:rsidTr="001E2914">
        <w:trPr>
          <w:cantSplit/>
          <w:trHeight w:val="20"/>
          <w:jc w:val="center"/>
        </w:trPr>
        <w:tc>
          <w:tcPr>
            <w:tcW w:w="350" w:type="pct"/>
            <w:tcMar>
              <w:top w:w="60" w:type="dxa"/>
              <w:left w:w="70" w:type="dxa"/>
              <w:bottom w:w="60" w:type="dxa"/>
              <w:right w:w="70" w:type="dxa"/>
            </w:tcMar>
            <w:vAlign w:val="center"/>
          </w:tcPr>
          <w:p w14:paraId="6F1DCCBF"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6544B452" w14:textId="77777777" w:rsidR="00CC2D52" w:rsidRPr="00525B64" w:rsidRDefault="00CC2D52" w:rsidP="004F37E7">
            <w:pPr>
              <w:spacing w:line="360" w:lineRule="auto"/>
              <w:jc w:val="center"/>
              <w:rPr>
                <w:sz w:val="20"/>
                <w:szCs w:val="20"/>
              </w:rPr>
            </w:pPr>
            <w:r w:rsidRPr="00525B64">
              <w:rPr>
                <w:sz w:val="20"/>
                <w:szCs w:val="20"/>
              </w:rPr>
              <w:t>000648</w:t>
            </w:r>
          </w:p>
        </w:tc>
        <w:tc>
          <w:tcPr>
            <w:tcW w:w="1858" w:type="pct"/>
            <w:gridSpan w:val="3"/>
            <w:tcMar>
              <w:top w:w="60" w:type="dxa"/>
              <w:left w:w="70" w:type="dxa"/>
              <w:bottom w:w="60" w:type="dxa"/>
              <w:right w:w="70" w:type="dxa"/>
            </w:tcMar>
            <w:vAlign w:val="center"/>
          </w:tcPr>
          <w:p w14:paraId="17C68E39" w14:textId="77777777" w:rsidR="00CC2D52" w:rsidRPr="00525B64" w:rsidRDefault="00CC2D52" w:rsidP="004F37E7">
            <w:pPr>
              <w:spacing w:line="360" w:lineRule="auto"/>
              <w:rPr>
                <w:sz w:val="20"/>
                <w:szCs w:val="20"/>
              </w:rPr>
            </w:pPr>
            <w:r w:rsidRPr="00525B64">
              <w:rPr>
                <w:sz w:val="20"/>
                <w:szCs w:val="20"/>
              </w:rPr>
              <w:t>ADAPTADOR FLANGE PARA CAIXA D'ÁGUA 40 MM</w:t>
            </w:r>
          </w:p>
        </w:tc>
        <w:tc>
          <w:tcPr>
            <w:tcW w:w="524" w:type="pct"/>
            <w:tcMar>
              <w:top w:w="60" w:type="dxa"/>
              <w:left w:w="70" w:type="dxa"/>
              <w:bottom w:w="60" w:type="dxa"/>
              <w:right w:w="70" w:type="dxa"/>
            </w:tcMar>
            <w:vAlign w:val="center"/>
          </w:tcPr>
          <w:p w14:paraId="374AF1C8"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12A4DA9"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5EF23B96" w14:textId="2DDB847C" w:rsidR="00CC2D52" w:rsidRPr="00525B64" w:rsidRDefault="001F50BD" w:rsidP="004F37E7">
            <w:pPr>
              <w:spacing w:line="360" w:lineRule="auto"/>
              <w:jc w:val="center"/>
              <w:rPr>
                <w:sz w:val="20"/>
                <w:szCs w:val="20"/>
              </w:rPr>
            </w:pPr>
            <w:r w:rsidRPr="00525B64">
              <w:rPr>
                <w:sz w:val="20"/>
                <w:szCs w:val="20"/>
              </w:rPr>
              <w:t>11,03</w:t>
            </w:r>
          </w:p>
        </w:tc>
        <w:tc>
          <w:tcPr>
            <w:tcW w:w="579" w:type="pct"/>
            <w:tcMar>
              <w:top w:w="60" w:type="dxa"/>
              <w:left w:w="70" w:type="dxa"/>
              <w:bottom w:w="60" w:type="dxa"/>
              <w:right w:w="70" w:type="dxa"/>
            </w:tcMar>
            <w:vAlign w:val="center"/>
          </w:tcPr>
          <w:p w14:paraId="0DE4D89D" w14:textId="71A08A0D" w:rsidR="00CC2D52" w:rsidRPr="00525B64" w:rsidRDefault="001F50BD" w:rsidP="004F37E7">
            <w:pPr>
              <w:spacing w:line="360" w:lineRule="auto"/>
              <w:jc w:val="center"/>
              <w:rPr>
                <w:sz w:val="20"/>
                <w:szCs w:val="20"/>
              </w:rPr>
            </w:pPr>
            <w:r w:rsidRPr="00525B64">
              <w:rPr>
                <w:sz w:val="20"/>
                <w:szCs w:val="20"/>
              </w:rPr>
              <w:t>551,50</w:t>
            </w:r>
          </w:p>
        </w:tc>
      </w:tr>
      <w:tr w:rsidR="00C6483E" w:rsidRPr="00525B64" w14:paraId="6AAADB90" w14:textId="77777777" w:rsidTr="001E2914">
        <w:trPr>
          <w:cantSplit/>
          <w:trHeight w:val="20"/>
          <w:jc w:val="center"/>
        </w:trPr>
        <w:tc>
          <w:tcPr>
            <w:tcW w:w="350" w:type="pct"/>
            <w:tcMar>
              <w:top w:w="60" w:type="dxa"/>
              <w:left w:w="70" w:type="dxa"/>
              <w:bottom w:w="60" w:type="dxa"/>
              <w:right w:w="70" w:type="dxa"/>
            </w:tcMar>
            <w:vAlign w:val="center"/>
          </w:tcPr>
          <w:p w14:paraId="5E30248F"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77F76DD8" w14:textId="77777777" w:rsidR="00CC2D52" w:rsidRPr="00525B64" w:rsidRDefault="00CC2D52" w:rsidP="004F37E7">
            <w:pPr>
              <w:spacing w:line="360" w:lineRule="auto"/>
              <w:jc w:val="center"/>
              <w:rPr>
                <w:sz w:val="20"/>
                <w:szCs w:val="20"/>
              </w:rPr>
            </w:pPr>
            <w:r w:rsidRPr="00525B64">
              <w:rPr>
                <w:sz w:val="20"/>
                <w:szCs w:val="20"/>
              </w:rPr>
              <w:t>000650</w:t>
            </w:r>
          </w:p>
        </w:tc>
        <w:tc>
          <w:tcPr>
            <w:tcW w:w="1858" w:type="pct"/>
            <w:gridSpan w:val="3"/>
            <w:tcMar>
              <w:top w:w="60" w:type="dxa"/>
              <w:left w:w="70" w:type="dxa"/>
              <w:bottom w:w="60" w:type="dxa"/>
              <w:right w:w="70" w:type="dxa"/>
            </w:tcMar>
            <w:vAlign w:val="center"/>
          </w:tcPr>
          <w:p w14:paraId="6A3DE6E3" w14:textId="77777777" w:rsidR="00CC2D52" w:rsidRPr="00525B64" w:rsidRDefault="00CC2D52" w:rsidP="004F37E7">
            <w:pPr>
              <w:spacing w:line="360" w:lineRule="auto"/>
              <w:rPr>
                <w:sz w:val="20"/>
                <w:szCs w:val="20"/>
              </w:rPr>
            </w:pPr>
            <w:r w:rsidRPr="00525B64">
              <w:rPr>
                <w:sz w:val="20"/>
                <w:szCs w:val="20"/>
              </w:rPr>
              <w:t>ADAPTADOR FLANGE PARA CAIXA D'ÁGUA 50 MM</w:t>
            </w:r>
          </w:p>
        </w:tc>
        <w:tc>
          <w:tcPr>
            <w:tcW w:w="524" w:type="pct"/>
            <w:tcMar>
              <w:top w:w="60" w:type="dxa"/>
              <w:left w:w="70" w:type="dxa"/>
              <w:bottom w:w="60" w:type="dxa"/>
              <w:right w:w="70" w:type="dxa"/>
            </w:tcMar>
            <w:vAlign w:val="center"/>
          </w:tcPr>
          <w:p w14:paraId="63CF7033"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8103749"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1125AE6F" w14:textId="35BF4AD5" w:rsidR="00CC2D52" w:rsidRPr="00525B64" w:rsidRDefault="001F50BD" w:rsidP="004F37E7">
            <w:pPr>
              <w:spacing w:line="360" w:lineRule="auto"/>
              <w:jc w:val="center"/>
              <w:rPr>
                <w:sz w:val="20"/>
                <w:szCs w:val="20"/>
              </w:rPr>
            </w:pPr>
            <w:r w:rsidRPr="00525B64">
              <w:rPr>
                <w:sz w:val="20"/>
                <w:szCs w:val="20"/>
              </w:rPr>
              <w:t>36,13</w:t>
            </w:r>
          </w:p>
        </w:tc>
        <w:tc>
          <w:tcPr>
            <w:tcW w:w="579" w:type="pct"/>
            <w:tcMar>
              <w:top w:w="60" w:type="dxa"/>
              <w:left w:w="70" w:type="dxa"/>
              <w:bottom w:w="60" w:type="dxa"/>
              <w:right w:w="70" w:type="dxa"/>
            </w:tcMar>
            <w:vAlign w:val="center"/>
          </w:tcPr>
          <w:p w14:paraId="6DA193AA" w14:textId="626070DA" w:rsidR="00CC2D52" w:rsidRPr="00525B64" w:rsidRDefault="001F50BD" w:rsidP="004F37E7">
            <w:pPr>
              <w:spacing w:line="360" w:lineRule="auto"/>
              <w:jc w:val="center"/>
              <w:rPr>
                <w:sz w:val="20"/>
                <w:szCs w:val="20"/>
              </w:rPr>
            </w:pPr>
            <w:r w:rsidRPr="00525B64">
              <w:rPr>
                <w:sz w:val="20"/>
                <w:szCs w:val="20"/>
              </w:rPr>
              <w:t>1.806,50</w:t>
            </w:r>
          </w:p>
        </w:tc>
      </w:tr>
      <w:tr w:rsidR="00CC2D52" w:rsidRPr="00525B64" w14:paraId="5ED5ABB2" w14:textId="77777777" w:rsidTr="00525B64">
        <w:trPr>
          <w:cantSplit/>
          <w:trHeight w:val="20"/>
          <w:jc w:val="center"/>
        </w:trPr>
        <w:tc>
          <w:tcPr>
            <w:tcW w:w="4421" w:type="pct"/>
            <w:gridSpan w:val="12"/>
            <w:tcMar>
              <w:top w:w="60" w:type="dxa"/>
              <w:left w:w="70" w:type="dxa"/>
              <w:bottom w:w="60" w:type="dxa"/>
              <w:right w:w="70" w:type="dxa"/>
            </w:tcMar>
            <w:vAlign w:val="center"/>
          </w:tcPr>
          <w:p w14:paraId="37B6186D" w14:textId="77777777" w:rsidR="00CC2D52" w:rsidRPr="00525B64" w:rsidRDefault="00CC2D52" w:rsidP="004F37E7">
            <w:pPr>
              <w:spacing w:line="360" w:lineRule="auto"/>
              <w:jc w:val="right"/>
              <w:rPr>
                <w:sz w:val="20"/>
                <w:szCs w:val="20"/>
              </w:rPr>
            </w:pPr>
            <w:r w:rsidRPr="00525B64">
              <w:rPr>
                <w:sz w:val="20"/>
                <w:szCs w:val="20"/>
              </w:rPr>
              <w:t>VALOR GLOBAL DO LOTE 32 - ADAPTADOR FLANGE PARA CAIXA D'AGUA</w:t>
            </w:r>
          </w:p>
        </w:tc>
        <w:tc>
          <w:tcPr>
            <w:tcW w:w="579" w:type="pct"/>
            <w:tcMar>
              <w:top w:w="60" w:type="dxa"/>
              <w:left w:w="70" w:type="dxa"/>
              <w:bottom w:w="60" w:type="dxa"/>
              <w:right w:w="70" w:type="dxa"/>
            </w:tcMar>
            <w:vAlign w:val="center"/>
          </w:tcPr>
          <w:p w14:paraId="5FD3E3C3" w14:textId="5D3774ED" w:rsidR="00CC2D52" w:rsidRPr="00525B64" w:rsidRDefault="001F50BD" w:rsidP="004F37E7">
            <w:pPr>
              <w:spacing w:line="360" w:lineRule="auto"/>
              <w:jc w:val="center"/>
              <w:rPr>
                <w:sz w:val="20"/>
                <w:szCs w:val="20"/>
              </w:rPr>
            </w:pPr>
            <w:r w:rsidRPr="00525B64">
              <w:rPr>
                <w:sz w:val="20"/>
                <w:szCs w:val="20"/>
              </w:rPr>
              <w:t>3.985,00</w:t>
            </w:r>
          </w:p>
        </w:tc>
      </w:tr>
      <w:tr w:rsidR="00CC2D52" w:rsidRPr="00525B64" w14:paraId="21D4E6DB"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4628AF2B" w14:textId="77777777" w:rsidR="00CC2D52" w:rsidRPr="00525B64" w:rsidRDefault="00CC2D52" w:rsidP="004F37E7">
            <w:pPr>
              <w:spacing w:line="360" w:lineRule="auto"/>
              <w:rPr>
                <w:sz w:val="20"/>
                <w:szCs w:val="20"/>
              </w:rPr>
            </w:pPr>
            <w:r w:rsidRPr="00525B64">
              <w:rPr>
                <w:b/>
                <w:sz w:val="20"/>
                <w:szCs w:val="20"/>
              </w:rPr>
              <w:t>LOTE 33 - ADAPTADOR PVC MR SPLDA/ROSCA</w:t>
            </w:r>
          </w:p>
        </w:tc>
      </w:tr>
      <w:tr w:rsidR="00C6483E" w:rsidRPr="00525B64" w14:paraId="62AF08E6" w14:textId="77777777" w:rsidTr="001E2914">
        <w:trPr>
          <w:cantSplit/>
          <w:trHeight w:val="20"/>
          <w:jc w:val="center"/>
        </w:trPr>
        <w:tc>
          <w:tcPr>
            <w:tcW w:w="350" w:type="pct"/>
            <w:tcMar>
              <w:top w:w="60" w:type="dxa"/>
              <w:left w:w="70" w:type="dxa"/>
              <w:bottom w:w="60" w:type="dxa"/>
              <w:right w:w="70" w:type="dxa"/>
            </w:tcMar>
            <w:vAlign w:val="center"/>
          </w:tcPr>
          <w:p w14:paraId="7FA9180D"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150CA948" w14:textId="77777777" w:rsidR="00CC2D52" w:rsidRPr="00525B64" w:rsidRDefault="00CC2D52" w:rsidP="004F37E7">
            <w:pPr>
              <w:spacing w:line="360" w:lineRule="auto"/>
              <w:jc w:val="center"/>
              <w:rPr>
                <w:sz w:val="20"/>
                <w:szCs w:val="20"/>
              </w:rPr>
            </w:pPr>
            <w:r w:rsidRPr="00525B64">
              <w:rPr>
                <w:sz w:val="20"/>
                <w:szCs w:val="20"/>
              </w:rPr>
              <w:t>018877</w:t>
            </w:r>
          </w:p>
        </w:tc>
        <w:tc>
          <w:tcPr>
            <w:tcW w:w="1858" w:type="pct"/>
            <w:gridSpan w:val="3"/>
            <w:tcMar>
              <w:top w:w="60" w:type="dxa"/>
              <w:left w:w="70" w:type="dxa"/>
              <w:bottom w:w="60" w:type="dxa"/>
              <w:right w:w="70" w:type="dxa"/>
            </w:tcMar>
            <w:vAlign w:val="center"/>
          </w:tcPr>
          <w:p w14:paraId="21C6DAB1" w14:textId="77777777" w:rsidR="00CC2D52" w:rsidRPr="00525B64" w:rsidRDefault="00CC2D52" w:rsidP="004F37E7">
            <w:pPr>
              <w:spacing w:line="360" w:lineRule="auto"/>
              <w:rPr>
                <w:sz w:val="20"/>
                <w:szCs w:val="20"/>
              </w:rPr>
            </w:pPr>
            <w:r w:rsidRPr="00525B64">
              <w:rPr>
                <w:sz w:val="20"/>
                <w:szCs w:val="20"/>
              </w:rPr>
              <w:t>ADAPTADOR PVC MR SOLDA/ROSCA DE 20 MM</w:t>
            </w:r>
          </w:p>
        </w:tc>
        <w:tc>
          <w:tcPr>
            <w:tcW w:w="524" w:type="pct"/>
            <w:tcMar>
              <w:top w:w="60" w:type="dxa"/>
              <w:left w:w="70" w:type="dxa"/>
              <w:bottom w:w="60" w:type="dxa"/>
              <w:right w:w="70" w:type="dxa"/>
            </w:tcMar>
            <w:vAlign w:val="center"/>
          </w:tcPr>
          <w:p w14:paraId="64C0803B"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8043FA9"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660B0345" w14:textId="3AF7F516" w:rsidR="00CC2D52" w:rsidRPr="00525B64" w:rsidRDefault="001F50BD" w:rsidP="004F37E7">
            <w:pPr>
              <w:spacing w:line="360" w:lineRule="auto"/>
              <w:jc w:val="center"/>
              <w:rPr>
                <w:sz w:val="20"/>
                <w:szCs w:val="20"/>
              </w:rPr>
            </w:pPr>
            <w:r w:rsidRPr="00525B64">
              <w:rPr>
                <w:sz w:val="20"/>
                <w:szCs w:val="20"/>
              </w:rPr>
              <w:t>0,54</w:t>
            </w:r>
          </w:p>
        </w:tc>
        <w:tc>
          <w:tcPr>
            <w:tcW w:w="579" w:type="pct"/>
            <w:tcMar>
              <w:top w:w="60" w:type="dxa"/>
              <w:left w:w="70" w:type="dxa"/>
              <w:bottom w:w="60" w:type="dxa"/>
              <w:right w:w="70" w:type="dxa"/>
            </w:tcMar>
            <w:vAlign w:val="center"/>
          </w:tcPr>
          <w:p w14:paraId="4F8955D7" w14:textId="7A2328F6" w:rsidR="00CC2D52" w:rsidRPr="00525B64" w:rsidRDefault="001F50BD" w:rsidP="004F37E7">
            <w:pPr>
              <w:spacing w:line="360" w:lineRule="auto"/>
              <w:jc w:val="center"/>
              <w:rPr>
                <w:sz w:val="20"/>
                <w:szCs w:val="20"/>
              </w:rPr>
            </w:pPr>
            <w:r w:rsidRPr="00525B64">
              <w:rPr>
                <w:sz w:val="20"/>
                <w:szCs w:val="20"/>
              </w:rPr>
              <w:t>27,00</w:t>
            </w:r>
          </w:p>
        </w:tc>
      </w:tr>
      <w:tr w:rsidR="00C6483E" w:rsidRPr="00525B64" w14:paraId="524F4732" w14:textId="77777777" w:rsidTr="001E2914">
        <w:trPr>
          <w:cantSplit/>
          <w:trHeight w:val="20"/>
          <w:jc w:val="center"/>
        </w:trPr>
        <w:tc>
          <w:tcPr>
            <w:tcW w:w="350" w:type="pct"/>
            <w:tcMar>
              <w:top w:w="60" w:type="dxa"/>
              <w:left w:w="70" w:type="dxa"/>
              <w:bottom w:w="60" w:type="dxa"/>
              <w:right w:w="70" w:type="dxa"/>
            </w:tcMar>
            <w:vAlign w:val="center"/>
          </w:tcPr>
          <w:p w14:paraId="6FF539B1"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2DB328D9" w14:textId="77777777" w:rsidR="00CC2D52" w:rsidRPr="00525B64" w:rsidRDefault="00CC2D52" w:rsidP="004F37E7">
            <w:pPr>
              <w:spacing w:line="360" w:lineRule="auto"/>
              <w:jc w:val="center"/>
              <w:rPr>
                <w:sz w:val="20"/>
                <w:szCs w:val="20"/>
              </w:rPr>
            </w:pPr>
            <w:r w:rsidRPr="00525B64">
              <w:rPr>
                <w:sz w:val="20"/>
                <w:szCs w:val="20"/>
              </w:rPr>
              <w:t>018878</w:t>
            </w:r>
          </w:p>
        </w:tc>
        <w:tc>
          <w:tcPr>
            <w:tcW w:w="1858" w:type="pct"/>
            <w:gridSpan w:val="3"/>
            <w:tcMar>
              <w:top w:w="60" w:type="dxa"/>
              <w:left w:w="70" w:type="dxa"/>
              <w:bottom w:w="60" w:type="dxa"/>
              <w:right w:w="70" w:type="dxa"/>
            </w:tcMar>
            <w:vAlign w:val="center"/>
          </w:tcPr>
          <w:p w14:paraId="4D32D5E3" w14:textId="77777777" w:rsidR="00CC2D52" w:rsidRPr="00525B64" w:rsidRDefault="00CC2D52" w:rsidP="004F37E7">
            <w:pPr>
              <w:spacing w:line="360" w:lineRule="auto"/>
              <w:rPr>
                <w:sz w:val="20"/>
                <w:szCs w:val="20"/>
              </w:rPr>
            </w:pPr>
            <w:r w:rsidRPr="00525B64">
              <w:rPr>
                <w:sz w:val="20"/>
                <w:szCs w:val="20"/>
              </w:rPr>
              <w:t>ADAPTADOR PVC MR SOLDA/ROSCA DE 25 MM</w:t>
            </w:r>
          </w:p>
        </w:tc>
        <w:tc>
          <w:tcPr>
            <w:tcW w:w="524" w:type="pct"/>
            <w:tcMar>
              <w:top w:w="60" w:type="dxa"/>
              <w:left w:w="70" w:type="dxa"/>
              <w:bottom w:w="60" w:type="dxa"/>
              <w:right w:w="70" w:type="dxa"/>
            </w:tcMar>
            <w:vAlign w:val="center"/>
          </w:tcPr>
          <w:p w14:paraId="32444320"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FCFFE69"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695FEF8A" w14:textId="5FE18972" w:rsidR="00CC2D52" w:rsidRPr="00525B64" w:rsidRDefault="001F50BD" w:rsidP="004F37E7">
            <w:pPr>
              <w:spacing w:line="360" w:lineRule="auto"/>
              <w:jc w:val="center"/>
              <w:rPr>
                <w:sz w:val="20"/>
                <w:szCs w:val="20"/>
              </w:rPr>
            </w:pPr>
            <w:r w:rsidRPr="00525B64">
              <w:rPr>
                <w:sz w:val="20"/>
                <w:szCs w:val="20"/>
              </w:rPr>
              <w:t>0,55</w:t>
            </w:r>
          </w:p>
        </w:tc>
        <w:tc>
          <w:tcPr>
            <w:tcW w:w="579" w:type="pct"/>
            <w:tcMar>
              <w:top w:w="60" w:type="dxa"/>
              <w:left w:w="70" w:type="dxa"/>
              <w:bottom w:w="60" w:type="dxa"/>
              <w:right w:w="70" w:type="dxa"/>
            </w:tcMar>
            <w:vAlign w:val="center"/>
          </w:tcPr>
          <w:p w14:paraId="20756278" w14:textId="186EED91" w:rsidR="00CC2D52" w:rsidRPr="00525B64" w:rsidRDefault="001F50BD" w:rsidP="004F37E7">
            <w:pPr>
              <w:spacing w:line="360" w:lineRule="auto"/>
              <w:jc w:val="center"/>
              <w:rPr>
                <w:sz w:val="20"/>
                <w:szCs w:val="20"/>
              </w:rPr>
            </w:pPr>
            <w:r w:rsidRPr="00525B64">
              <w:rPr>
                <w:sz w:val="20"/>
                <w:szCs w:val="20"/>
              </w:rPr>
              <w:t>27,50</w:t>
            </w:r>
          </w:p>
        </w:tc>
      </w:tr>
      <w:tr w:rsidR="00C6483E" w:rsidRPr="00525B64" w14:paraId="3A07C190" w14:textId="77777777" w:rsidTr="001E2914">
        <w:trPr>
          <w:cantSplit/>
          <w:trHeight w:val="20"/>
          <w:jc w:val="center"/>
        </w:trPr>
        <w:tc>
          <w:tcPr>
            <w:tcW w:w="350" w:type="pct"/>
            <w:tcMar>
              <w:top w:w="60" w:type="dxa"/>
              <w:left w:w="70" w:type="dxa"/>
              <w:bottom w:w="60" w:type="dxa"/>
              <w:right w:w="70" w:type="dxa"/>
            </w:tcMar>
            <w:vAlign w:val="center"/>
          </w:tcPr>
          <w:p w14:paraId="466B2C72"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1894DEBE" w14:textId="77777777" w:rsidR="00CC2D52" w:rsidRPr="00525B64" w:rsidRDefault="00CC2D52" w:rsidP="004F37E7">
            <w:pPr>
              <w:spacing w:line="360" w:lineRule="auto"/>
              <w:jc w:val="center"/>
              <w:rPr>
                <w:sz w:val="20"/>
                <w:szCs w:val="20"/>
              </w:rPr>
            </w:pPr>
            <w:r w:rsidRPr="00525B64">
              <w:rPr>
                <w:sz w:val="20"/>
                <w:szCs w:val="20"/>
              </w:rPr>
              <w:t>018879</w:t>
            </w:r>
          </w:p>
        </w:tc>
        <w:tc>
          <w:tcPr>
            <w:tcW w:w="1858" w:type="pct"/>
            <w:gridSpan w:val="3"/>
            <w:tcMar>
              <w:top w:w="60" w:type="dxa"/>
              <w:left w:w="70" w:type="dxa"/>
              <w:bottom w:w="60" w:type="dxa"/>
              <w:right w:w="70" w:type="dxa"/>
            </w:tcMar>
            <w:vAlign w:val="center"/>
          </w:tcPr>
          <w:p w14:paraId="2231E3E2" w14:textId="77777777" w:rsidR="00CC2D52" w:rsidRPr="00525B64" w:rsidRDefault="00CC2D52" w:rsidP="004F37E7">
            <w:pPr>
              <w:spacing w:line="360" w:lineRule="auto"/>
              <w:rPr>
                <w:sz w:val="20"/>
                <w:szCs w:val="20"/>
              </w:rPr>
            </w:pPr>
            <w:r w:rsidRPr="00525B64">
              <w:rPr>
                <w:sz w:val="20"/>
                <w:szCs w:val="20"/>
              </w:rPr>
              <w:t>ADAPTADOR PVC MR SOLDA/ROSCA DE 32 MM</w:t>
            </w:r>
          </w:p>
        </w:tc>
        <w:tc>
          <w:tcPr>
            <w:tcW w:w="524" w:type="pct"/>
            <w:tcMar>
              <w:top w:w="60" w:type="dxa"/>
              <w:left w:w="70" w:type="dxa"/>
              <w:bottom w:w="60" w:type="dxa"/>
              <w:right w:w="70" w:type="dxa"/>
            </w:tcMar>
            <w:vAlign w:val="center"/>
          </w:tcPr>
          <w:p w14:paraId="6F002C2A"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4AB4A01"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6A430737" w14:textId="09275E2B" w:rsidR="00CC2D52" w:rsidRPr="00525B64" w:rsidRDefault="001F50BD" w:rsidP="004F37E7">
            <w:pPr>
              <w:spacing w:line="360" w:lineRule="auto"/>
              <w:jc w:val="center"/>
              <w:rPr>
                <w:sz w:val="20"/>
                <w:szCs w:val="20"/>
              </w:rPr>
            </w:pPr>
            <w:r w:rsidRPr="00525B64">
              <w:rPr>
                <w:sz w:val="20"/>
                <w:szCs w:val="20"/>
              </w:rPr>
              <w:t>2,16</w:t>
            </w:r>
          </w:p>
        </w:tc>
        <w:tc>
          <w:tcPr>
            <w:tcW w:w="579" w:type="pct"/>
            <w:tcMar>
              <w:top w:w="60" w:type="dxa"/>
              <w:left w:w="70" w:type="dxa"/>
              <w:bottom w:w="60" w:type="dxa"/>
              <w:right w:w="70" w:type="dxa"/>
            </w:tcMar>
            <w:vAlign w:val="center"/>
          </w:tcPr>
          <w:p w14:paraId="2878B6C1" w14:textId="157D222A" w:rsidR="00CC2D52" w:rsidRPr="00525B64" w:rsidRDefault="001F50BD" w:rsidP="004F37E7">
            <w:pPr>
              <w:spacing w:line="360" w:lineRule="auto"/>
              <w:jc w:val="center"/>
              <w:rPr>
                <w:sz w:val="20"/>
                <w:szCs w:val="20"/>
              </w:rPr>
            </w:pPr>
            <w:r w:rsidRPr="00525B64">
              <w:rPr>
                <w:sz w:val="20"/>
                <w:szCs w:val="20"/>
              </w:rPr>
              <w:t>108,00</w:t>
            </w:r>
          </w:p>
        </w:tc>
      </w:tr>
      <w:tr w:rsidR="00C6483E" w:rsidRPr="00525B64" w14:paraId="32A0BB7E" w14:textId="77777777" w:rsidTr="001E2914">
        <w:trPr>
          <w:cantSplit/>
          <w:trHeight w:val="20"/>
          <w:jc w:val="center"/>
        </w:trPr>
        <w:tc>
          <w:tcPr>
            <w:tcW w:w="350" w:type="pct"/>
            <w:tcMar>
              <w:top w:w="60" w:type="dxa"/>
              <w:left w:w="70" w:type="dxa"/>
              <w:bottom w:w="60" w:type="dxa"/>
              <w:right w:w="70" w:type="dxa"/>
            </w:tcMar>
            <w:vAlign w:val="center"/>
          </w:tcPr>
          <w:p w14:paraId="569974AC" w14:textId="77777777" w:rsidR="00CC2D52" w:rsidRPr="00525B64" w:rsidRDefault="00CC2D52" w:rsidP="004F37E7">
            <w:pPr>
              <w:spacing w:line="360" w:lineRule="auto"/>
              <w:jc w:val="center"/>
              <w:rPr>
                <w:sz w:val="20"/>
                <w:szCs w:val="20"/>
              </w:rPr>
            </w:pPr>
            <w:r w:rsidRPr="00525B64">
              <w:rPr>
                <w:sz w:val="20"/>
                <w:szCs w:val="20"/>
              </w:rPr>
              <w:lastRenderedPageBreak/>
              <w:t>4</w:t>
            </w:r>
          </w:p>
        </w:tc>
        <w:tc>
          <w:tcPr>
            <w:tcW w:w="506" w:type="pct"/>
            <w:tcMar>
              <w:top w:w="60" w:type="dxa"/>
              <w:left w:w="70" w:type="dxa"/>
              <w:bottom w:w="60" w:type="dxa"/>
              <w:right w:w="70" w:type="dxa"/>
            </w:tcMar>
            <w:vAlign w:val="center"/>
          </w:tcPr>
          <w:p w14:paraId="581DCFA3" w14:textId="77777777" w:rsidR="00CC2D52" w:rsidRPr="00525B64" w:rsidRDefault="00CC2D52" w:rsidP="004F37E7">
            <w:pPr>
              <w:spacing w:line="360" w:lineRule="auto"/>
              <w:jc w:val="center"/>
              <w:rPr>
                <w:sz w:val="20"/>
                <w:szCs w:val="20"/>
              </w:rPr>
            </w:pPr>
            <w:r w:rsidRPr="00525B64">
              <w:rPr>
                <w:sz w:val="20"/>
                <w:szCs w:val="20"/>
              </w:rPr>
              <w:t>018880</w:t>
            </w:r>
          </w:p>
        </w:tc>
        <w:tc>
          <w:tcPr>
            <w:tcW w:w="1858" w:type="pct"/>
            <w:gridSpan w:val="3"/>
            <w:tcMar>
              <w:top w:w="60" w:type="dxa"/>
              <w:left w:w="70" w:type="dxa"/>
              <w:bottom w:w="60" w:type="dxa"/>
              <w:right w:w="70" w:type="dxa"/>
            </w:tcMar>
            <w:vAlign w:val="center"/>
          </w:tcPr>
          <w:p w14:paraId="0AB3824D" w14:textId="77777777" w:rsidR="00CC2D52" w:rsidRPr="00525B64" w:rsidRDefault="00CC2D52" w:rsidP="004F37E7">
            <w:pPr>
              <w:spacing w:line="360" w:lineRule="auto"/>
              <w:rPr>
                <w:sz w:val="20"/>
                <w:szCs w:val="20"/>
              </w:rPr>
            </w:pPr>
            <w:r w:rsidRPr="00525B64">
              <w:rPr>
                <w:sz w:val="20"/>
                <w:szCs w:val="20"/>
              </w:rPr>
              <w:t>ADAPTADOR PVC MR SOLDA/ROSCA DE 40 MM</w:t>
            </w:r>
          </w:p>
        </w:tc>
        <w:tc>
          <w:tcPr>
            <w:tcW w:w="524" w:type="pct"/>
            <w:tcMar>
              <w:top w:w="60" w:type="dxa"/>
              <w:left w:w="70" w:type="dxa"/>
              <w:bottom w:w="60" w:type="dxa"/>
              <w:right w:w="70" w:type="dxa"/>
            </w:tcMar>
            <w:vAlign w:val="center"/>
          </w:tcPr>
          <w:p w14:paraId="239A6E8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68F37D6"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6F5E042D" w14:textId="1C4C0B42" w:rsidR="00CC2D52" w:rsidRPr="00525B64" w:rsidRDefault="001F50BD" w:rsidP="004F37E7">
            <w:pPr>
              <w:spacing w:line="360" w:lineRule="auto"/>
              <w:jc w:val="center"/>
              <w:rPr>
                <w:sz w:val="20"/>
                <w:szCs w:val="20"/>
              </w:rPr>
            </w:pPr>
            <w:r w:rsidRPr="00525B64">
              <w:rPr>
                <w:sz w:val="20"/>
                <w:szCs w:val="20"/>
              </w:rPr>
              <w:t>3,23</w:t>
            </w:r>
          </w:p>
        </w:tc>
        <w:tc>
          <w:tcPr>
            <w:tcW w:w="579" w:type="pct"/>
            <w:tcMar>
              <w:top w:w="60" w:type="dxa"/>
              <w:left w:w="70" w:type="dxa"/>
              <w:bottom w:w="60" w:type="dxa"/>
              <w:right w:w="70" w:type="dxa"/>
            </w:tcMar>
            <w:vAlign w:val="center"/>
          </w:tcPr>
          <w:p w14:paraId="04D320DF" w14:textId="0A06F6B3" w:rsidR="00CC2D52" w:rsidRPr="00525B64" w:rsidRDefault="001F50BD" w:rsidP="004F37E7">
            <w:pPr>
              <w:spacing w:line="360" w:lineRule="auto"/>
              <w:jc w:val="center"/>
              <w:rPr>
                <w:sz w:val="20"/>
                <w:szCs w:val="20"/>
              </w:rPr>
            </w:pPr>
            <w:r w:rsidRPr="00525B64">
              <w:rPr>
                <w:sz w:val="20"/>
                <w:szCs w:val="20"/>
              </w:rPr>
              <w:t>161,50</w:t>
            </w:r>
          </w:p>
        </w:tc>
      </w:tr>
      <w:tr w:rsidR="00C6483E" w:rsidRPr="00525B64" w14:paraId="73CD211F" w14:textId="77777777" w:rsidTr="001E2914">
        <w:trPr>
          <w:cantSplit/>
          <w:trHeight w:val="20"/>
          <w:jc w:val="center"/>
        </w:trPr>
        <w:tc>
          <w:tcPr>
            <w:tcW w:w="350" w:type="pct"/>
            <w:tcMar>
              <w:top w:w="60" w:type="dxa"/>
              <w:left w:w="70" w:type="dxa"/>
              <w:bottom w:w="60" w:type="dxa"/>
              <w:right w:w="70" w:type="dxa"/>
            </w:tcMar>
            <w:vAlign w:val="center"/>
          </w:tcPr>
          <w:p w14:paraId="5B459841"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17EEDA65" w14:textId="77777777" w:rsidR="00CC2D52" w:rsidRPr="00525B64" w:rsidRDefault="00CC2D52" w:rsidP="004F37E7">
            <w:pPr>
              <w:spacing w:line="360" w:lineRule="auto"/>
              <w:jc w:val="center"/>
              <w:rPr>
                <w:sz w:val="20"/>
                <w:szCs w:val="20"/>
              </w:rPr>
            </w:pPr>
            <w:r w:rsidRPr="00525B64">
              <w:rPr>
                <w:sz w:val="20"/>
                <w:szCs w:val="20"/>
              </w:rPr>
              <w:t>018881</w:t>
            </w:r>
          </w:p>
        </w:tc>
        <w:tc>
          <w:tcPr>
            <w:tcW w:w="1858" w:type="pct"/>
            <w:gridSpan w:val="3"/>
            <w:tcMar>
              <w:top w:w="60" w:type="dxa"/>
              <w:left w:w="70" w:type="dxa"/>
              <w:bottom w:w="60" w:type="dxa"/>
              <w:right w:w="70" w:type="dxa"/>
            </w:tcMar>
            <w:vAlign w:val="center"/>
          </w:tcPr>
          <w:p w14:paraId="413D13EE" w14:textId="77777777" w:rsidR="00CC2D52" w:rsidRPr="00525B64" w:rsidRDefault="00CC2D52" w:rsidP="004F37E7">
            <w:pPr>
              <w:spacing w:line="360" w:lineRule="auto"/>
              <w:rPr>
                <w:sz w:val="20"/>
                <w:szCs w:val="20"/>
              </w:rPr>
            </w:pPr>
            <w:r w:rsidRPr="00525B64">
              <w:rPr>
                <w:sz w:val="20"/>
                <w:szCs w:val="20"/>
              </w:rPr>
              <w:t>ADAPTADOR PVC MR SOLDA/ROSCA DE 50 MM</w:t>
            </w:r>
          </w:p>
        </w:tc>
        <w:tc>
          <w:tcPr>
            <w:tcW w:w="524" w:type="pct"/>
            <w:tcMar>
              <w:top w:w="60" w:type="dxa"/>
              <w:left w:w="70" w:type="dxa"/>
              <w:bottom w:w="60" w:type="dxa"/>
              <w:right w:w="70" w:type="dxa"/>
            </w:tcMar>
            <w:vAlign w:val="center"/>
          </w:tcPr>
          <w:p w14:paraId="5F3276F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E0BA679"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0FFE2C47" w14:textId="7B44E433" w:rsidR="00CC2D52" w:rsidRPr="00525B64" w:rsidRDefault="001F50BD" w:rsidP="004F37E7">
            <w:pPr>
              <w:spacing w:line="360" w:lineRule="auto"/>
              <w:jc w:val="center"/>
              <w:rPr>
                <w:sz w:val="20"/>
                <w:szCs w:val="20"/>
              </w:rPr>
            </w:pPr>
            <w:r w:rsidRPr="00525B64">
              <w:rPr>
                <w:sz w:val="20"/>
                <w:szCs w:val="20"/>
              </w:rPr>
              <w:t>3,30</w:t>
            </w:r>
          </w:p>
        </w:tc>
        <w:tc>
          <w:tcPr>
            <w:tcW w:w="579" w:type="pct"/>
            <w:tcMar>
              <w:top w:w="60" w:type="dxa"/>
              <w:left w:w="70" w:type="dxa"/>
              <w:bottom w:w="60" w:type="dxa"/>
              <w:right w:w="70" w:type="dxa"/>
            </w:tcMar>
            <w:vAlign w:val="center"/>
          </w:tcPr>
          <w:p w14:paraId="24F55BBD" w14:textId="606122C3" w:rsidR="00CC2D52" w:rsidRPr="00525B64" w:rsidRDefault="001F50BD" w:rsidP="004F37E7">
            <w:pPr>
              <w:spacing w:line="360" w:lineRule="auto"/>
              <w:jc w:val="center"/>
              <w:rPr>
                <w:sz w:val="20"/>
                <w:szCs w:val="20"/>
              </w:rPr>
            </w:pPr>
            <w:r w:rsidRPr="00525B64">
              <w:rPr>
                <w:sz w:val="20"/>
                <w:szCs w:val="20"/>
              </w:rPr>
              <w:t>165,00</w:t>
            </w:r>
          </w:p>
        </w:tc>
      </w:tr>
      <w:tr w:rsidR="00CC2D52" w:rsidRPr="00525B64" w14:paraId="7142DD77" w14:textId="77777777" w:rsidTr="00525B64">
        <w:trPr>
          <w:cantSplit/>
          <w:trHeight w:val="20"/>
          <w:jc w:val="center"/>
        </w:trPr>
        <w:tc>
          <w:tcPr>
            <w:tcW w:w="4421" w:type="pct"/>
            <w:gridSpan w:val="12"/>
            <w:tcMar>
              <w:top w:w="60" w:type="dxa"/>
              <w:left w:w="70" w:type="dxa"/>
              <w:bottom w:w="60" w:type="dxa"/>
              <w:right w:w="70" w:type="dxa"/>
            </w:tcMar>
            <w:vAlign w:val="center"/>
          </w:tcPr>
          <w:p w14:paraId="1F7C9CB2" w14:textId="77777777" w:rsidR="00CC2D52" w:rsidRPr="00525B64" w:rsidRDefault="00CC2D52" w:rsidP="004F37E7">
            <w:pPr>
              <w:spacing w:line="360" w:lineRule="auto"/>
              <w:jc w:val="right"/>
              <w:rPr>
                <w:sz w:val="20"/>
                <w:szCs w:val="20"/>
              </w:rPr>
            </w:pPr>
            <w:r w:rsidRPr="00525B64">
              <w:rPr>
                <w:sz w:val="20"/>
                <w:szCs w:val="20"/>
              </w:rPr>
              <w:t>VALOR GLOBAL DO LOTE 33 - ADAPTADOR PVC MR SPLDA/ROSCA</w:t>
            </w:r>
          </w:p>
        </w:tc>
        <w:tc>
          <w:tcPr>
            <w:tcW w:w="579" w:type="pct"/>
            <w:tcMar>
              <w:top w:w="60" w:type="dxa"/>
              <w:left w:w="70" w:type="dxa"/>
              <w:bottom w:w="60" w:type="dxa"/>
              <w:right w:w="70" w:type="dxa"/>
            </w:tcMar>
            <w:vAlign w:val="center"/>
          </w:tcPr>
          <w:p w14:paraId="0A942B04" w14:textId="1FF5FFB4" w:rsidR="00CC2D52" w:rsidRPr="00525B64" w:rsidRDefault="001F50BD" w:rsidP="004F37E7">
            <w:pPr>
              <w:spacing w:line="360" w:lineRule="auto"/>
              <w:jc w:val="center"/>
              <w:rPr>
                <w:sz w:val="20"/>
                <w:szCs w:val="20"/>
              </w:rPr>
            </w:pPr>
            <w:r w:rsidRPr="00525B64">
              <w:rPr>
                <w:sz w:val="20"/>
                <w:szCs w:val="20"/>
              </w:rPr>
              <w:t>489,00</w:t>
            </w:r>
          </w:p>
        </w:tc>
      </w:tr>
      <w:tr w:rsidR="00CC2D52" w:rsidRPr="00525B64" w14:paraId="350AABEB"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2D371418" w14:textId="77777777" w:rsidR="00CC2D52" w:rsidRPr="00525B64" w:rsidRDefault="00CC2D52" w:rsidP="004F37E7">
            <w:pPr>
              <w:spacing w:line="360" w:lineRule="auto"/>
              <w:rPr>
                <w:sz w:val="20"/>
                <w:szCs w:val="20"/>
              </w:rPr>
            </w:pPr>
            <w:r w:rsidRPr="00525B64">
              <w:rPr>
                <w:b/>
                <w:sz w:val="20"/>
                <w:szCs w:val="20"/>
              </w:rPr>
              <w:t>LOTE 34 - ADESIVO COLA</w:t>
            </w:r>
          </w:p>
        </w:tc>
      </w:tr>
      <w:tr w:rsidR="00C6483E" w:rsidRPr="00525B64" w14:paraId="616615A0" w14:textId="77777777" w:rsidTr="001E2914">
        <w:trPr>
          <w:cantSplit/>
          <w:trHeight w:val="20"/>
          <w:jc w:val="center"/>
        </w:trPr>
        <w:tc>
          <w:tcPr>
            <w:tcW w:w="350" w:type="pct"/>
            <w:tcMar>
              <w:top w:w="60" w:type="dxa"/>
              <w:left w:w="70" w:type="dxa"/>
              <w:bottom w:w="60" w:type="dxa"/>
              <w:right w:w="70" w:type="dxa"/>
            </w:tcMar>
            <w:vAlign w:val="center"/>
          </w:tcPr>
          <w:p w14:paraId="75722FFB"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38A7B9AE" w14:textId="77777777" w:rsidR="00CC2D52" w:rsidRPr="00525B64" w:rsidRDefault="00CC2D52" w:rsidP="004F37E7">
            <w:pPr>
              <w:spacing w:line="360" w:lineRule="auto"/>
              <w:jc w:val="center"/>
              <w:rPr>
                <w:sz w:val="20"/>
                <w:szCs w:val="20"/>
              </w:rPr>
            </w:pPr>
            <w:r w:rsidRPr="00525B64">
              <w:rPr>
                <w:sz w:val="20"/>
                <w:szCs w:val="20"/>
              </w:rPr>
              <w:t>000903</w:t>
            </w:r>
          </w:p>
        </w:tc>
        <w:tc>
          <w:tcPr>
            <w:tcW w:w="1858" w:type="pct"/>
            <w:gridSpan w:val="3"/>
            <w:tcMar>
              <w:top w:w="60" w:type="dxa"/>
              <w:left w:w="70" w:type="dxa"/>
              <w:bottom w:w="60" w:type="dxa"/>
              <w:right w:w="70" w:type="dxa"/>
            </w:tcMar>
            <w:vAlign w:val="center"/>
          </w:tcPr>
          <w:p w14:paraId="158B07AE" w14:textId="77777777" w:rsidR="00CC2D52" w:rsidRPr="00525B64" w:rsidRDefault="00CC2D52" w:rsidP="004F37E7">
            <w:pPr>
              <w:spacing w:line="360" w:lineRule="auto"/>
              <w:rPr>
                <w:sz w:val="20"/>
                <w:szCs w:val="20"/>
              </w:rPr>
            </w:pPr>
            <w:r w:rsidRPr="00525B64">
              <w:rPr>
                <w:sz w:val="20"/>
                <w:szCs w:val="20"/>
              </w:rPr>
              <w:t>ADESIVO (COLA) P/ PVC 175 GRS COM PINCEL</w:t>
            </w:r>
          </w:p>
        </w:tc>
        <w:tc>
          <w:tcPr>
            <w:tcW w:w="524" w:type="pct"/>
            <w:tcMar>
              <w:top w:w="60" w:type="dxa"/>
              <w:left w:w="70" w:type="dxa"/>
              <w:bottom w:w="60" w:type="dxa"/>
              <w:right w:w="70" w:type="dxa"/>
            </w:tcMar>
            <w:vAlign w:val="center"/>
          </w:tcPr>
          <w:p w14:paraId="11B24BEC"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0174892" w14:textId="77777777" w:rsidR="00CC2D52" w:rsidRPr="00525B64" w:rsidRDefault="00CC2D52"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1847C67C" w14:textId="79F81F65" w:rsidR="00CC2D52" w:rsidRPr="00525B64" w:rsidRDefault="001F50BD" w:rsidP="004F37E7">
            <w:pPr>
              <w:spacing w:line="360" w:lineRule="auto"/>
              <w:jc w:val="center"/>
              <w:rPr>
                <w:sz w:val="20"/>
                <w:szCs w:val="20"/>
              </w:rPr>
            </w:pPr>
            <w:r w:rsidRPr="00525B64">
              <w:rPr>
                <w:sz w:val="20"/>
                <w:szCs w:val="20"/>
              </w:rPr>
              <w:t>8,14</w:t>
            </w:r>
          </w:p>
        </w:tc>
        <w:tc>
          <w:tcPr>
            <w:tcW w:w="579" w:type="pct"/>
            <w:tcMar>
              <w:top w:w="60" w:type="dxa"/>
              <w:left w:w="70" w:type="dxa"/>
              <w:bottom w:w="60" w:type="dxa"/>
              <w:right w:w="70" w:type="dxa"/>
            </w:tcMar>
            <w:vAlign w:val="center"/>
          </w:tcPr>
          <w:p w14:paraId="1496346E" w14:textId="3BC90FF3" w:rsidR="00CC2D52" w:rsidRPr="00525B64" w:rsidRDefault="001F50BD" w:rsidP="004F37E7">
            <w:pPr>
              <w:spacing w:line="360" w:lineRule="auto"/>
              <w:jc w:val="center"/>
              <w:rPr>
                <w:sz w:val="20"/>
                <w:szCs w:val="20"/>
              </w:rPr>
            </w:pPr>
            <w:r w:rsidRPr="00525B64">
              <w:rPr>
                <w:sz w:val="20"/>
                <w:szCs w:val="20"/>
              </w:rPr>
              <w:t>2.035,00</w:t>
            </w:r>
          </w:p>
        </w:tc>
      </w:tr>
      <w:tr w:rsidR="00C6483E" w:rsidRPr="00525B64" w14:paraId="120C66C8" w14:textId="77777777" w:rsidTr="001E2914">
        <w:trPr>
          <w:cantSplit/>
          <w:trHeight w:val="20"/>
          <w:jc w:val="center"/>
        </w:trPr>
        <w:tc>
          <w:tcPr>
            <w:tcW w:w="350" w:type="pct"/>
            <w:tcMar>
              <w:top w:w="60" w:type="dxa"/>
              <w:left w:w="70" w:type="dxa"/>
              <w:bottom w:w="60" w:type="dxa"/>
              <w:right w:w="70" w:type="dxa"/>
            </w:tcMar>
            <w:vAlign w:val="center"/>
          </w:tcPr>
          <w:p w14:paraId="24589594"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756F1917" w14:textId="77777777" w:rsidR="00CC2D52" w:rsidRPr="00525B64" w:rsidRDefault="00CC2D52" w:rsidP="004F37E7">
            <w:pPr>
              <w:spacing w:line="360" w:lineRule="auto"/>
              <w:jc w:val="center"/>
              <w:rPr>
                <w:sz w:val="20"/>
                <w:szCs w:val="20"/>
              </w:rPr>
            </w:pPr>
            <w:r w:rsidRPr="00525B64">
              <w:rPr>
                <w:sz w:val="20"/>
                <w:szCs w:val="20"/>
              </w:rPr>
              <w:t>000904</w:t>
            </w:r>
          </w:p>
        </w:tc>
        <w:tc>
          <w:tcPr>
            <w:tcW w:w="1858" w:type="pct"/>
            <w:gridSpan w:val="3"/>
            <w:tcMar>
              <w:top w:w="60" w:type="dxa"/>
              <w:left w:w="70" w:type="dxa"/>
              <w:bottom w:w="60" w:type="dxa"/>
              <w:right w:w="70" w:type="dxa"/>
            </w:tcMar>
            <w:vAlign w:val="center"/>
          </w:tcPr>
          <w:p w14:paraId="42228EC0" w14:textId="77777777" w:rsidR="00CC2D52" w:rsidRPr="00525B64" w:rsidRDefault="00CC2D52" w:rsidP="004F37E7">
            <w:pPr>
              <w:spacing w:line="360" w:lineRule="auto"/>
              <w:rPr>
                <w:sz w:val="20"/>
                <w:szCs w:val="20"/>
              </w:rPr>
            </w:pPr>
            <w:r w:rsidRPr="00525B64">
              <w:rPr>
                <w:sz w:val="20"/>
                <w:szCs w:val="20"/>
              </w:rPr>
              <w:t>ADESIVO (COLA) P/ PVC 850 GRS COM PINCEL</w:t>
            </w:r>
          </w:p>
        </w:tc>
        <w:tc>
          <w:tcPr>
            <w:tcW w:w="524" w:type="pct"/>
            <w:tcMar>
              <w:top w:w="60" w:type="dxa"/>
              <w:left w:w="70" w:type="dxa"/>
              <w:bottom w:w="60" w:type="dxa"/>
              <w:right w:w="70" w:type="dxa"/>
            </w:tcMar>
            <w:vAlign w:val="center"/>
          </w:tcPr>
          <w:p w14:paraId="42CB3E48"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A212487" w14:textId="77777777" w:rsidR="00CC2D52" w:rsidRPr="00525B64" w:rsidRDefault="00CC2D52"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348316C0" w14:textId="71D55ECB" w:rsidR="00CC2D52" w:rsidRPr="00525B64" w:rsidRDefault="001F50BD" w:rsidP="004F37E7">
            <w:pPr>
              <w:spacing w:line="360" w:lineRule="auto"/>
              <w:jc w:val="center"/>
              <w:rPr>
                <w:sz w:val="20"/>
                <w:szCs w:val="20"/>
              </w:rPr>
            </w:pPr>
            <w:r w:rsidRPr="00525B64">
              <w:rPr>
                <w:sz w:val="20"/>
                <w:szCs w:val="20"/>
              </w:rPr>
              <w:t>96,60</w:t>
            </w:r>
          </w:p>
        </w:tc>
        <w:tc>
          <w:tcPr>
            <w:tcW w:w="579" w:type="pct"/>
            <w:tcMar>
              <w:top w:w="60" w:type="dxa"/>
              <w:left w:w="70" w:type="dxa"/>
              <w:bottom w:w="60" w:type="dxa"/>
              <w:right w:w="70" w:type="dxa"/>
            </w:tcMar>
            <w:vAlign w:val="center"/>
          </w:tcPr>
          <w:p w14:paraId="240C9713" w14:textId="4A9A560F" w:rsidR="00CC2D52" w:rsidRPr="00525B64" w:rsidRDefault="001F50BD" w:rsidP="004F37E7">
            <w:pPr>
              <w:spacing w:line="360" w:lineRule="auto"/>
              <w:jc w:val="center"/>
              <w:rPr>
                <w:sz w:val="20"/>
                <w:szCs w:val="20"/>
              </w:rPr>
            </w:pPr>
            <w:r w:rsidRPr="00525B64">
              <w:rPr>
                <w:sz w:val="20"/>
                <w:szCs w:val="20"/>
              </w:rPr>
              <w:t>24.150,00</w:t>
            </w:r>
          </w:p>
        </w:tc>
      </w:tr>
      <w:tr w:rsidR="00CC2D52" w:rsidRPr="00525B64" w14:paraId="07BF86E1" w14:textId="77777777" w:rsidTr="00525B64">
        <w:trPr>
          <w:cantSplit/>
          <w:trHeight w:val="20"/>
          <w:jc w:val="center"/>
        </w:trPr>
        <w:tc>
          <w:tcPr>
            <w:tcW w:w="4421" w:type="pct"/>
            <w:gridSpan w:val="12"/>
            <w:tcMar>
              <w:top w:w="60" w:type="dxa"/>
              <w:left w:w="70" w:type="dxa"/>
              <w:bottom w:w="60" w:type="dxa"/>
              <w:right w:w="70" w:type="dxa"/>
            </w:tcMar>
            <w:vAlign w:val="center"/>
          </w:tcPr>
          <w:p w14:paraId="00CFC6F3" w14:textId="77777777" w:rsidR="00CC2D52" w:rsidRPr="00525B64" w:rsidRDefault="00CC2D52" w:rsidP="004F37E7">
            <w:pPr>
              <w:spacing w:line="360" w:lineRule="auto"/>
              <w:jc w:val="right"/>
              <w:rPr>
                <w:sz w:val="20"/>
                <w:szCs w:val="20"/>
              </w:rPr>
            </w:pPr>
            <w:r w:rsidRPr="00525B64">
              <w:rPr>
                <w:sz w:val="20"/>
                <w:szCs w:val="20"/>
              </w:rPr>
              <w:t>VALOR GLOBAL DO LOTE 34 - ADESIVO COLA</w:t>
            </w:r>
          </w:p>
        </w:tc>
        <w:tc>
          <w:tcPr>
            <w:tcW w:w="579" w:type="pct"/>
            <w:tcMar>
              <w:top w:w="60" w:type="dxa"/>
              <w:left w:w="70" w:type="dxa"/>
              <w:bottom w:w="60" w:type="dxa"/>
              <w:right w:w="70" w:type="dxa"/>
            </w:tcMar>
            <w:vAlign w:val="center"/>
          </w:tcPr>
          <w:p w14:paraId="3E1005E9" w14:textId="398245BE" w:rsidR="00CC2D52" w:rsidRPr="00525B64" w:rsidRDefault="00CC2D52" w:rsidP="004F37E7">
            <w:pPr>
              <w:spacing w:line="360" w:lineRule="auto"/>
              <w:jc w:val="center"/>
              <w:rPr>
                <w:sz w:val="20"/>
                <w:szCs w:val="20"/>
              </w:rPr>
            </w:pPr>
          </w:p>
        </w:tc>
      </w:tr>
      <w:tr w:rsidR="00CC2D52" w:rsidRPr="00525B64" w14:paraId="52369AC4"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59A60C66" w14:textId="77777777" w:rsidR="00CC2D52" w:rsidRPr="00525B64" w:rsidRDefault="00CC2D52" w:rsidP="004F37E7">
            <w:pPr>
              <w:spacing w:line="360" w:lineRule="auto"/>
              <w:rPr>
                <w:sz w:val="20"/>
                <w:szCs w:val="20"/>
              </w:rPr>
            </w:pPr>
            <w:r w:rsidRPr="00525B64">
              <w:rPr>
                <w:b/>
                <w:sz w:val="20"/>
                <w:szCs w:val="20"/>
              </w:rPr>
              <w:t>LOTE 35 - CAIXA FIBRA COM TAMPA</w:t>
            </w:r>
          </w:p>
        </w:tc>
      </w:tr>
      <w:tr w:rsidR="00C6483E" w:rsidRPr="00525B64" w14:paraId="5180E57C" w14:textId="77777777" w:rsidTr="001E2914">
        <w:trPr>
          <w:cantSplit/>
          <w:trHeight w:val="20"/>
          <w:jc w:val="center"/>
        </w:trPr>
        <w:tc>
          <w:tcPr>
            <w:tcW w:w="350" w:type="pct"/>
            <w:tcMar>
              <w:top w:w="60" w:type="dxa"/>
              <w:left w:w="70" w:type="dxa"/>
              <w:bottom w:w="60" w:type="dxa"/>
              <w:right w:w="70" w:type="dxa"/>
            </w:tcMar>
            <w:vAlign w:val="center"/>
          </w:tcPr>
          <w:p w14:paraId="13DC38C2"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027A1F01" w14:textId="77777777" w:rsidR="00CC2D52" w:rsidRPr="00525B64" w:rsidRDefault="00CC2D52" w:rsidP="004F37E7">
            <w:pPr>
              <w:spacing w:line="360" w:lineRule="auto"/>
              <w:jc w:val="center"/>
              <w:rPr>
                <w:sz w:val="20"/>
                <w:szCs w:val="20"/>
              </w:rPr>
            </w:pPr>
            <w:r w:rsidRPr="00525B64">
              <w:rPr>
                <w:sz w:val="20"/>
                <w:szCs w:val="20"/>
              </w:rPr>
              <w:t>000970</w:t>
            </w:r>
          </w:p>
        </w:tc>
        <w:tc>
          <w:tcPr>
            <w:tcW w:w="1858" w:type="pct"/>
            <w:gridSpan w:val="3"/>
            <w:tcMar>
              <w:top w:w="60" w:type="dxa"/>
              <w:left w:w="70" w:type="dxa"/>
              <w:bottom w:w="60" w:type="dxa"/>
              <w:right w:w="70" w:type="dxa"/>
            </w:tcMar>
            <w:vAlign w:val="center"/>
          </w:tcPr>
          <w:p w14:paraId="22042981" w14:textId="77777777" w:rsidR="00CC2D52" w:rsidRPr="00525B64" w:rsidRDefault="00CC2D52" w:rsidP="004F37E7">
            <w:pPr>
              <w:spacing w:line="360" w:lineRule="auto"/>
              <w:rPr>
                <w:sz w:val="20"/>
                <w:szCs w:val="20"/>
              </w:rPr>
            </w:pPr>
            <w:r w:rsidRPr="00525B64">
              <w:rPr>
                <w:sz w:val="20"/>
                <w:szCs w:val="20"/>
              </w:rPr>
              <w:t>CAIXA FIBRA COM TAMPA 250 LTS</w:t>
            </w:r>
          </w:p>
        </w:tc>
        <w:tc>
          <w:tcPr>
            <w:tcW w:w="524" w:type="pct"/>
            <w:tcMar>
              <w:top w:w="60" w:type="dxa"/>
              <w:left w:w="70" w:type="dxa"/>
              <w:bottom w:w="60" w:type="dxa"/>
              <w:right w:w="70" w:type="dxa"/>
            </w:tcMar>
            <w:vAlign w:val="center"/>
          </w:tcPr>
          <w:p w14:paraId="14B8FFE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83EEB36"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40D22E5D" w14:textId="4B7A0421" w:rsidR="00CC2D52" w:rsidRPr="00525B64" w:rsidRDefault="001F50BD" w:rsidP="004F37E7">
            <w:pPr>
              <w:spacing w:line="360" w:lineRule="auto"/>
              <w:jc w:val="center"/>
              <w:rPr>
                <w:sz w:val="20"/>
                <w:szCs w:val="20"/>
              </w:rPr>
            </w:pPr>
            <w:r w:rsidRPr="00525B64">
              <w:rPr>
                <w:sz w:val="20"/>
                <w:szCs w:val="20"/>
              </w:rPr>
              <w:t>750,00</w:t>
            </w:r>
          </w:p>
        </w:tc>
        <w:tc>
          <w:tcPr>
            <w:tcW w:w="579" w:type="pct"/>
            <w:tcMar>
              <w:top w:w="60" w:type="dxa"/>
              <w:left w:w="70" w:type="dxa"/>
              <w:bottom w:w="60" w:type="dxa"/>
              <w:right w:w="70" w:type="dxa"/>
            </w:tcMar>
            <w:vAlign w:val="center"/>
          </w:tcPr>
          <w:p w14:paraId="5A498505" w14:textId="19BA59BE" w:rsidR="00CC2D52" w:rsidRPr="00525B64" w:rsidRDefault="001F50BD" w:rsidP="004F37E7">
            <w:pPr>
              <w:spacing w:line="360" w:lineRule="auto"/>
              <w:jc w:val="center"/>
              <w:rPr>
                <w:sz w:val="20"/>
                <w:szCs w:val="20"/>
              </w:rPr>
            </w:pPr>
            <w:r w:rsidRPr="00525B64">
              <w:rPr>
                <w:sz w:val="20"/>
                <w:szCs w:val="20"/>
              </w:rPr>
              <w:t>7.500,00</w:t>
            </w:r>
          </w:p>
        </w:tc>
      </w:tr>
      <w:tr w:rsidR="00C6483E" w:rsidRPr="00525B64" w14:paraId="517A281B" w14:textId="77777777" w:rsidTr="001E2914">
        <w:trPr>
          <w:cantSplit/>
          <w:trHeight w:val="20"/>
          <w:jc w:val="center"/>
        </w:trPr>
        <w:tc>
          <w:tcPr>
            <w:tcW w:w="350" w:type="pct"/>
            <w:tcMar>
              <w:top w:w="60" w:type="dxa"/>
              <w:left w:w="70" w:type="dxa"/>
              <w:bottom w:w="60" w:type="dxa"/>
              <w:right w:w="70" w:type="dxa"/>
            </w:tcMar>
            <w:vAlign w:val="center"/>
          </w:tcPr>
          <w:p w14:paraId="58F0A9A0"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23A84854" w14:textId="77777777" w:rsidR="00CC2D52" w:rsidRPr="00525B64" w:rsidRDefault="00CC2D52" w:rsidP="004F37E7">
            <w:pPr>
              <w:spacing w:line="360" w:lineRule="auto"/>
              <w:jc w:val="center"/>
              <w:rPr>
                <w:sz w:val="20"/>
                <w:szCs w:val="20"/>
              </w:rPr>
            </w:pPr>
            <w:r w:rsidRPr="00525B64">
              <w:rPr>
                <w:sz w:val="20"/>
                <w:szCs w:val="20"/>
              </w:rPr>
              <w:t>000971</w:t>
            </w:r>
          </w:p>
        </w:tc>
        <w:tc>
          <w:tcPr>
            <w:tcW w:w="1858" w:type="pct"/>
            <w:gridSpan w:val="3"/>
            <w:tcMar>
              <w:top w:w="60" w:type="dxa"/>
              <w:left w:w="70" w:type="dxa"/>
              <w:bottom w:w="60" w:type="dxa"/>
              <w:right w:w="70" w:type="dxa"/>
            </w:tcMar>
            <w:vAlign w:val="center"/>
          </w:tcPr>
          <w:p w14:paraId="09EB72E5" w14:textId="77777777" w:rsidR="00CC2D52" w:rsidRPr="00525B64" w:rsidRDefault="00CC2D52" w:rsidP="004F37E7">
            <w:pPr>
              <w:spacing w:line="360" w:lineRule="auto"/>
              <w:rPr>
                <w:sz w:val="20"/>
                <w:szCs w:val="20"/>
              </w:rPr>
            </w:pPr>
            <w:r w:rsidRPr="00525B64">
              <w:rPr>
                <w:sz w:val="20"/>
                <w:szCs w:val="20"/>
              </w:rPr>
              <w:t>CAIXA FIBRA COM TAMPA 500 LTS</w:t>
            </w:r>
          </w:p>
        </w:tc>
        <w:tc>
          <w:tcPr>
            <w:tcW w:w="524" w:type="pct"/>
            <w:tcMar>
              <w:top w:w="60" w:type="dxa"/>
              <w:left w:w="70" w:type="dxa"/>
              <w:bottom w:w="60" w:type="dxa"/>
              <w:right w:w="70" w:type="dxa"/>
            </w:tcMar>
            <w:vAlign w:val="center"/>
          </w:tcPr>
          <w:p w14:paraId="28A36D65"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0A889FE"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7CC2A7FE" w14:textId="0D40B6D0" w:rsidR="00CC2D52" w:rsidRPr="00525B64" w:rsidRDefault="001F50BD" w:rsidP="004F37E7">
            <w:pPr>
              <w:spacing w:line="360" w:lineRule="auto"/>
              <w:jc w:val="center"/>
              <w:rPr>
                <w:sz w:val="20"/>
                <w:szCs w:val="20"/>
              </w:rPr>
            </w:pPr>
            <w:r w:rsidRPr="00525B64">
              <w:rPr>
                <w:sz w:val="20"/>
                <w:szCs w:val="20"/>
              </w:rPr>
              <w:t>856,25</w:t>
            </w:r>
          </w:p>
        </w:tc>
        <w:tc>
          <w:tcPr>
            <w:tcW w:w="579" w:type="pct"/>
            <w:tcMar>
              <w:top w:w="60" w:type="dxa"/>
              <w:left w:w="70" w:type="dxa"/>
              <w:bottom w:w="60" w:type="dxa"/>
              <w:right w:w="70" w:type="dxa"/>
            </w:tcMar>
            <w:vAlign w:val="center"/>
          </w:tcPr>
          <w:p w14:paraId="52B3A97E" w14:textId="71A4561D" w:rsidR="00CC2D52" w:rsidRPr="00525B64" w:rsidRDefault="001F50BD" w:rsidP="004F37E7">
            <w:pPr>
              <w:spacing w:line="360" w:lineRule="auto"/>
              <w:jc w:val="center"/>
              <w:rPr>
                <w:sz w:val="20"/>
                <w:szCs w:val="20"/>
              </w:rPr>
            </w:pPr>
            <w:r w:rsidRPr="00525B64">
              <w:rPr>
                <w:sz w:val="20"/>
                <w:szCs w:val="20"/>
              </w:rPr>
              <w:t>42.812,50</w:t>
            </w:r>
          </w:p>
        </w:tc>
      </w:tr>
      <w:tr w:rsidR="00C6483E" w:rsidRPr="00525B64" w14:paraId="71C956E0" w14:textId="77777777" w:rsidTr="001E2914">
        <w:trPr>
          <w:cantSplit/>
          <w:trHeight w:val="20"/>
          <w:jc w:val="center"/>
        </w:trPr>
        <w:tc>
          <w:tcPr>
            <w:tcW w:w="350" w:type="pct"/>
            <w:tcMar>
              <w:top w:w="60" w:type="dxa"/>
              <w:left w:w="70" w:type="dxa"/>
              <w:bottom w:w="60" w:type="dxa"/>
              <w:right w:w="70" w:type="dxa"/>
            </w:tcMar>
            <w:vAlign w:val="center"/>
          </w:tcPr>
          <w:p w14:paraId="56616BC6"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72706E35" w14:textId="77777777" w:rsidR="00CC2D52" w:rsidRPr="00525B64" w:rsidRDefault="00CC2D52" w:rsidP="004F37E7">
            <w:pPr>
              <w:spacing w:line="360" w:lineRule="auto"/>
              <w:jc w:val="center"/>
              <w:rPr>
                <w:sz w:val="20"/>
                <w:szCs w:val="20"/>
              </w:rPr>
            </w:pPr>
            <w:r w:rsidRPr="00525B64">
              <w:rPr>
                <w:sz w:val="20"/>
                <w:szCs w:val="20"/>
              </w:rPr>
              <w:t>000972</w:t>
            </w:r>
          </w:p>
        </w:tc>
        <w:tc>
          <w:tcPr>
            <w:tcW w:w="1858" w:type="pct"/>
            <w:gridSpan w:val="3"/>
            <w:tcMar>
              <w:top w:w="60" w:type="dxa"/>
              <w:left w:w="70" w:type="dxa"/>
              <w:bottom w:w="60" w:type="dxa"/>
              <w:right w:w="70" w:type="dxa"/>
            </w:tcMar>
            <w:vAlign w:val="center"/>
          </w:tcPr>
          <w:p w14:paraId="5E40DAF1" w14:textId="77777777" w:rsidR="00CC2D52" w:rsidRPr="00525B64" w:rsidRDefault="00CC2D52" w:rsidP="004F37E7">
            <w:pPr>
              <w:spacing w:line="360" w:lineRule="auto"/>
              <w:rPr>
                <w:sz w:val="20"/>
                <w:szCs w:val="20"/>
              </w:rPr>
            </w:pPr>
            <w:r w:rsidRPr="00525B64">
              <w:rPr>
                <w:sz w:val="20"/>
                <w:szCs w:val="20"/>
              </w:rPr>
              <w:t>CAIXA FIBRA COM TAMPA 1.000 LTS</w:t>
            </w:r>
          </w:p>
        </w:tc>
        <w:tc>
          <w:tcPr>
            <w:tcW w:w="524" w:type="pct"/>
            <w:tcMar>
              <w:top w:w="60" w:type="dxa"/>
              <w:left w:w="70" w:type="dxa"/>
              <w:bottom w:w="60" w:type="dxa"/>
              <w:right w:w="70" w:type="dxa"/>
            </w:tcMar>
            <w:vAlign w:val="center"/>
          </w:tcPr>
          <w:p w14:paraId="791C3AC5"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B0794FF"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7CEBD72B" w14:textId="3188E25F" w:rsidR="00CC2D52" w:rsidRPr="00525B64" w:rsidRDefault="001F50BD" w:rsidP="004F37E7">
            <w:pPr>
              <w:spacing w:line="360" w:lineRule="auto"/>
              <w:jc w:val="center"/>
              <w:rPr>
                <w:sz w:val="20"/>
                <w:szCs w:val="20"/>
              </w:rPr>
            </w:pPr>
            <w:r w:rsidRPr="00525B64">
              <w:rPr>
                <w:sz w:val="20"/>
                <w:szCs w:val="20"/>
              </w:rPr>
              <w:t>997,03</w:t>
            </w:r>
          </w:p>
        </w:tc>
        <w:tc>
          <w:tcPr>
            <w:tcW w:w="579" w:type="pct"/>
            <w:tcMar>
              <w:top w:w="60" w:type="dxa"/>
              <w:left w:w="70" w:type="dxa"/>
              <w:bottom w:w="60" w:type="dxa"/>
              <w:right w:w="70" w:type="dxa"/>
            </w:tcMar>
            <w:vAlign w:val="center"/>
          </w:tcPr>
          <w:p w14:paraId="7EAA9955" w14:textId="4BAE4998" w:rsidR="00CC2D52" w:rsidRPr="00525B64" w:rsidRDefault="001F50BD" w:rsidP="004F37E7">
            <w:pPr>
              <w:spacing w:line="360" w:lineRule="auto"/>
              <w:jc w:val="center"/>
              <w:rPr>
                <w:sz w:val="20"/>
                <w:szCs w:val="20"/>
              </w:rPr>
            </w:pPr>
            <w:r w:rsidRPr="00525B64">
              <w:rPr>
                <w:sz w:val="20"/>
                <w:szCs w:val="20"/>
              </w:rPr>
              <w:t>19.940,60</w:t>
            </w:r>
          </w:p>
        </w:tc>
      </w:tr>
      <w:tr w:rsidR="00C6483E" w:rsidRPr="00525B64" w14:paraId="4C93FBC5" w14:textId="77777777" w:rsidTr="001E2914">
        <w:trPr>
          <w:cantSplit/>
          <w:trHeight w:val="20"/>
          <w:jc w:val="center"/>
        </w:trPr>
        <w:tc>
          <w:tcPr>
            <w:tcW w:w="350" w:type="pct"/>
            <w:tcMar>
              <w:top w:w="60" w:type="dxa"/>
              <w:left w:w="70" w:type="dxa"/>
              <w:bottom w:w="60" w:type="dxa"/>
              <w:right w:w="70" w:type="dxa"/>
            </w:tcMar>
            <w:vAlign w:val="center"/>
          </w:tcPr>
          <w:p w14:paraId="5416B919"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06C7D950" w14:textId="77777777" w:rsidR="00CC2D52" w:rsidRPr="00525B64" w:rsidRDefault="00CC2D52" w:rsidP="004F37E7">
            <w:pPr>
              <w:spacing w:line="360" w:lineRule="auto"/>
              <w:jc w:val="center"/>
              <w:rPr>
                <w:sz w:val="20"/>
                <w:szCs w:val="20"/>
              </w:rPr>
            </w:pPr>
            <w:r w:rsidRPr="00525B64">
              <w:rPr>
                <w:sz w:val="20"/>
                <w:szCs w:val="20"/>
              </w:rPr>
              <w:t>000975</w:t>
            </w:r>
          </w:p>
        </w:tc>
        <w:tc>
          <w:tcPr>
            <w:tcW w:w="1858" w:type="pct"/>
            <w:gridSpan w:val="3"/>
            <w:tcMar>
              <w:top w:w="60" w:type="dxa"/>
              <w:left w:w="70" w:type="dxa"/>
              <w:bottom w:w="60" w:type="dxa"/>
              <w:right w:w="70" w:type="dxa"/>
            </w:tcMar>
            <w:vAlign w:val="center"/>
          </w:tcPr>
          <w:p w14:paraId="3BE894C0" w14:textId="77777777" w:rsidR="00CC2D52" w:rsidRPr="00525B64" w:rsidRDefault="00CC2D52" w:rsidP="004F37E7">
            <w:pPr>
              <w:spacing w:line="360" w:lineRule="auto"/>
              <w:rPr>
                <w:sz w:val="20"/>
                <w:szCs w:val="20"/>
              </w:rPr>
            </w:pPr>
            <w:r w:rsidRPr="00525B64">
              <w:rPr>
                <w:sz w:val="20"/>
                <w:szCs w:val="20"/>
              </w:rPr>
              <w:t>CAIXA FIBRA COM TAMPA 5.000 LTS</w:t>
            </w:r>
          </w:p>
        </w:tc>
        <w:tc>
          <w:tcPr>
            <w:tcW w:w="524" w:type="pct"/>
            <w:tcMar>
              <w:top w:w="60" w:type="dxa"/>
              <w:left w:w="70" w:type="dxa"/>
              <w:bottom w:w="60" w:type="dxa"/>
              <w:right w:w="70" w:type="dxa"/>
            </w:tcMar>
            <w:vAlign w:val="center"/>
          </w:tcPr>
          <w:p w14:paraId="649F568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FC84008"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504D4075" w14:textId="46745B94" w:rsidR="00CC2D52" w:rsidRPr="00525B64" w:rsidRDefault="001F50BD" w:rsidP="004F37E7">
            <w:pPr>
              <w:spacing w:line="360" w:lineRule="auto"/>
              <w:jc w:val="center"/>
              <w:rPr>
                <w:sz w:val="20"/>
                <w:szCs w:val="20"/>
              </w:rPr>
            </w:pPr>
            <w:r w:rsidRPr="00525B64">
              <w:rPr>
                <w:sz w:val="20"/>
                <w:szCs w:val="20"/>
              </w:rPr>
              <w:t>5.870,63</w:t>
            </w:r>
          </w:p>
        </w:tc>
        <w:tc>
          <w:tcPr>
            <w:tcW w:w="579" w:type="pct"/>
            <w:tcMar>
              <w:top w:w="60" w:type="dxa"/>
              <w:left w:w="70" w:type="dxa"/>
              <w:bottom w:w="60" w:type="dxa"/>
              <w:right w:w="70" w:type="dxa"/>
            </w:tcMar>
            <w:vAlign w:val="center"/>
          </w:tcPr>
          <w:p w14:paraId="3EAEA245" w14:textId="0F0613BA" w:rsidR="00CC2D52" w:rsidRPr="00525B64" w:rsidRDefault="001F50BD" w:rsidP="004F37E7">
            <w:pPr>
              <w:spacing w:line="360" w:lineRule="auto"/>
              <w:jc w:val="center"/>
              <w:rPr>
                <w:sz w:val="20"/>
                <w:szCs w:val="20"/>
              </w:rPr>
            </w:pPr>
            <w:r w:rsidRPr="00525B64">
              <w:rPr>
                <w:sz w:val="20"/>
                <w:szCs w:val="20"/>
              </w:rPr>
              <w:t>58.706,30</w:t>
            </w:r>
          </w:p>
        </w:tc>
      </w:tr>
      <w:tr w:rsidR="00C6483E" w:rsidRPr="00525B64" w14:paraId="29B40D2C" w14:textId="77777777" w:rsidTr="001E2914">
        <w:trPr>
          <w:cantSplit/>
          <w:trHeight w:val="20"/>
          <w:jc w:val="center"/>
        </w:trPr>
        <w:tc>
          <w:tcPr>
            <w:tcW w:w="350" w:type="pct"/>
            <w:tcMar>
              <w:top w:w="60" w:type="dxa"/>
              <w:left w:w="70" w:type="dxa"/>
              <w:bottom w:w="60" w:type="dxa"/>
              <w:right w:w="70" w:type="dxa"/>
            </w:tcMar>
            <w:vAlign w:val="center"/>
          </w:tcPr>
          <w:p w14:paraId="642E9213"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69A6D71D" w14:textId="77777777" w:rsidR="00CC2D52" w:rsidRPr="00525B64" w:rsidRDefault="00CC2D52" w:rsidP="004F37E7">
            <w:pPr>
              <w:spacing w:line="360" w:lineRule="auto"/>
              <w:jc w:val="center"/>
              <w:rPr>
                <w:sz w:val="20"/>
                <w:szCs w:val="20"/>
              </w:rPr>
            </w:pPr>
            <w:r w:rsidRPr="00525B64">
              <w:rPr>
                <w:sz w:val="20"/>
                <w:szCs w:val="20"/>
              </w:rPr>
              <w:t>000976</w:t>
            </w:r>
          </w:p>
        </w:tc>
        <w:tc>
          <w:tcPr>
            <w:tcW w:w="1858" w:type="pct"/>
            <w:gridSpan w:val="3"/>
            <w:tcMar>
              <w:top w:w="60" w:type="dxa"/>
              <w:left w:w="70" w:type="dxa"/>
              <w:bottom w:w="60" w:type="dxa"/>
              <w:right w:w="70" w:type="dxa"/>
            </w:tcMar>
            <w:vAlign w:val="center"/>
          </w:tcPr>
          <w:p w14:paraId="4097692C" w14:textId="77777777" w:rsidR="00CC2D52" w:rsidRPr="00525B64" w:rsidRDefault="00CC2D52" w:rsidP="004F37E7">
            <w:pPr>
              <w:spacing w:line="360" w:lineRule="auto"/>
              <w:rPr>
                <w:sz w:val="20"/>
                <w:szCs w:val="20"/>
              </w:rPr>
            </w:pPr>
            <w:r w:rsidRPr="00525B64">
              <w:rPr>
                <w:sz w:val="20"/>
                <w:szCs w:val="20"/>
              </w:rPr>
              <w:t>CAIXA FIBRA COM TAMPA10.000 LTS</w:t>
            </w:r>
          </w:p>
        </w:tc>
        <w:tc>
          <w:tcPr>
            <w:tcW w:w="524" w:type="pct"/>
            <w:tcMar>
              <w:top w:w="60" w:type="dxa"/>
              <w:left w:w="70" w:type="dxa"/>
              <w:bottom w:w="60" w:type="dxa"/>
              <w:right w:w="70" w:type="dxa"/>
            </w:tcMar>
            <w:vAlign w:val="center"/>
          </w:tcPr>
          <w:p w14:paraId="0BAA9D9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B6BA2B0"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5B4CF9B3" w14:textId="46869E67" w:rsidR="00CC2D52" w:rsidRPr="00525B64" w:rsidRDefault="001F50BD" w:rsidP="004F37E7">
            <w:pPr>
              <w:spacing w:line="360" w:lineRule="auto"/>
              <w:jc w:val="center"/>
              <w:rPr>
                <w:sz w:val="20"/>
                <w:szCs w:val="20"/>
              </w:rPr>
            </w:pPr>
            <w:r w:rsidRPr="00525B64">
              <w:rPr>
                <w:sz w:val="20"/>
                <w:szCs w:val="20"/>
              </w:rPr>
              <w:t>4.109,00</w:t>
            </w:r>
          </w:p>
        </w:tc>
        <w:tc>
          <w:tcPr>
            <w:tcW w:w="579" w:type="pct"/>
            <w:tcMar>
              <w:top w:w="60" w:type="dxa"/>
              <w:left w:w="70" w:type="dxa"/>
              <w:bottom w:w="60" w:type="dxa"/>
              <w:right w:w="70" w:type="dxa"/>
            </w:tcMar>
            <w:vAlign w:val="center"/>
          </w:tcPr>
          <w:p w14:paraId="331437F9" w14:textId="7A96A045" w:rsidR="001F50BD" w:rsidRPr="00525B64" w:rsidRDefault="001F50BD" w:rsidP="004F37E7">
            <w:pPr>
              <w:spacing w:line="360" w:lineRule="auto"/>
              <w:jc w:val="center"/>
              <w:rPr>
                <w:sz w:val="20"/>
                <w:szCs w:val="20"/>
              </w:rPr>
            </w:pPr>
            <w:r w:rsidRPr="00525B64">
              <w:rPr>
                <w:sz w:val="20"/>
                <w:szCs w:val="20"/>
              </w:rPr>
              <w:t>41.090,00</w:t>
            </w:r>
          </w:p>
        </w:tc>
      </w:tr>
      <w:tr w:rsidR="00CC2D52" w:rsidRPr="00525B64" w14:paraId="0B7C74DF" w14:textId="77777777" w:rsidTr="00525B64">
        <w:trPr>
          <w:cantSplit/>
          <w:trHeight w:val="20"/>
          <w:jc w:val="center"/>
        </w:trPr>
        <w:tc>
          <w:tcPr>
            <w:tcW w:w="4421" w:type="pct"/>
            <w:gridSpan w:val="12"/>
            <w:tcMar>
              <w:top w:w="60" w:type="dxa"/>
              <w:left w:w="70" w:type="dxa"/>
              <w:bottom w:w="60" w:type="dxa"/>
              <w:right w:w="70" w:type="dxa"/>
            </w:tcMar>
            <w:vAlign w:val="center"/>
          </w:tcPr>
          <w:p w14:paraId="7B6A0FEC" w14:textId="77777777" w:rsidR="00CC2D52" w:rsidRPr="00525B64" w:rsidRDefault="00CC2D52" w:rsidP="004F37E7">
            <w:pPr>
              <w:spacing w:line="360" w:lineRule="auto"/>
              <w:jc w:val="right"/>
              <w:rPr>
                <w:sz w:val="20"/>
                <w:szCs w:val="20"/>
              </w:rPr>
            </w:pPr>
            <w:r w:rsidRPr="00525B64">
              <w:rPr>
                <w:sz w:val="20"/>
                <w:szCs w:val="20"/>
              </w:rPr>
              <w:t>VALOR GLOBAL DO LOTE 35 - CAIXA FIBRA COM TAMPA</w:t>
            </w:r>
          </w:p>
        </w:tc>
        <w:tc>
          <w:tcPr>
            <w:tcW w:w="579" w:type="pct"/>
            <w:tcMar>
              <w:top w:w="60" w:type="dxa"/>
              <w:left w:w="70" w:type="dxa"/>
              <w:bottom w:w="60" w:type="dxa"/>
              <w:right w:w="70" w:type="dxa"/>
            </w:tcMar>
            <w:vAlign w:val="center"/>
          </w:tcPr>
          <w:p w14:paraId="2EF1C0C1" w14:textId="5C95A204" w:rsidR="00CC2D52" w:rsidRPr="00525B64" w:rsidRDefault="001F50BD" w:rsidP="004F37E7">
            <w:pPr>
              <w:spacing w:line="360" w:lineRule="auto"/>
              <w:jc w:val="center"/>
              <w:rPr>
                <w:sz w:val="20"/>
                <w:szCs w:val="20"/>
              </w:rPr>
            </w:pPr>
            <w:r w:rsidRPr="00525B64">
              <w:rPr>
                <w:sz w:val="20"/>
                <w:szCs w:val="20"/>
              </w:rPr>
              <w:t>170.049,40</w:t>
            </w:r>
          </w:p>
        </w:tc>
      </w:tr>
      <w:tr w:rsidR="00CC2D52" w:rsidRPr="00525B64" w14:paraId="47D48E61"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409C50CD" w14:textId="77777777" w:rsidR="00CC2D52" w:rsidRPr="00525B64" w:rsidRDefault="00CC2D52" w:rsidP="004F37E7">
            <w:pPr>
              <w:spacing w:line="360" w:lineRule="auto"/>
              <w:rPr>
                <w:sz w:val="20"/>
                <w:szCs w:val="20"/>
              </w:rPr>
            </w:pPr>
            <w:r w:rsidRPr="00525B64">
              <w:rPr>
                <w:b/>
                <w:sz w:val="20"/>
                <w:szCs w:val="20"/>
              </w:rPr>
              <w:t>LOTE 36 - CAIXA PARA DESCARGA</w:t>
            </w:r>
          </w:p>
        </w:tc>
      </w:tr>
      <w:tr w:rsidR="00C6483E" w:rsidRPr="00525B64" w14:paraId="544DE2B7" w14:textId="77777777" w:rsidTr="001E2914">
        <w:trPr>
          <w:cantSplit/>
          <w:trHeight w:val="20"/>
          <w:jc w:val="center"/>
        </w:trPr>
        <w:tc>
          <w:tcPr>
            <w:tcW w:w="350" w:type="pct"/>
            <w:tcMar>
              <w:top w:w="60" w:type="dxa"/>
              <w:left w:w="70" w:type="dxa"/>
              <w:bottom w:w="60" w:type="dxa"/>
              <w:right w:w="70" w:type="dxa"/>
            </w:tcMar>
            <w:vAlign w:val="center"/>
          </w:tcPr>
          <w:p w14:paraId="40670B23"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4C2306C5" w14:textId="77777777" w:rsidR="00CC2D52" w:rsidRPr="00525B64" w:rsidRDefault="00CC2D52" w:rsidP="004F37E7">
            <w:pPr>
              <w:spacing w:line="360" w:lineRule="auto"/>
              <w:jc w:val="center"/>
              <w:rPr>
                <w:sz w:val="20"/>
                <w:szCs w:val="20"/>
              </w:rPr>
            </w:pPr>
            <w:r w:rsidRPr="00525B64">
              <w:rPr>
                <w:sz w:val="20"/>
                <w:szCs w:val="20"/>
              </w:rPr>
              <w:t>001774</w:t>
            </w:r>
          </w:p>
        </w:tc>
        <w:tc>
          <w:tcPr>
            <w:tcW w:w="1858" w:type="pct"/>
            <w:gridSpan w:val="3"/>
            <w:tcMar>
              <w:top w:w="60" w:type="dxa"/>
              <w:left w:w="70" w:type="dxa"/>
              <w:bottom w:w="60" w:type="dxa"/>
              <w:right w:w="70" w:type="dxa"/>
            </w:tcMar>
            <w:vAlign w:val="center"/>
          </w:tcPr>
          <w:p w14:paraId="76C79139" w14:textId="77777777" w:rsidR="00CC2D52" w:rsidRPr="00525B64" w:rsidRDefault="00CC2D52" w:rsidP="004F37E7">
            <w:pPr>
              <w:spacing w:line="360" w:lineRule="auto"/>
              <w:rPr>
                <w:sz w:val="20"/>
                <w:szCs w:val="20"/>
              </w:rPr>
            </w:pPr>
            <w:r w:rsidRPr="00525B64">
              <w:rPr>
                <w:sz w:val="20"/>
                <w:szCs w:val="20"/>
              </w:rPr>
              <w:t>CAIXA PARA DESCARGA 9 LTS EM CORES</w:t>
            </w:r>
          </w:p>
        </w:tc>
        <w:tc>
          <w:tcPr>
            <w:tcW w:w="524" w:type="pct"/>
            <w:tcMar>
              <w:top w:w="60" w:type="dxa"/>
              <w:left w:w="70" w:type="dxa"/>
              <w:bottom w:w="60" w:type="dxa"/>
              <w:right w:w="70" w:type="dxa"/>
            </w:tcMar>
            <w:vAlign w:val="center"/>
          </w:tcPr>
          <w:p w14:paraId="611B39DB"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C877407"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237B18D8" w14:textId="5E93D3AD" w:rsidR="00CC2D52" w:rsidRPr="00525B64" w:rsidRDefault="001F50BD" w:rsidP="004F37E7">
            <w:pPr>
              <w:spacing w:line="360" w:lineRule="auto"/>
              <w:jc w:val="center"/>
              <w:rPr>
                <w:sz w:val="20"/>
                <w:szCs w:val="20"/>
              </w:rPr>
            </w:pPr>
            <w:r w:rsidRPr="00525B64">
              <w:rPr>
                <w:sz w:val="20"/>
                <w:szCs w:val="20"/>
              </w:rPr>
              <w:t>50,66</w:t>
            </w:r>
          </w:p>
        </w:tc>
        <w:tc>
          <w:tcPr>
            <w:tcW w:w="579" w:type="pct"/>
            <w:tcMar>
              <w:top w:w="60" w:type="dxa"/>
              <w:left w:w="70" w:type="dxa"/>
              <w:bottom w:w="60" w:type="dxa"/>
              <w:right w:w="70" w:type="dxa"/>
            </w:tcMar>
            <w:vAlign w:val="center"/>
          </w:tcPr>
          <w:p w14:paraId="4474EA50" w14:textId="55F67927" w:rsidR="00CC2D52" w:rsidRPr="00525B64" w:rsidRDefault="001F50BD" w:rsidP="004F37E7">
            <w:pPr>
              <w:spacing w:line="360" w:lineRule="auto"/>
              <w:jc w:val="center"/>
              <w:rPr>
                <w:sz w:val="20"/>
                <w:szCs w:val="20"/>
              </w:rPr>
            </w:pPr>
            <w:r w:rsidRPr="00525B64">
              <w:rPr>
                <w:sz w:val="20"/>
                <w:szCs w:val="20"/>
              </w:rPr>
              <w:t>2.533,00</w:t>
            </w:r>
          </w:p>
        </w:tc>
      </w:tr>
      <w:tr w:rsidR="00CC2D52" w:rsidRPr="00525B64" w14:paraId="1798FAAD" w14:textId="77777777" w:rsidTr="00525B64">
        <w:trPr>
          <w:cantSplit/>
          <w:trHeight w:val="20"/>
          <w:jc w:val="center"/>
        </w:trPr>
        <w:tc>
          <w:tcPr>
            <w:tcW w:w="4421" w:type="pct"/>
            <w:gridSpan w:val="12"/>
            <w:tcMar>
              <w:top w:w="60" w:type="dxa"/>
              <w:left w:w="70" w:type="dxa"/>
              <w:bottom w:w="60" w:type="dxa"/>
              <w:right w:w="70" w:type="dxa"/>
            </w:tcMar>
            <w:vAlign w:val="center"/>
          </w:tcPr>
          <w:p w14:paraId="4AFF76A6" w14:textId="77777777" w:rsidR="00CC2D52" w:rsidRPr="00525B64" w:rsidRDefault="00CC2D52" w:rsidP="004F37E7">
            <w:pPr>
              <w:spacing w:line="360" w:lineRule="auto"/>
              <w:jc w:val="right"/>
              <w:rPr>
                <w:sz w:val="20"/>
                <w:szCs w:val="20"/>
              </w:rPr>
            </w:pPr>
            <w:r w:rsidRPr="00525B64">
              <w:rPr>
                <w:sz w:val="20"/>
                <w:szCs w:val="20"/>
              </w:rPr>
              <w:t>VALOR GLOBAL DO LOTE 36 - CAIXA PARA DESCARGA</w:t>
            </w:r>
          </w:p>
        </w:tc>
        <w:tc>
          <w:tcPr>
            <w:tcW w:w="579" w:type="pct"/>
            <w:tcMar>
              <w:top w:w="60" w:type="dxa"/>
              <w:left w:w="70" w:type="dxa"/>
              <w:bottom w:w="60" w:type="dxa"/>
              <w:right w:w="70" w:type="dxa"/>
            </w:tcMar>
            <w:vAlign w:val="center"/>
          </w:tcPr>
          <w:p w14:paraId="457794EC" w14:textId="5327B9A2" w:rsidR="00CC2D52" w:rsidRPr="00525B64" w:rsidRDefault="001F50BD" w:rsidP="004F37E7">
            <w:pPr>
              <w:spacing w:line="360" w:lineRule="auto"/>
              <w:jc w:val="center"/>
              <w:rPr>
                <w:sz w:val="20"/>
                <w:szCs w:val="20"/>
              </w:rPr>
            </w:pPr>
            <w:r w:rsidRPr="00525B64">
              <w:rPr>
                <w:sz w:val="20"/>
                <w:szCs w:val="20"/>
              </w:rPr>
              <w:t>2.533,00</w:t>
            </w:r>
          </w:p>
        </w:tc>
      </w:tr>
      <w:tr w:rsidR="00CC2D52" w:rsidRPr="00525B64" w14:paraId="350DA39B"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62D589A0" w14:textId="77777777" w:rsidR="00CC2D52" w:rsidRPr="00525B64" w:rsidRDefault="00CC2D52" w:rsidP="004F37E7">
            <w:pPr>
              <w:spacing w:line="360" w:lineRule="auto"/>
              <w:rPr>
                <w:sz w:val="20"/>
                <w:szCs w:val="20"/>
              </w:rPr>
            </w:pPr>
            <w:r w:rsidRPr="00525B64">
              <w:rPr>
                <w:b/>
                <w:sz w:val="20"/>
                <w:szCs w:val="20"/>
              </w:rPr>
              <w:t>LOTE 37 - CAP. ESGOTO</w:t>
            </w:r>
          </w:p>
        </w:tc>
      </w:tr>
      <w:tr w:rsidR="00C6483E" w:rsidRPr="00525B64" w14:paraId="625B2755" w14:textId="77777777" w:rsidTr="001E2914">
        <w:trPr>
          <w:cantSplit/>
          <w:trHeight w:val="20"/>
          <w:jc w:val="center"/>
        </w:trPr>
        <w:tc>
          <w:tcPr>
            <w:tcW w:w="350" w:type="pct"/>
            <w:tcMar>
              <w:top w:w="60" w:type="dxa"/>
              <w:left w:w="70" w:type="dxa"/>
              <w:bottom w:w="60" w:type="dxa"/>
              <w:right w:w="70" w:type="dxa"/>
            </w:tcMar>
            <w:vAlign w:val="center"/>
          </w:tcPr>
          <w:p w14:paraId="674A3B09"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25C7BE49" w14:textId="77777777" w:rsidR="00CC2D52" w:rsidRPr="00525B64" w:rsidRDefault="00CC2D52" w:rsidP="004F37E7">
            <w:pPr>
              <w:spacing w:line="360" w:lineRule="auto"/>
              <w:jc w:val="center"/>
              <w:rPr>
                <w:sz w:val="20"/>
                <w:szCs w:val="20"/>
              </w:rPr>
            </w:pPr>
            <w:r w:rsidRPr="00525B64">
              <w:rPr>
                <w:sz w:val="20"/>
                <w:szCs w:val="20"/>
              </w:rPr>
              <w:t>000592</w:t>
            </w:r>
          </w:p>
        </w:tc>
        <w:tc>
          <w:tcPr>
            <w:tcW w:w="1858" w:type="pct"/>
            <w:gridSpan w:val="3"/>
            <w:tcMar>
              <w:top w:w="60" w:type="dxa"/>
              <w:left w:w="70" w:type="dxa"/>
              <w:bottom w:w="60" w:type="dxa"/>
              <w:right w:w="70" w:type="dxa"/>
            </w:tcMar>
            <w:vAlign w:val="center"/>
          </w:tcPr>
          <w:p w14:paraId="7ADBAD37" w14:textId="77777777" w:rsidR="00CC2D52" w:rsidRPr="00525B64" w:rsidRDefault="00CC2D52" w:rsidP="004F37E7">
            <w:pPr>
              <w:spacing w:line="360" w:lineRule="auto"/>
              <w:rPr>
                <w:sz w:val="20"/>
                <w:szCs w:val="20"/>
              </w:rPr>
            </w:pPr>
            <w:r w:rsidRPr="00525B64">
              <w:rPr>
                <w:sz w:val="20"/>
                <w:szCs w:val="20"/>
              </w:rPr>
              <w:t>CAP. ESGOTO 100 MM</w:t>
            </w:r>
          </w:p>
        </w:tc>
        <w:tc>
          <w:tcPr>
            <w:tcW w:w="524" w:type="pct"/>
            <w:tcMar>
              <w:top w:w="60" w:type="dxa"/>
              <w:left w:w="70" w:type="dxa"/>
              <w:bottom w:w="60" w:type="dxa"/>
              <w:right w:w="70" w:type="dxa"/>
            </w:tcMar>
            <w:vAlign w:val="center"/>
          </w:tcPr>
          <w:p w14:paraId="589107BF"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EE31276"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78481E2B" w14:textId="3C128193" w:rsidR="00CC2D52" w:rsidRPr="00525B64" w:rsidRDefault="001F50BD" w:rsidP="004F37E7">
            <w:pPr>
              <w:spacing w:line="360" w:lineRule="auto"/>
              <w:jc w:val="center"/>
              <w:rPr>
                <w:sz w:val="20"/>
                <w:szCs w:val="20"/>
              </w:rPr>
            </w:pPr>
            <w:r w:rsidRPr="00525B64">
              <w:rPr>
                <w:sz w:val="20"/>
                <w:szCs w:val="20"/>
              </w:rPr>
              <w:t>10,30</w:t>
            </w:r>
          </w:p>
        </w:tc>
        <w:tc>
          <w:tcPr>
            <w:tcW w:w="579" w:type="pct"/>
            <w:tcMar>
              <w:top w:w="60" w:type="dxa"/>
              <w:left w:w="70" w:type="dxa"/>
              <w:bottom w:w="60" w:type="dxa"/>
              <w:right w:w="70" w:type="dxa"/>
            </w:tcMar>
            <w:vAlign w:val="center"/>
          </w:tcPr>
          <w:p w14:paraId="01BA47A5" w14:textId="6741F7DC" w:rsidR="00CC2D52" w:rsidRPr="00525B64" w:rsidRDefault="001F50BD" w:rsidP="004F37E7">
            <w:pPr>
              <w:spacing w:line="360" w:lineRule="auto"/>
              <w:jc w:val="center"/>
              <w:rPr>
                <w:sz w:val="20"/>
                <w:szCs w:val="20"/>
              </w:rPr>
            </w:pPr>
            <w:r w:rsidRPr="00525B64">
              <w:rPr>
                <w:sz w:val="20"/>
                <w:szCs w:val="20"/>
              </w:rPr>
              <w:t>515,00</w:t>
            </w:r>
          </w:p>
        </w:tc>
      </w:tr>
      <w:tr w:rsidR="00C6483E" w:rsidRPr="00525B64" w14:paraId="3A5C4D3B" w14:textId="77777777" w:rsidTr="001E2914">
        <w:trPr>
          <w:cantSplit/>
          <w:trHeight w:val="20"/>
          <w:jc w:val="center"/>
        </w:trPr>
        <w:tc>
          <w:tcPr>
            <w:tcW w:w="350" w:type="pct"/>
            <w:tcMar>
              <w:top w:w="60" w:type="dxa"/>
              <w:left w:w="70" w:type="dxa"/>
              <w:bottom w:w="60" w:type="dxa"/>
              <w:right w:w="70" w:type="dxa"/>
            </w:tcMar>
            <w:vAlign w:val="center"/>
          </w:tcPr>
          <w:p w14:paraId="5E00D008"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60399FD1" w14:textId="77777777" w:rsidR="00CC2D52" w:rsidRPr="00525B64" w:rsidRDefault="00CC2D52" w:rsidP="004F37E7">
            <w:pPr>
              <w:spacing w:line="360" w:lineRule="auto"/>
              <w:jc w:val="center"/>
              <w:rPr>
                <w:sz w:val="20"/>
                <w:szCs w:val="20"/>
              </w:rPr>
            </w:pPr>
            <w:r w:rsidRPr="00525B64">
              <w:rPr>
                <w:sz w:val="20"/>
                <w:szCs w:val="20"/>
              </w:rPr>
              <w:t>000591</w:t>
            </w:r>
          </w:p>
        </w:tc>
        <w:tc>
          <w:tcPr>
            <w:tcW w:w="1858" w:type="pct"/>
            <w:gridSpan w:val="3"/>
            <w:tcMar>
              <w:top w:w="60" w:type="dxa"/>
              <w:left w:w="70" w:type="dxa"/>
              <w:bottom w:w="60" w:type="dxa"/>
              <w:right w:w="70" w:type="dxa"/>
            </w:tcMar>
            <w:vAlign w:val="center"/>
          </w:tcPr>
          <w:p w14:paraId="1DB4F7C2" w14:textId="77777777" w:rsidR="00CC2D52" w:rsidRPr="00525B64" w:rsidRDefault="00CC2D52" w:rsidP="004F37E7">
            <w:pPr>
              <w:spacing w:line="360" w:lineRule="auto"/>
              <w:rPr>
                <w:sz w:val="20"/>
                <w:szCs w:val="20"/>
              </w:rPr>
            </w:pPr>
            <w:r w:rsidRPr="00525B64">
              <w:rPr>
                <w:sz w:val="20"/>
                <w:szCs w:val="20"/>
              </w:rPr>
              <w:t>CAP. ESGOTO 150 MM</w:t>
            </w:r>
          </w:p>
        </w:tc>
        <w:tc>
          <w:tcPr>
            <w:tcW w:w="524" w:type="pct"/>
            <w:tcMar>
              <w:top w:w="60" w:type="dxa"/>
              <w:left w:w="70" w:type="dxa"/>
              <w:bottom w:w="60" w:type="dxa"/>
              <w:right w:w="70" w:type="dxa"/>
            </w:tcMar>
            <w:vAlign w:val="center"/>
          </w:tcPr>
          <w:p w14:paraId="4291975B"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6685BA4" w14:textId="77777777" w:rsidR="00CC2D52" w:rsidRPr="00525B64" w:rsidRDefault="00CC2D52" w:rsidP="004F37E7">
            <w:pPr>
              <w:spacing w:line="360" w:lineRule="auto"/>
              <w:jc w:val="center"/>
              <w:rPr>
                <w:sz w:val="20"/>
                <w:szCs w:val="20"/>
              </w:rPr>
            </w:pPr>
            <w:r w:rsidRPr="00525B64">
              <w:rPr>
                <w:sz w:val="20"/>
                <w:szCs w:val="20"/>
              </w:rPr>
              <w:t>30</w:t>
            </w:r>
          </w:p>
        </w:tc>
        <w:tc>
          <w:tcPr>
            <w:tcW w:w="607" w:type="pct"/>
            <w:gridSpan w:val="3"/>
            <w:tcMar>
              <w:top w:w="60" w:type="dxa"/>
              <w:left w:w="70" w:type="dxa"/>
              <w:bottom w:w="60" w:type="dxa"/>
              <w:right w:w="70" w:type="dxa"/>
            </w:tcMar>
            <w:vAlign w:val="center"/>
          </w:tcPr>
          <w:p w14:paraId="4C909DC3" w14:textId="3909F781" w:rsidR="00CC2D52" w:rsidRPr="00525B64" w:rsidRDefault="001F50BD" w:rsidP="004F37E7">
            <w:pPr>
              <w:spacing w:line="360" w:lineRule="auto"/>
              <w:jc w:val="center"/>
              <w:rPr>
                <w:sz w:val="20"/>
                <w:szCs w:val="20"/>
              </w:rPr>
            </w:pPr>
            <w:r w:rsidRPr="00525B64">
              <w:rPr>
                <w:sz w:val="20"/>
                <w:szCs w:val="20"/>
              </w:rPr>
              <w:t>8,99</w:t>
            </w:r>
          </w:p>
        </w:tc>
        <w:tc>
          <w:tcPr>
            <w:tcW w:w="579" w:type="pct"/>
            <w:tcMar>
              <w:top w:w="60" w:type="dxa"/>
              <w:left w:w="70" w:type="dxa"/>
              <w:bottom w:w="60" w:type="dxa"/>
              <w:right w:w="70" w:type="dxa"/>
            </w:tcMar>
            <w:vAlign w:val="center"/>
          </w:tcPr>
          <w:p w14:paraId="63010CFE" w14:textId="494129D5" w:rsidR="00CC2D52" w:rsidRPr="00525B64" w:rsidRDefault="001F50BD" w:rsidP="004F37E7">
            <w:pPr>
              <w:spacing w:line="360" w:lineRule="auto"/>
              <w:jc w:val="center"/>
              <w:rPr>
                <w:sz w:val="20"/>
                <w:szCs w:val="20"/>
              </w:rPr>
            </w:pPr>
            <w:r w:rsidRPr="00525B64">
              <w:rPr>
                <w:sz w:val="20"/>
                <w:szCs w:val="20"/>
              </w:rPr>
              <w:t>269,70</w:t>
            </w:r>
          </w:p>
        </w:tc>
      </w:tr>
      <w:tr w:rsidR="00C6483E" w:rsidRPr="00525B64" w14:paraId="60F831F0" w14:textId="77777777" w:rsidTr="001E2914">
        <w:trPr>
          <w:cantSplit/>
          <w:trHeight w:val="20"/>
          <w:jc w:val="center"/>
        </w:trPr>
        <w:tc>
          <w:tcPr>
            <w:tcW w:w="350" w:type="pct"/>
            <w:tcMar>
              <w:top w:w="60" w:type="dxa"/>
              <w:left w:w="70" w:type="dxa"/>
              <w:bottom w:w="60" w:type="dxa"/>
              <w:right w:w="70" w:type="dxa"/>
            </w:tcMar>
            <w:vAlign w:val="center"/>
          </w:tcPr>
          <w:p w14:paraId="020BABED" w14:textId="77777777" w:rsidR="00CC2D52" w:rsidRPr="00525B64" w:rsidRDefault="00CC2D52" w:rsidP="004F37E7">
            <w:pPr>
              <w:spacing w:line="360" w:lineRule="auto"/>
              <w:jc w:val="center"/>
              <w:rPr>
                <w:sz w:val="20"/>
                <w:szCs w:val="20"/>
              </w:rPr>
            </w:pPr>
            <w:r w:rsidRPr="00525B64">
              <w:rPr>
                <w:sz w:val="20"/>
                <w:szCs w:val="20"/>
              </w:rPr>
              <w:lastRenderedPageBreak/>
              <w:t>3</w:t>
            </w:r>
          </w:p>
        </w:tc>
        <w:tc>
          <w:tcPr>
            <w:tcW w:w="506" w:type="pct"/>
            <w:tcMar>
              <w:top w:w="60" w:type="dxa"/>
              <w:left w:w="70" w:type="dxa"/>
              <w:bottom w:w="60" w:type="dxa"/>
              <w:right w:w="70" w:type="dxa"/>
            </w:tcMar>
            <w:vAlign w:val="center"/>
          </w:tcPr>
          <w:p w14:paraId="14CF4E42" w14:textId="77777777" w:rsidR="00CC2D52" w:rsidRPr="00525B64" w:rsidRDefault="00CC2D52" w:rsidP="004F37E7">
            <w:pPr>
              <w:spacing w:line="360" w:lineRule="auto"/>
              <w:jc w:val="center"/>
              <w:rPr>
                <w:sz w:val="20"/>
                <w:szCs w:val="20"/>
              </w:rPr>
            </w:pPr>
            <w:r w:rsidRPr="00525B64">
              <w:rPr>
                <w:sz w:val="20"/>
                <w:szCs w:val="20"/>
              </w:rPr>
              <w:t>000589</w:t>
            </w:r>
          </w:p>
        </w:tc>
        <w:tc>
          <w:tcPr>
            <w:tcW w:w="1858" w:type="pct"/>
            <w:gridSpan w:val="3"/>
            <w:tcMar>
              <w:top w:w="60" w:type="dxa"/>
              <w:left w:w="70" w:type="dxa"/>
              <w:bottom w:w="60" w:type="dxa"/>
              <w:right w:w="70" w:type="dxa"/>
            </w:tcMar>
            <w:vAlign w:val="center"/>
          </w:tcPr>
          <w:p w14:paraId="6FFA056E" w14:textId="77777777" w:rsidR="00CC2D52" w:rsidRPr="00525B64" w:rsidRDefault="00CC2D52" w:rsidP="004F37E7">
            <w:pPr>
              <w:spacing w:line="360" w:lineRule="auto"/>
              <w:rPr>
                <w:sz w:val="20"/>
                <w:szCs w:val="20"/>
              </w:rPr>
            </w:pPr>
            <w:r w:rsidRPr="00525B64">
              <w:rPr>
                <w:sz w:val="20"/>
                <w:szCs w:val="20"/>
              </w:rPr>
              <w:t>CAP. ESGOTO 200 MM</w:t>
            </w:r>
          </w:p>
        </w:tc>
        <w:tc>
          <w:tcPr>
            <w:tcW w:w="524" w:type="pct"/>
            <w:tcMar>
              <w:top w:w="60" w:type="dxa"/>
              <w:left w:w="70" w:type="dxa"/>
              <w:bottom w:w="60" w:type="dxa"/>
              <w:right w:w="70" w:type="dxa"/>
            </w:tcMar>
            <w:vAlign w:val="center"/>
          </w:tcPr>
          <w:p w14:paraId="65AF3A6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E617657"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4C059C0E" w14:textId="086F6E47" w:rsidR="00CC2D52" w:rsidRPr="00525B64" w:rsidRDefault="002913C0" w:rsidP="004F37E7">
            <w:pPr>
              <w:spacing w:line="360" w:lineRule="auto"/>
              <w:jc w:val="center"/>
              <w:rPr>
                <w:sz w:val="20"/>
                <w:szCs w:val="20"/>
              </w:rPr>
            </w:pPr>
            <w:r w:rsidRPr="00525B64">
              <w:rPr>
                <w:sz w:val="20"/>
                <w:szCs w:val="20"/>
              </w:rPr>
              <w:t>43,10</w:t>
            </w:r>
          </w:p>
        </w:tc>
        <w:tc>
          <w:tcPr>
            <w:tcW w:w="579" w:type="pct"/>
            <w:tcMar>
              <w:top w:w="60" w:type="dxa"/>
              <w:left w:w="70" w:type="dxa"/>
              <w:bottom w:w="60" w:type="dxa"/>
              <w:right w:w="70" w:type="dxa"/>
            </w:tcMar>
            <w:vAlign w:val="center"/>
          </w:tcPr>
          <w:p w14:paraId="0E40A49F" w14:textId="6F0F618B" w:rsidR="00CC2D52" w:rsidRPr="00525B64" w:rsidRDefault="001F50BD" w:rsidP="004F37E7">
            <w:pPr>
              <w:spacing w:line="360" w:lineRule="auto"/>
              <w:jc w:val="center"/>
              <w:rPr>
                <w:sz w:val="20"/>
                <w:szCs w:val="20"/>
              </w:rPr>
            </w:pPr>
            <w:r w:rsidRPr="00525B64">
              <w:rPr>
                <w:sz w:val="20"/>
                <w:szCs w:val="20"/>
              </w:rPr>
              <w:t>862,00</w:t>
            </w:r>
          </w:p>
        </w:tc>
      </w:tr>
      <w:tr w:rsidR="00C6483E" w:rsidRPr="00525B64" w14:paraId="72385A87" w14:textId="77777777" w:rsidTr="001E2914">
        <w:trPr>
          <w:cantSplit/>
          <w:trHeight w:val="20"/>
          <w:jc w:val="center"/>
        </w:trPr>
        <w:tc>
          <w:tcPr>
            <w:tcW w:w="350" w:type="pct"/>
            <w:tcMar>
              <w:top w:w="60" w:type="dxa"/>
              <w:left w:w="70" w:type="dxa"/>
              <w:bottom w:w="60" w:type="dxa"/>
              <w:right w:w="70" w:type="dxa"/>
            </w:tcMar>
            <w:vAlign w:val="center"/>
          </w:tcPr>
          <w:p w14:paraId="2CA0BDA6"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2D984DA4" w14:textId="77777777" w:rsidR="00CC2D52" w:rsidRPr="00525B64" w:rsidRDefault="00CC2D52" w:rsidP="004F37E7">
            <w:pPr>
              <w:spacing w:line="360" w:lineRule="auto"/>
              <w:jc w:val="center"/>
              <w:rPr>
                <w:sz w:val="20"/>
                <w:szCs w:val="20"/>
              </w:rPr>
            </w:pPr>
            <w:r w:rsidRPr="00525B64">
              <w:rPr>
                <w:sz w:val="20"/>
                <w:szCs w:val="20"/>
              </w:rPr>
              <w:t>000595</w:t>
            </w:r>
          </w:p>
        </w:tc>
        <w:tc>
          <w:tcPr>
            <w:tcW w:w="1858" w:type="pct"/>
            <w:gridSpan w:val="3"/>
            <w:tcMar>
              <w:top w:w="60" w:type="dxa"/>
              <w:left w:w="70" w:type="dxa"/>
              <w:bottom w:w="60" w:type="dxa"/>
              <w:right w:w="70" w:type="dxa"/>
            </w:tcMar>
            <w:vAlign w:val="center"/>
          </w:tcPr>
          <w:p w14:paraId="46E7593B" w14:textId="77777777" w:rsidR="00CC2D52" w:rsidRPr="00525B64" w:rsidRDefault="00CC2D52" w:rsidP="004F37E7">
            <w:pPr>
              <w:spacing w:line="360" w:lineRule="auto"/>
              <w:rPr>
                <w:sz w:val="20"/>
                <w:szCs w:val="20"/>
              </w:rPr>
            </w:pPr>
            <w:r w:rsidRPr="00525B64">
              <w:rPr>
                <w:sz w:val="20"/>
                <w:szCs w:val="20"/>
              </w:rPr>
              <w:t>CAP. ESGOTO 40 MM</w:t>
            </w:r>
          </w:p>
        </w:tc>
        <w:tc>
          <w:tcPr>
            <w:tcW w:w="524" w:type="pct"/>
            <w:tcMar>
              <w:top w:w="60" w:type="dxa"/>
              <w:left w:w="70" w:type="dxa"/>
              <w:bottom w:w="60" w:type="dxa"/>
              <w:right w:w="70" w:type="dxa"/>
            </w:tcMar>
            <w:vAlign w:val="center"/>
          </w:tcPr>
          <w:p w14:paraId="3456FF4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88D2922"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2A6FB001" w14:textId="5CBF9CAF" w:rsidR="00CC2D52" w:rsidRPr="00525B64" w:rsidRDefault="002913C0" w:rsidP="004F37E7">
            <w:pPr>
              <w:spacing w:line="360" w:lineRule="auto"/>
              <w:jc w:val="center"/>
              <w:rPr>
                <w:sz w:val="20"/>
                <w:szCs w:val="20"/>
              </w:rPr>
            </w:pPr>
            <w:r w:rsidRPr="00525B64">
              <w:rPr>
                <w:sz w:val="20"/>
                <w:szCs w:val="20"/>
              </w:rPr>
              <w:t>3,42</w:t>
            </w:r>
          </w:p>
        </w:tc>
        <w:tc>
          <w:tcPr>
            <w:tcW w:w="579" w:type="pct"/>
            <w:tcMar>
              <w:top w:w="60" w:type="dxa"/>
              <w:left w:w="70" w:type="dxa"/>
              <w:bottom w:w="60" w:type="dxa"/>
              <w:right w:w="70" w:type="dxa"/>
            </w:tcMar>
            <w:vAlign w:val="center"/>
          </w:tcPr>
          <w:p w14:paraId="19BFE81D" w14:textId="6EBF5D91" w:rsidR="00CC2D52" w:rsidRPr="00525B64" w:rsidRDefault="001F50BD" w:rsidP="004F37E7">
            <w:pPr>
              <w:spacing w:line="360" w:lineRule="auto"/>
              <w:jc w:val="center"/>
              <w:rPr>
                <w:sz w:val="20"/>
                <w:szCs w:val="20"/>
              </w:rPr>
            </w:pPr>
            <w:r w:rsidRPr="00525B64">
              <w:rPr>
                <w:sz w:val="20"/>
                <w:szCs w:val="20"/>
              </w:rPr>
              <w:t>342,00</w:t>
            </w:r>
          </w:p>
        </w:tc>
      </w:tr>
      <w:tr w:rsidR="00C6483E" w:rsidRPr="00525B64" w14:paraId="6AE4B614" w14:textId="77777777" w:rsidTr="001E2914">
        <w:trPr>
          <w:cantSplit/>
          <w:trHeight w:val="20"/>
          <w:jc w:val="center"/>
        </w:trPr>
        <w:tc>
          <w:tcPr>
            <w:tcW w:w="350" w:type="pct"/>
            <w:tcMar>
              <w:top w:w="60" w:type="dxa"/>
              <w:left w:w="70" w:type="dxa"/>
              <w:bottom w:w="60" w:type="dxa"/>
              <w:right w:w="70" w:type="dxa"/>
            </w:tcMar>
            <w:vAlign w:val="center"/>
          </w:tcPr>
          <w:p w14:paraId="76F5DD82"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513FB6CB" w14:textId="77777777" w:rsidR="00CC2D52" w:rsidRPr="00525B64" w:rsidRDefault="00CC2D52" w:rsidP="004F37E7">
            <w:pPr>
              <w:spacing w:line="360" w:lineRule="auto"/>
              <w:jc w:val="center"/>
              <w:rPr>
                <w:sz w:val="20"/>
                <w:szCs w:val="20"/>
              </w:rPr>
            </w:pPr>
            <w:r w:rsidRPr="00525B64">
              <w:rPr>
                <w:sz w:val="20"/>
                <w:szCs w:val="20"/>
              </w:rPr>
              <w:t>000594</w:t>
            </w:r>
          </w:p>
        </w:tc>
        <w:tc>
          <w:tcPr>
            <w:tcW w:w="1858" w:type="pct"/>
            <w:gridSpan w:val="3"/>
            <w:tcMar>
              <w:top w:w="60" w:type="dxa"/>
              <w:left w:w="70" w:type="dxa"/>
              <w:bottom w:w="60" w:type="dxa"/>
              <w:right w:w="70" w:type="dxa"/>
            </w:tcMar>
            <w:vAlign w:val="center"/>
          </w:tcPr>
          <w:p w14:paraId="1454593F" w14:textId="77777777" w:rsidR="00CC2D52" w:rsidRPr="00525B64" w:rsidRDefault="00CC2D52" w:rsidP="004F37E7">
            <w:pPr>
              <w:spacing w:line="360" w:lineRule="auto"/>
              <w:rPr>
                <w:sz w:val="20"/>
                <w:szCs w:val="20"/>
              </w:rPr>
            </w:pPr>
            <w:r w:rsidRPr="00525B64">
              <w:rPr>
                <w:sz w:val="20"/>
                <w:szCs w:val="20"/>
              </w:rPr>
              <w:t>CAP. ESGOTO 50 MM</w:t>
            </w:r>
          </w:p>
        </w:tc>
        <w:tc>
          <w:tcPr>
            <w:tcW w:w="524" w:type="pct"/>
            <w:tcMar>
              <w:top w:w="60" w:type="dxa"/>
              <w:left w:w="70" w:type="dxa"/>
              <w:bottom w:w="60" w:type="dxa"/>
              <w:right w:w="70" w:type="dxa"/>
            </w:tcMar>
            <w:vAlign w:val="center"/>
          </w:tcPr>
          <w:p w14:paraId="02F09504"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29166BC"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7F1F218C" w14:textId="5308720D" w:rsidR="00CC2D52" w:rsidRPr="00525B64" w:rsidRDefault="002913C0" w:rsidP="004F37E7">
            <w:pPr>
              <w:spacing w:line="360" w:lineRule="auto"/>
              <w:jc w:val="center"/>
              <w:rPr>
                <w:sz w:val="20"/>
                <w:szCs w:val="20"/>
              </w:rPr>
            </w:pPr>
            <w:r w:rsidRPr="00525B64">
              <w:rPr>
                <w:sz w:val="20"/>
                <w:szCs w:val="20"/>
              </w:rPr>
              <w:t>2,70</w:t>
            </w:r>
          </w:p>
        </w:tc>
        <w:tc>
          <w:tcPr>
            <w:tcW w:w="579" w:type="pct"/>
            <w:tcMar>
              <w:top w:w="60" w:type="dxa"/>
              <w:left w:w="70" w:type="dxa"/>
              <w:bottom w:w="60" w:type="dxa"/>
              <w:right w:w="70" w:type="dxa"/>
            </w:tcMar>
            <w:vAlign w:val="center"/>
          </w:tcPr>
          <w:p w14:paraId="6856F43D" w14:textId="3E03EF6F" w:rsidR="00CC2D52" w:rsidRPr="00525B64" w:rsidRDefault="001F50BD" w:rsidP="004F37E7">
            <w:pPr>
              <w:spacing w:line="360" w:lineRule="auto"/>
              <w:jc w:val="center"/>
              <w:rPr>
                <w:sz w:val="20"/>
                <w:szCs w:val="20"/>
              </w:rPr>
            </w:pPr>
            <w:r w:rsidRPr="00525B64">
              <w:rPr>
                <w:sz w:val="20"/>
                <w:szCs w:val="20"/>
              </w:rPr>
              <w:t>270,00</w:t>
            </w:r>
          </w:p>
        </w:tc>
      </w:tr>
      <w:tr w:rsidR="00C6483E" w:rsidRPr="00525B64" w14:paraId="59EEB8B3" w14:textId="77777777" w:rsidTr="001E2914">
        <w:trPr>
          <w:cantSplit/>
          <w:trHeight w:val="20"/>
          <w:jc w:val="center"/>
        </w:trPr>
        <w:tc>
          <w:tcPr>
            <w:tcW w:w="350" w:type="pct"/>
            <w:tcMar>
              <w:top w:w="60" w:type="dxa"/>
              <w:left w:w="70" w:type="dxa"/>
              <w:bottom w:w="60" w:type="dxa"/>
              <w:right w:w="70" w:type="dxa"/>
            </w:tcMar>
            <w:vAlign w:val="center"/>
          </w:tcPr>
          <w:p w14:paraId="632A0903" w14:textId="77777777" w:rsidR="00CC2D52" w:rsidRPr="00525B64" w:rsidRDefault="00CC2D52" w:rsidP="004F37E7">
            <w:pPr>
              <w:spacing w:line="360" w:lineRule="auto"/>
              <w:jc w:val="center"/>
              <w:rPr>
                <w:sz w:val="20"/>
                <w:szCs w:val="20"/>
              </w:rPr>
            </w:pPr>
            <w:r w:rsidRPr="00525B64">
              <w:rPr>
                <w:sz w:val="20"/>
                <w:szCs w:val="20"/>
              </w:rPr>
              <w:t>6</w:t>
            </w:r>
          </w:p>
        </w:tc>
        <w:tc>
          <w:tcPr>
            <w:tcW w:w="506" w:type="pct"/>
            <w:tcMar>
              <w:top w:w="60" w:type="dxa"/>
              <w:left w:w="70" w:type="dxa"/>
              <w:bottom w:w="60" w:type="dxa"/>
              <w:right w:w="70" w:type="dxa"/>
            </w:tcMar>
            <w:vAlign w:val="center"/>
          </w:tcPr>
          <w:p w14:paraId="5EA899B8" w14:textId="77777777" w:rsidR="00CC2D52" w:rsidRPr="00525B64" w:rsidRDefault="00CC2D52" w:rsidP="004F37E7">
            <w:pPr>
              <w:spacing w:line="360" w:lineRule="auto"/>
              <w:jc w:val="center"/>
              <w:rPr>
                <w:sz w:val="20"/>
                <w:szCs w:val="20"/>
              </w:rPr>
            </w:pPr>
            <w:r w:rsidRPr="00525B64">
              <w:rPr>
                <w:sz w:val="20"/>
                <w:szCs w:val="20"/>
              </w:rPr>
              <w:t>000593</w:t>
            </w:r>
          </w:p>
        </w:tc>
        <w:tc>
          <w:tcPr>
            <w:tcW w:w="1858" w:type="pct"/>
            <w:gridSpan w:val="3"/>
            <w:tcMar>
              <w:top w:w="60" w:type="dxa"/>
              <w:left w:w="70" w:type="dxa"/>
              <w:bottom w:w="60" w:type="dxa"/>
              <w:right w:w="70" w:type="dxa"/>
            </w:tcMar>
            <w:vAlign w:val="center"/>
          </w:tcPr>
          <w:p w14:paraId="051E1BB0" w14:textId="77777777" w:rsidR="00CC2D52" w:rsidRPr="00525B64" w:rsidRDefault="00CC2D52" w:rsidP="004F37E7">
            <w:pPr>
              <w:spacing w:line="360" w:lineRule="auto"/>
              <w:rPr>
                <w:sz w:val="20"/>
                <w:szCs w:val="20"/>
              </w:rPr>
            </w:pPr>
            <w:r w:rsidRPr="00525B64">
              <w:rPr>
                <w:sz w:val="20"/>
                <w:szCs w:val="20"/>
              </w:rPr>
              <w:t>CAP. ESGOTO75 MM</w:t>
            </w:r>
          </w:p>
        </w:tc>
        <w:tc>
          <w:tcPr>
            <w:tcW w:w="524" w:type="pct"/>
            <w:tcMar>
              <w:top w:w="60" w:type="dxa"/>
              <w:left w:w="70" w:type="dxa"/>
              <w:bottom w:w="60" w:type="dxa"/>
              <w:right w:w="70" w:type="dxa"/>
            </w:tcMar>
            <w:vAlign w:val="center"/>
          </w:tcPr>
          <w:p w14:paraId="6F18DB5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7A49A57"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70C1B260" w14:textId="40BA9EF3" w:rsidR="00CC2D52" w:rsidRPr="00525B64" w:rsidRDefault="002913C0" w:rsidP="004F37E7">
            <w:pPr>
              <w:spacing w:line="360" w:lineRule="auto"/>
              <w:jc w:val="center"/>
              <w:rPr>
                <w:sz w:val="20"/>
                <w:szCs w:val="20"/>
              </w:rPr>
            </w:pPr>
            <w:r w:rsidRPr="00525B64">
              <w:rPr>
                <w:sz w:val="20"/>
                <w:szCs w:val="20"/>
              </w:rPr>
              <w:t>14,21</w:t>
            </w:r>
          </w:p>
        </w:tc>
        <w:tc>
          <w:tcPr>
            <w:tcW w:w="579" w:type="pct"/>
            <w:tcMar>
              <w:top w:w="60" w:type="dxa"/>
              <w:left w:w="70" w:type="dxa"/>
              <w:bottom w:w="60" w:type="dxa"/>
              <w:right w:w="70" w:type="dxa"/>
            </w:tcMar>
            <w:vAlign w:val="center"/>
          </w:tcPr>
          <w:p w14:paraId="51E5049C" w14:textId="431A0268" w:rsidR="00CC2D52" w:rsidRPr="00525B64" w:rsidRDefault="001F50BD" w:rsidP="004F37E7">
            <w:pPr>
              <w:spacing w:line="360" w:lineRule="auto"/>
              <w:jc w:val="center"/>
              <w:rPr>
                <w:sz w:val="20"/>
                <w:szCs w:val="20"/>
              </w:rPr>
            </w:pPr>
            <w:r w:rsidRPr="00525B64">
              <w:rPr>
                <w:sz w:val="20"/>
                <w:szCs w:val="20"/>
              </w:rPr>
              <w:t>1.421,00</w:t>
            </w:r>
          </w:p>
        </w:tc>
      </w:tr>
      <w:tr w:rsidR="00CC2D52" w:rsidRPr="00525B64" w14:paraId="4AB097BC" w14:textId="77777777" w:rsidTr="00525B64">
        <w:trPr>
          <w:cantSplit/>
          <w:trHeight w:val="20"/>
          <w:jc w:val="center"/>
        </w:trPr>
        <w:tc>
          <w:tcPr>
            <w:tcW w:w="4421" w:type="pct"/>
            <w:gridSpan w:val="12"/>
            <w:tcMar>
              <w:top w:w="60" w:type="dxa"/>
              <w:left w:w="70" w:type="dxa"/>
              <w:bottom w:w="60" w:type="dxa"/>
              <w:right w:w="70" w:type="dxa"/>
            </w:tcMar>
            <w:vAlign w:val="center"/>
          </w:tcPr>
          <w:p w14:paraId="363097AD" w14:textId="77777777" w:rsidR="00CC2D52" w:rsidRPr="00525B64" w:rsidRDefault="00CC2D52" w:rsidP="004F37E7">
            <w:pPr>
              <w:spacing w:line="360" w:lineRule="auto"/>
              <w:jc w:val="right"/>
              <w:rPr>
                <w:sz w:val="20"/>
                <w:szCs w:val="20"/>
              </w:rPr>
            </w:pPr>
            <w:r w:rsidRPr="00525B64">
              <w:rPr>
                <w:sz w:val="20"/>
                <w:szCs w:val="20"/>
              </w:rPr>
              <w:t>VALOR GLOBAL DO LOTE 37 - CAP. ESGOTO</w:t>
            </w:r>
          </w:p>
        </w:tc>
        <w:tc>
          <w:tcPr>
            <w:tcW w:w="579" w:type="pct"/>
            <w:tcMar>
              <w:top w:w="60" w:type="dxa"/>
              <w:left w:w="70" w:type="dxa"/>
              <w:bottom w:w="60" w:type="dxa"/>
              <w:right w:w="70" w:type="dxa"/>
            </w:tcMar>
            <w:vAlign w:val="center"/>
          </w:tcPr>
          <w:p w14:paraId="013789DD" w14:textId="0832C320" w:rsidR="00CC2D52" w:rsidRPr="00525B64" w:rsidRDefault="002913C0" w:rsidP="004F37E7">
            <w:pPr>
              <w:spacing w:line="360" w:lineRule="auto"/>
              <w:jc w:val="center"/>
              <w:rPr>
                <w:sz w:val="20"/>
                <w:szCs w:val="20"/>
              </w:rPr>
            </w:pPr>
            <w:r w:rsidRPr="00525B64">
              <w:rPr>
                <w:sz w:val="20"/>
                <w:szCs w:val="20"/>
              </w:rPr>
              <w:t>3.679,70</w:t>
            </w:r>
          </w:p>
        </w:tc>
      </w:tr>
      <w:tr w:rsidR="00CC2D52" w:rsidRPr="00525B64" w14:paraId="3DD94F06"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3B9E6D4" w14:textId="77777777" w:rsidR="00CC2D52" w:rsidRPr="00525B64" w:rsidRDefault="00CC2D52" w:rsidP="004F37E7">
            <w:pPr>
              <w:spacing w:line="360" w:lineRule="auto"/>
              <w:rPr>
                <w:sz w:val="20"/>
                <w:szCs w:val="20"/>
              </w:rPr>
            </w:pPr>
            <w:r w:rsidRPr="00525B64">
              <w:rPr>
                <w:b/>
                <w:sz w:val="20"/>
                <w:szCs w:val="20"/>
              </w:rPr>
              <w:t>LOTE 38 - CURVA CURTA PVC ESGOTO</w:t>
            </w:r>
          </w:p>
        </w:tc>
      </w:tr>
      <w:tr w:rsidR="00C6483E" w:rsidRPr="00525B64" w14:paraId="5F24C2E3" w14:textId="77777777" w:rsidTr="001E2914">
        <w:trPr>
          <w:cantSplit/>
          <w:trHeight w:val="20"/>
          <w:jc w:val="center"/>
        </w:trPr>
        <w:tc>
          <w:tcPr>
            <w:tcW w:w="350" w:type="pct"/>
            <w:tcMar>
              <w:top w:w="60" w:type="dxa"/>
              <w:left w:w="70" w:type="dxa"/>
              <w:bottom w:w="60" w:type="dxa"/>
              <w:right w:w="70" w:type="dxa"/>
            </w:tcMar>
            <w:vAlign w:val="center"/>
          </w:tcPr>
          <w:p w14:paraId="54B96455"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674AF1D6" w14:textId="77777777" w:rsidR="00CC2D52" w:rsidRPr="00525B64" w:rsidRDefault="00CC2D52" w:rsidP="004F37E7">
            <w:pPr>
              <w:spacing w:line="360" w:lineRule="auto"/>
              <w:jc w:val="center"/>
              <w:rPr>
                <w:sz w:val="20"/>
                <w:szCs w:val="20"/>
              </w:rPr>
            </w:pPr>
            <w:r w:rsidRPr="00525B64">
              <w:rPr>
                <w:sz w:val="20"/>
                <w:szCs w:val="20"/>
              </w:rPr>
              <w:t>000995</w:t>
            </w:r>
          </w:p>
        </w:tc>
        <w:tc>
          <w:tcPr>
            <w:tcW w:w="1858" w:type="pct"/>
            <w:gridSpan w:val="3"/>
            <w:tcMar>
              <w:top w:w="60" w:type="dxa"/>
              <w:left w:w="70" w:type="dxa"/>
              <w:bottom w:w="60" w:type="dxa"/>
              <w:right w:w="70" w:type="dxa"/>
            </w:tcMar>
            <w:vAlign w:val="center"/>
          </w:tcPr>
          <w:p w14:paraId="412C7A3B" w14:textId="77777777" w:rsidR="00CC2D52" w:rsidRPr="00525B64" w:rsidRDefault="00CC2D52" w:rsidP="004F37E7">
            <w:pPr>
              <w:spacing w:line="360" w:lineRule="auto"/>
              <w:rPr>
                <w:sz w:val="20"/>
                <w:szCs w:val="20"/>
              </w:rPr>
            </w:pPr>
            <w:r w:rsidRPr="00525B64">
              <w:rPr>
                <w:sz w:val="20"/>
                <w:szCs w:val="20"/>
              </w:rPr>
              <w:t>CURVA CURTA PVC ESGOTO SN DN 90ºX40MM</w:t>
            </w:r>
          </w:p>
        </w:tc>
        <w:tc>
          <w:tcPr>
            <w:tcW w:w="524" w:type="pct"/>
            <w:tcMar>
              <w:top w:w="60" w:type="dxa"/>
              <w:left w:w="70" w:type="dxa"/>
              <w:bottom w:w="60" w:type="dxa"/>
              <w:right w:w="70" w:type="dxa"/>
            </w:tcMar>
            <w:vAlign w:val="center"/>
          </w:tcPr>
          <w:p w14:paraId="6259FAF4"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0FD5475"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019DE2FA" w14:textId="13AEAB96" w:rsidR="00CC2D52" w:rsidRPr="00525B64" w:rsidRDefault="002913C0" w:rsidP="004F37E7">
            <w:pPr>
              <w:spacing w:line="360" w:lineRule="auto"/>
              <w:jc w:val="center"/>
              <w:rPr>
                <w:sz w:val="20"/>
                <w:szCs w:val="20"/>
              </w:rPr>
            </w:pPr>
            <w:r w:rsidRPr="00525B64">
              <w:rPr>
                <w:sz w:val="20"/>
                <w:szCs w:val="20"/>
              </w:rPr>
              <w:t>3,11</w:t>
            </w:r>
          </w:p>
        </w:tc>
        <w:tc>
          <w:tcPr>
            <w:tcW w:w="579" w:type="pct"/>
            <w:tcMar>
              <w:top w:w="60" w:type="dxa"/>
              <w:left w:w="70" w:type="dxa"/>
              <w:bottom w:w="60" w:type="dxa"/>
              <w:right w:w="70" w:type="dxa"/>
            </w:tcMar>
            <w:vAlign w:val="center"/>
          </w:tcPr>
          <w:p w14:paraId="21193576" w14:textId="0B7A0150" w:rsidR="00CC2D52" w:rsidRPr="00525B64" w:rsidRDefault="002913C0" w:rsidP="004F37E7">
            <w:pPr>
              <w:spacing w:line="360" w:lineRule="auto"/>
              <w:jc w:val="center"/>
              <w:rPr>
                <w:sz w:val="20"/>
                <w:szCs w:val="20"/>
              </w:rPr>
            </w:pPr>
            <w:r w:rsidRPr="00525B64">
              <w:rPr>
                <w:sz w:val="20"/>
                <w:szCs w:val="20"/>
              </w:rPr>
              <w:t>155,50</w:t>
            </w:r>
          </w:p>
        </w:tc>
      </w:tr>
      <w:tr w:rsidR="00C6483E" w:rsidRPr="00525B64" w14:paraId="2FB64E6F" w14:textId="77777777" w:rsidTr="001E2914">
        <w:trPr>
          <w:cantSplit/>
          <w:trHeight w:val="20"/>
          <w:jc w:val="center"/>
        </w:trPr>
        <w:tc>
          <w:tcPr>
            <w:tcW w:w="350" w:type="pct"/>
            <w:tcMar>
              <w:top w:w="60" w:type="dxa"/>
              <w:left w:w="70" w:type="dxa"/>
              <w:bottom w:w="60" w:type="dxa"/>
              <w:right w:w="70" w:type="dxa"/>
            </w:tcMar>
            <w:vAlign w:val="center"/>
          </w:tcPr>
          <w:p w14:paraId="20556DB3"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085E2520" w14:textId="77777777" w:rsidR="00CC2D52" w:rsidRPr="00525B64" w:rsidRDefault="00CC2D52" w:rsidP="004F37E7">
            <w:pPr>
              <w:spacing w:line="360" w:lineRule="auto"/>
              <w:jc w:val="center"/>
              <w:rPr>
                <w:sz w:val="20"/>
                <w:szCs w:val="20"/>
              </w:rPr>
            </w:pPr>
            <w:r w:rsidRPr="00525B64">
              <w:rPr>
                <w:sz w:val="20"/>
                <w:szCs w:val="20"/>
              </w:rPr>
              <w:t>000996</w:t>
            </w:r>
          </w:p>
        </w:tc>
        <w:tc>
          <w:tcPr>
            <w:tcW w:w="1858" w:type="pct"/>
            <w:gridSpan w:val="3"/>
            <w:tcMar>
              <w:top w:w="60" w:type="dxa"/>
              <w:left w:w="70" w:type="dxa"/>
              <w:bottom w:w="60" w:type="dxa"/>
              <w:right w:w="70" w:type="dxa"/>
            </w:tcMar>
            <w:vAlign w:val="center"/>
          </w:tcPr>
          <w:p w14:paraId="1EC2FFD7" w14:textId="77777777" w:rsidR="00CC2D52" w:rsidRPr="00525B64" w:rsidRDefault="00CC2D52" w:rsidP="004F37E7">
            <w:pPr>
              <w:spacing w:line="360" w:lineRule="auto"/>
              <w:rPr>
                <w:sz w:val="20"/>
                <w:szCs w:val="20"/>
              </w:rPr>
            </w:pPr>
            <w:r w:rsidRPr="00525B64">
              <w:rPr>
                <w:sz w:val="20"/>
                <w:szCs w:val="20"/>
              </w:rPr>
              <w:t>CURVA CURTA PVC ESGOTO SN DN 90ºX50MM</w:t>
            </w:r>
          </w:p>
        </w:tc>
        <w:tc>
          <w:tcPr>
            <w:tcW w:w="524" w:type="pct"/>
            <w:tcMar>
              <w:top w:w="60" w:type="dxa"/>
              <w:left w:w="70" w:type="dxa"/>
              <w:bottom w:w="60" w:type="dxa"/>
              <w:right w:w="70" w:type="dxa"/>
            </w:tcMar>
            <w:vAlign w:val="center"/>
          </w:tcPr>
          <w:p w14:paraId="39DD8BF6"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34F2055"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0D9806B1" w14:textId="61457871" w:rsidR="00CC2D52" w:rsidRPr="00525B64" w:rsidRDefault="002913C0" w:rsidP="004F37E7">
            <w:pPr>
              <w:spacing w:line="360" w:lineRule="auto"/>
              <w:jc w:val="center"/>
              <w:rPr>
                <w:sz w:val="20"/>
                <w:szCs w:val="20"/>
              </w:rPr>
            </w:pPr>
            <w:r w:rsidRPr="00525B64">
              <w:rPr>
                <w:sz w:val="20"/>
                <w:szCs w:val="20"/>
              </w:rPr>
              <w:t>9,45</w:t>
            </w:r>
          </w:p>
        </w:tc>
        <w:tc>
          <w:tcPr>
            <w:tcW w:w="579" w:type="pct"/>
            <w:tcMar>
              <w:top w:w="60" w:type="dxa"/>
              <w:left w:w="70" w:type="dxa"/>
              <w:bottom w:w="60" w:type="dxa"/>
              <w:right w:w="70" w:type="dxa"/>
            </w:tcMar>
            <w:vAlign w:val="center"/>
          </w:tcPr>
          <w:p w14:paraId="1C45756B" w14:textId="49847CEF" w:rsidR="00CC2D52" w:rsidRPr="00525B64" w:rsidRDefault="002913C0" w:rsidP="004F37E7">
            <w:pPr>
              <w:spacing w:line="360" w:lineRule="auto"/>
              <w:jc w:val="center"/>
              <w:rPr>
                <w:sz w:val="20"/>
                <w:szCs w:val="20"/>
              </w:rPr>
            </w:pPr>
            <w:r w:rsidRPr="00525B64">
              <w:rPr>
                <w:sz w:val="20"/>
                <w:szCs w:val="20"/>
              </w:rPr>
              <w:t>472,50</w:t>
            </w:r>
          </w:p>
        </w:tc>
      </w:tr>
      <w:tr w:rsidR="00C6483E" w:rsidRPr="00525B64" w14:paraId="37C4C81A" w14:textId="77777777" w:rsidTr="001E2914">
        <w:trPr>
          <w:cantSplit/>
          <w:trHeight w:val="20"/>
          <w:jc w:val="center"/>
        </w:trPr>
        <w:tc>
          <w:tcPr>
            <w:tcW w:w="350" w:type="pct"/>
            <w:tcMar>
              <w:top w:w="60" w:type="dxa"/>
              <w:left w:w="70" w:type="dxa"/>
              <w:bottom w:w="60" w:type="dxa"/>
              <w:right w:w="70" w:type="dxa"/>
            </w:tcMar>
            <w:vAlign w:val="center"/>
          </w:tcPr>
          <w:p w14:paraId="7FEBB384"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1052BBD4" w14:textId="77777777" w:rsidR="00CC2D52" w:rsidRPr="00525B64" w:rsidRDefault="00CC2D52" w:rsidP="004F37E7">
            <w:pPr>
              <w:spacing w:line="360" w:lineRule="auto"/>
              <w:jc w:val="center"/>
              <w:rPr>
                <w:sz w:val="20"/>
                <w:szCs w:val="20"/>
              </w:rPr>
            </w:pPr>
            <w:r w:rsidRPr="00525B64">
              <w:rPr>
                <w:sz w:val="20"/>
                <w:szCs w:val="20"/>
              </w:rPr>
              <w:t>000998</w:t>
            </w:r>
          </w:p>
        </w:tc>
        <w:tc>
          <w:tcPr>
            <w:tcW w:w="1858" w:type="pct"/>
            <w:gridSpan w:val="3"/>
            <w:tcMar>
              <w:top w:w="60" w:type="dxa"/>
              <w:left w:w="70" w:type="dxa"/>
              <w:bottom w:w="60" w:type="dxa"/>
              <w:right w:w="70" w:type="dxa"/>
            </w:tcMar>
            <w:vAlign w:val="center"/>
          </w:tcPr>
          <w:p w14:paraId="50FC64A5" w14:textId="77777777" w:rsidR="00CC2D52" w:rsidRPr="00525B64" w:rsidRDefault="00CC2D52" w:rsidP="004F37E7">
            <w:pPr>
              <w:spacing w:line="360" w:lineRule="auto"/>
              <w:rPr>
                <w:sz w:val="20"/>
                <w:szCs w:val="20"/>
              </w:rPr>
            </w:pPr>
            <w:r w:rsidRPr="00525B64">
              <w:rPr>
                <w:sz w:val="20"/>
                <w:szCs w:val="20"/>
              </w:rPr>
              <w:t>CURVA CURTA PVC ESGOTO SN DN 90ºX75MM</w:t>
            </w:r>
          </w:p>
        </w:tc>
        <w:tc>
          <w:tcPr>
            <w:tcW w:w="524" w:type="pct"/>
            <w:tcMar>
              <w:top w:w="60" w:type="dxa"/>
              <w:left w:w="70" w:type="dxa"/>
              <w:bottom w:w="60" w:type="dxa"/>
              <w:right w:w="70" w:type="dxa"/>
            </w:tcMar>
            <w:vAlign w:val="center"/>
          </w:tcPr>
          <w:p w14:paraId="7DADE35B"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2F81CF6"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537BC96E" w14:textId="2373EE1D" w:rsidR="00CC2D52" w:rsidRPr="00525B64" w:rsidRDefault="002913C0" w:rsidP="004F37E7">
            <w:pPr>
              <w:spacing w:line="360" w:lineRule="auto"/>
              <w:jc w:val="center"/>
              <w:rPr>
                <w:sz w:val="20"/>
                <w:szCs w:val="20"/>
              </w:rPr>
            </w:pPr>
            <w:r w:rsidRPr="00525B64">
              <w:rPr>
                <w:sz w:val="20"/>
                <w:szCs w:val="20"/>
              </w:rPr>
              <w:t>34,14</w:t>
            </w:r>
          </w:p>
        </w:tc>
        <w:tc>
          <w:tcPr>
            <w:tcW w:w="579" w:type="pct"/>
            <w:tcMar>
              <w:top w:w="60" w:type="dxa"/>
              <w:left w:w="70" w:type="dxa"/>
              <w:bottom w:w="60" w:type="dxa"/>
              <w:right w:w="70" w:type="dxa"/>
            </w:tcMar>
            <w:vAlign w:val="center"/>
          </w:tcPr>
          <w:p w14:paraId="4EEB666A" w14:textId="6BB5E0F2" w:rsidR="00CC2D52" w:rsidRPr="00525B64" w:rsidRDefault="002913C0" w:rsidP="004F37E7">
            <w:pPr>
              <w:spacing w:line="360" w:lineRule="auto"/>
              <w:jc w:val="center"/>
              <w:rPr>
                <w:sz w:val="20"/>
                <w:szCs w:val="20"/>
              </w:rPr>
            </w:pPr>
            <w:r w:rsidRPr="00525B64">
              <w:rPr>
                <w:sz w:val="20"/>
                <w:szCs w:val="20"/>
              </w:rPr>
              <w:t>1.707,00</w:t>
            </w:r>
          </w:p>
        </w:tc>
      </w:tr>
      <w:tr w:rsidR="00C6483E" w:rsidRPr="00525B64" w14:paraId="50973076" w14:textId="77777777" w:rsidTr="001E2914">
        <w:trPr>
          <w:cantSplit/>
          <w:trHeight w:val="20"/>
          <w:jc w:val="center"/>
        </w:trPr>
        <w:tc>
          <w:tcPr>
            <w:tcW w:w="350" w:type="pct"/>
            <w:tcMar>
              <w:top w:w="60" w:type="dxa"/>
              <w:left w:w="70" w:type="dxa"/>
              <w:bottom w:w="60" w:type="dxa"/>
              <w:right w:w="70" w:type="dxa"/>
            </w:tcMar>
            <w:vAlign w:val="center"/>
          </w:tcPr>
          <w:p w14:paraId="133D4DE3"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31E1B909" w14:textId="77777777" w:rsidR="00CC2D52" w:rsidRPr="00525B64" w:rsidRDefault="00CC2D52" w:rsidP="004F37E7">
            <w:pPr>
              <w:spacing w:line="360" w:lineRule="auto"/>
              <w:jc w:val="center"/>
              <w:rPr>
                <w:sz w:val="20"/>
                <w:szCs w:val="20"/>
              </w:rPr>
            </w:pPr>
            <w:r w:rsidRPr="00525B64">
              <w:rPr>
                <w:sz w:val="20"/>
                <w:szCs w:val="20"/>
              </w:rPr>
              <w:t>000999</w:t>
            </w:r>
          </w:p>
        </w:tc>
        <w:tc>
          <w:tcPr>
            <w:tcW w:w="1858" w:type="pct"/>
            <w:gridSpan w:val="3"/>
            <w:tcMar>
              <w:top w:w="60" w:type="dxa"/>
              <w:left w:w="70" w:type="dxa"/>
              <w:bottom w:w="60" w:type="dxa"/>
              <w:right w:w="70" w:type="dxa"/>
            </w:tcMar>
            <w:vAlign w:val="center"/>
          </w:tcPr>
          <w:p w14:paraId="3B845142" w14:textId="77777777" w:rsidR="00CC2D52" w:rsidRPr="00525B64" w:rsidRDefault="00CC2D52" w:rsidP="004F37E7">
            <w:pPr>
              <w:spacing w:line="360" w:lineRule="auto"/>
              <w:rPr>
                <w:sz w:val="20"/>
                <w:szCs w:val="20"/>
              </w:rPr>
            </w:pPr>
            <w:r w:rsidRPr="00525B64">
              <w:rPr>
                <w:sz w:val="20"/>
                <w:szCs w:val="20"/>
              </w:rPr>
              <w:t>CURVA CURTA PVC ESGOTO SN DN 90ºX100MM</w:t>
            </w:r>
          </w:p>
        </w:tc>
        <w:tc>
          <w:tcPr>
            <w:tcW w:w="524" w:type="pct"/>
            <w:tcMar>
              <w:top w:w="60" w:type="dxa"/>
              <w:left w:w="70" w:type="dxa"/>
              <w:bottom w:w="60" w:type="dxa"/>
              <w:right w:w="70" w:type="dxa"/>
            </w:tcMar>
            <w:vAlign w:val="center"/>
          </w:tcPr>
          <w:p w14:paraId="5E2E134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8A6CE35"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2241964E" w14:textId="151A6551" w:rsidR="00CC2D52" w:rsidRPr="00525B64" w:rsidRDefault="002913C0" w:rsidP="004F37E7">
            <w:pPr>
              <w:spacing w:line="360" w:lineRule="auto"/>
              <w:jc w:val="center"/>
              <w:rPr>
                <w:sz w:val="20"/>
                <w:szCs w:val="20"/>
              </w:rPr>
            </w:pPr>
            <w:r w:rsidRPr="00525B64">
              <w:rPr>
                <w:sz w:val="20"/>
                <w:szCs w:val="20"/>
              </w:rPr>
              <w:t>69,53</w:t>
            </w:r>
          </w:p>
        </w:tc>
        <w:tc>
          <w:tcPr>
            <w:tcW w:w="579" w:type="pct"/>
            <w:tcMar>
              <w:top w:w="60" w:type="dxa"/>
              <w:left w:w="70" w:type="dxa"/>
              <w:bottom w:w="60" w:type="dxa"/>
              <w:right w:w="70" w:type="dxa"/>
            </w:tcMar>
            <w:vAlign w:val="center"/>
          </w:tcPr>
          <w:p w14:paraId="492FFA03" w14:textId="76CE1984" w:rsidR="00CC2D52" w:rsidRPr="00525B64" w:rsidRDefault="002913C0" w:rsidP="004F37E7">
            <w:pPr>
              <w:spacing w:line="360" w:lineRule="auto"/>
              <w:jc w:val="center"/>
              <w:rPr>
                <w:sz w:val="20"/>
                <w:szCs w:val="20"/>
              </w:rPr>
            </w:pPr>
            <w:r w:rsidRPr="00525B64">
              <w:rPr>
                <w:sz w:val="20"/>
                <w:szCs w:val="20"/>
              </w:rPr>
              <w:t>13.906,00</w:t>
            </w:r>
          </w:p>
        </w:tc>
      </w:tr>
      <w:tr w:rsidR="00C6483E" w:rsidRPr="00525B64" w14:paraId="76D614CB" w14:textId="77777777" w:rsidTr="001E2914">
        <w:trPr>
          <w:cantSplit/>
          <w:trHeight w:val="20"/>
          <w:jc w:val="center"/>
        </w:trPr>
        <w:tc>
          <w:tcPr>
            <w:tcW w:w="350" w:type="pct"/>
            <w:tcMar>
              <w:top w:w="60" w:type="dxa"/>
              <w:left w:w="70" w:type="dxa"/>
              <w:bottom w:w="60" w:type="dxa"/>
              <w:right w:w="70" w:type="dxa"/>
            </w:tcMar>
            <w:vAlign w:val="center"/>
          </w:tcPr>
          <w:p w14:paraId="532B03DF"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34405628" w14:textId="77777777" w:rsidR="00CC2D52" w:rsidRPr="00525B64" w:rsidRDefault="00CC2D52" w:rsidP="004F37E7">
            <w:pPr>
              <w:spacing w:line="360" w:lineRule="auto"/>
              <w:jc w:val="center"/>
              <w:rPr>
                <w:sz w:val="20"/>
                <w:szCs w:val="20"/>
              </w:rPr>
            </w:pPr>
            <w:r w:rsidRPr="00525B64">
              <w:rPr>
                <w:sz w:val="20"/>
                <w:szCs w:val="20"/>
              </w:rPr>
              <w:t>001000</w:t>
            </w:r>
          </w:p>
        </w:tc>
        <w:tc>
          <w:tcPr>
            <w:tcW w:w="1858" w:type="pct"/>
            <w:gridSpan w:val="3"/>
            <w:tcMar>
              <w:top w:w="60" w:type="dxa"/>
              <w:left w:w="70" w:type="dxa"/>
              <w:bottom w:w="60" w:type="dxa"/>
              <w:right w:w="70" w:type="dxa"/>
            </w:tcMar>
            <w:vAlign w:val="center"/>
          </w:tcPr>
          <w:p w14:paraId="233615B3" w14:textId="77777777" w:rsidR="00CC2D52" w:rsidRPr="00525B64" w:rsidRDefault="00CC2D52" w:rsidP="004F37E7">
            <w:pPr>
              <w:spacing w:line="360" w:lineRule="auto"/>
              <w:rPr>
                <w:sz w:val="20"/>
                <w:szCs w:val="20"/>
              </w:rPr>
            </w:pPr>
            <w:r w:rsidRPr="00525B64">
              <w:rPr>
                <w:sz w:val="20"/>
                <w:szCs w:val="20"/>
              </w:rPr>
              <w:t>CURVA CURTA PVC ESGOTO SN DN 90ºX150MM</w:t>
            </w:r>
          </w:p>
        </w:tc>
        <w:tc>
          <w:tcPr>
            <w:tcW w:w="524" w:type="pct"/>
            <w:tcMar>
              <w:top w:w="60" w:type="dxa"/>
              <w:left w:w="70" w:type="dxa"/>
              <w:bottom w:w="60" w:type="dxa"/>
              <w:right w:w="70" w:type="dxa"/>
            </w:tcMar>
            <w:vAlign w:val="center"/>
          </w:tcPr>
          <w:p w14:paraId="6CEB2D58"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5378773"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0E5411A2" w14:textId="1EB12D97" w:rsidR="00CC2D52" w:rsidRPr="00525B64" w:rsidRDefault="002913C0" w:rsidP="004F37E7">
            <w:pPr>
              <w:spacing w:line="360" w:lineRule="auto"/>
              <w:jc w:val="center"/>
              <w:rPr>
                <w:sz w:val="20"/>
                <w:szCs w:val="20"/>
              </w:rPr>
            </w:pPr>
            <w:r w:rsidRPr="00525B64">
              <w:rPr>
                <w:sz w:val="20"/>
                <w:szCs w:val="20"/>
              </w:rPr>
              <w:t>95,33</w:t>
            </w:r>
          </w:p>
        </w:tc>
        <w:tc>
          <w:tcPr>
            <w:tcW w:w="579" w:type="pct"/>
            <w:tcMar>
              <w:top w:w="60" w:type="dxa"/>
              <w:left w:w="70" w:type="dxa"/>
              <w:bottom w:w="60" w:type="dxa"/>
              <w:right w:w="70" w:type="dxa"/>
            </w:tcMar>
            <w:vAlign w:val="center"/>
          </w:tcPr>
          <w:p w14:paraId="4A3538EF" w14:textId="4BA7089A" w:rsidR="00CC2D52" w:rsidRPr="00525B64" w:rsidRDefault="002913C0" w:rsidP="004F37E7">
            <w:pPr>
              <w:spacing w:line="360" w:lineRule="auto"/>
              <w:jc w:val="center"/>
              <w:rPr>
                <w:sz w:val="20"/>
                <w:szCs w:val="20"/>
              </w:rPr>
            </w:pPr>
            <w:r w:rsidRPr="00525B64">
              <w:rPr>
                <w:sz w:val="20"/>
                <w:szCs w:val="20"/>
              </w:rPr>
              <w:t>4.766,50</w:t>
            </w:r>
          </w:p>
        </w:tc>
      </w:tr>
      <w:tr w:rsidR="00C6483E" w:rsidRPr="00525B64" w14:paraId="0CDF7A62" w14:textId="77777777" w:rsidTr="001E2914">
        <w:trPr>
          <w:cantSplit/>
          <w:trHeight w:val="20"/>
          <w:jc w:val="center"/>
        </w:trPr>
        <w:tc>
          <w:tcPr>
            <w:tcW w:w="350" w:type="pct"/>
            <w:tcMar>
              <w:top w:w="60" w:type="dxa"/>
              <w:left w:w="70" w:type="dxa"/>
              <w:bottom w:w="60" w:type="dxa"/>
              <w:right w:w="70" w:type="dxa"/>
            </w:tcMar>
            <w:vAlign w:val="center"/>
          </w:tcPr>
          <w:p w14:paraId="68B7F9E4" w14:textId="7466B12E" w:rsidR="004450DD" w:rsidRPr="00525B64" w:rsidRDefault="004450DD" w:rsidP="004F37E7">
            <w:pPr>
              <w:spacing w:line="360" w:lineRule="auto"/>
              <w:jc w:val="center"/>
              <w:rPr>
                <w:sz w:val="20"/>
                <w:szCs w:val="20"/>
              </w:rPr>
            </w:pPr>
            <w:r w:rsidRPr="00525B64">
              <w:rPr>
                <w:sz w:val="20"/>
                <w:szCs w:val="20"/>
              </w:rPr>
              <w:t>6</w:t>
            </w:r>
          </w:p>
        </w:tc>
        <w:tc>
          <w:tcPr>
            <w:tcW w:w="506" w:type="pct"/>
            <w:tcMar>
              <w:top w:w="60" w:type="dxa"/>
              <w:left w:w="70" w:type="dxa"/>
              <w:bottom w:w="60" w:type="dxa"/>
              <w:right w:w="70" w:type="dxa"/>
            </w:tcMar>
            <w:vAlign w:val="center"/>
          </w:tcPr>
          <w:p w14:paraId="74FA98FC" w14:textId="0D699DE9" w:rsidR="004450DD" w:rsidRPr="00525B64" w:rsidRDefault="004450DD" w:rsidP="004F37E7">
            <w:pPr>
              <w:spacing w:line="360" w:lineRule="auto"/>
              <w:jc w:val="center"/>
              <w:rPr>
                <w:sz w:val="20"/>
                <w:szCs w:val="20"/>
              </w:rPr>
            </w:pPr>
            <w:r w:rsidRPr="00525B64">
              <w:rPr>
                <w:sz w:val="20"/>
                <w:szCs w:val="20"/>
              </w:rPr>
              <w:t>001002</w:t>
            </w:r>
          </w:p>
        </w:tc>
        <w:tc>
          <w:tcPr>
            <w:tcW w:w="1858" w:type="pct"/>
            <w:gridSpan w:val="3"/>
            <w:tcMar>
              <w:top w:w="60" w:type="dxa"/>
              <w:left w:w="70" w:type="dxa"/>
              <w:bottom w:w="60" w:type="dxa"/>
              <w:right w:w="70" w:type="dxa"/>
            </w:tcMar>
            <w:vAlign w:val="center"/>
          </w:tcPr>
          <w:p w14:paraId="4CCBF0BC" w14:textId="648AF1A8" w:rsidR="004450DD" w:rsidRPr="00525B64" w:rsidRDefault="004450DD" w:rsidP="004F37E7">
            <w:pPr>
              <w:spacing w:line="360" w:lineRule="auto"/>
              <w:rPr>
                <w:sz w:val="20"/>
                <w:szCs w:val="20"/>
              </w:rPr>
            </w:pPr>
            <w:r w:rsidRPr="00525B64">
              <w:rPr>
                <w:sz w:val="20"/>
                <w:szCs w:val="20"/>
              </w:rPr>
              <w:t>CURVA CURTA PVC ESGOTO SN DN 90ºX200MM</w:t>
            </w:r>
          </w:p>
        </w:tc>
        <w:tc>
          <w:tcPr>
            <w:tcW w:w="524" w:type="pct"/>
            <w:tcMar>
              <w:top w:w="60" w:type="dxa"/>
              <w:left w:w="70" w:type="dxa"/>
              <w:bottom w:w="60" w:type="dxa"/>
              <w:right w:w="70" w:type="dxa"/>
            </w:tcMar>
            <w:vAlign w:val="center"/>
          </w:tcPr>
          <w:p w14:paraId="46DF396F" w14:textId="5B38068E" w:rsidR="004450DD" w:rsidRPr="00525B64" w:rsidRDefault="004450DD"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CAB28B1" w14:textId="2B49B9B9" w:rsidR="004450DD" w:rsidRPr="00525B64" w:rsidRDefault="004450DD"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4D45188B" w14:textId="6DED4FBB" w:rsidR="004450DD" w:rsidRPr="00525B64" w:rsidRDefault="002913C0" w:rsidP="004F37E7">
            <w:pPr>
              <w:spacing w:line="360" w:lineRule="auto"/>
              <w:jc w:val="center"/>
              <w:rPr>
                <w:sz w:val="20"/>
                <w:szCs w:val="20"/>
              </w:rPr>
            </w:pPr>
            <w:r w:rsidRPr="00525B64">
              <w:rPr>
                <w:sz w:val="20"/>
                <w:szCs w:val="20"/>
              </w:rPr>
              <w:t>178,41</w:t>
            </w:r>
          </w:p>
        </w:tc>
        <w:tc>
          <w:tcPr>
            <w:tcW w:w="579" w:type="pct"/>
            <w:tcMar>
              <w:top w:w="60" w:type="dxa"/>
              <w:left w:w="70" w:type="dxa"/>
              <w:bottom w:w="60" w:type="dxa"/>
              <w:right w:w="70" w:type="dxa"/>
            </w:tcMar>
            <w:vAlign w:val="center"/>
          </w:tcPr>
          <w:p w14:paraId="6ECB6B47" w14:textId="1B43BAF2" w:rsidR="004450DD" w:rsidRPr="00525B64" w:rsidRDefault="002913C0" w:rsidP="004F37E7">
            <w:pPr>
              <w:spacing w:line="360" w:lineRule="auto"/>
              <w:jc w:val="center"/>
              <w:rPr>
                <w:sz w:val="20"/>
                <w:szCs w:val="20"/>
              </w:rPr>
            </w:pPr>
            <w:r w:rsidRPr="00525B64">
              <w:rPr>
                <w:sz w:val="20"/>
                <w:szCs w:val="20"/>
              </w:rPr>
              <w:t>17.841,00</w:t>
            </w:r>
          </w:p>
        </w:tc>
      </w:tr>
      <w:tr w:rsidR="00CC2D52" w:rsidRPr="00525B64" w14:paraId="22B1E9FE" w14:textId="77777777" w:rsidTr="00525B64">
        <w:trPr>
          <w:cantSplit/>
          <w:trHeight w:val="20"/>
          <w:jc w:val="center"/>
        </w:trPr>
        <w:tc>
          <w:tcPr>
            <w:tcW w:w="4421" w:type="pct"/>
            <w:gridSpan w:val="12"/>
            <w:tcMar>
              <w:top w:w="60" w:type="dxa"/>
              <w:left w:w="70" w:type="dxa"/>
              <w:bottom w:w="60" w:type="dxa"/>
              <w:right w:w="70" w:type="dxa"/>
            </w:tcMar>
            <w:vAlign w:val="center"/>
          </w:tcPr>
          <w:p w14:paraId="0DE8A623" w14:textId="77777777" w:rsidR="00CC2D52" w:rsidRPr="00525B64" w:rsidRDefault="00CC2D52" w:rsidP="004F37E7">
            <w:pPr>
              <w:spacing w:line="360" w:lineRule="auto"/>
              <w:jc w:val="right"/>
              <w:rPr>
                <w:sz w:val="20"/>
                <w:szCs w:val="20"/>
              </w:rPr>
            </w:pPr>
            <w:r w:rsidRPr="00525B64">
              <w:rPr>
                <w:sz w:val="20"/>
                <w:szCs w:val="20"/>
              </w:rPr>
              <w:t>VALOR GLOBAL DO LOTE 38 - CURVA CURTA PVC ESGOTO</w:t>
            </w:r>
          </w:p>
        </w:tc>
        <w:tc>
          <w:tcPr>
            <w:tcW w:w="579" w:type="pct"/>
            <w:tcMar>
              <w:top w:w="60" w:type="dxa"/>
              <w:left w:w="70" w:type="dxa"/>
              <w:bottom w:w="60" w:type="dxa"/>
              <w:right w:w="70" w:type="dxa"/>
            </w:tcMar>
            <w:vAlign w:val="center"/>
          </w:tcPr>
          <w:p w14:paraId="313A3FE4" w14:textId="2D0FF36C" w:rsidR="00CC2D52" w:rsidRPr="00525B64" w:rsidRDefault="002913C0" w:rsidP="004F37E7">
            <w:pPr>
              <w:spacing w:line="360" w:lineRule="auto"/>
              <w:jc w:val="center"/>
              <w:rPr>
                <w:sz w:val="20"/>
                <w:szCs w:val="20"/>
              </w:rPr>
            </w:pPr>
            <w:r w:rsidRPr="00525B64">
              <w:rPr>
                <w:sz w:val="20"/>
                <w:szCs w:val="20"/>
              </w:rPr>
              <w:t>38.848,50</w:t>
            </w:r>
          </w:p>
        </w:tc>
      </w:tr>
      <w:tr w:rsidR="00CC2D52" w:rsidRPr="00525B64" w14:paraId="75A883BE"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1E6A78C9" w14:textId="77777777" w:rsidR="00CC2D52" w:rsidRPr="00525B64" w:rsidRDefault="00CC2D52" w:rsidP="004F37E7">
            <w:pPr>
              <w:spacing w:line="360" w:lineRule="auto"/>
              <w:rPr>
                <w:sz w:val="20"/>
                <w:szCs w:val="20"/>
              </w:rPr>
            </w:pPr>
            <w:r w:rsidRPr="00525B64">
              <w:rPr>
                <w:b/>
                <w:sz w:val="20"/>
                <w:szCs w:val="20"/>
              </w:rPr>
              <w:t>LOTE 39 - CURVA PVC MR SOLDAVEL</w:t>
            </w:r>
          </w:p>
        </w:tc>
      </w:tr>
      <w:tr w:rsidR="00C6483E" w:rsidRPr="00525B64" w14:paraId="7B5A082F" w14:textId="77777777" w:rsidTr="001E2914">
        <w:trPr>
          <w:cantSplit/>
          <w:trHeight w:val="20"/>
          <w:jc w:val="center"/>
        </w:trPr>
        <w:tc>
          <w:tcPr>
            <w:tcW w:w="350" w:type="pct"/>
            <w:tcMar>
              <w:top w:w="60" w:type="dxa"/>
              <w:left w:w="70" w:type="dxa"/>
              <w:bottom w:w="60" w:type="dxa"/>
              <w:right w:w="70" w:type="dxa"/>
            </w:tcMar>
            <w:vAlign w:val="center"/>
          </w:tcPr>
          <w:p w14:paraId="5CD31039"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282252D2" w14:textId="77777777" w:rsidR="00CC2D52" w:rsidRPr="00525B64" w:rsidRDefault="00CC2D52" w:rsidP="004F37E7">
            <w:pPr>
              <w:spacing w:line="360" w:lineRule="auto"/>
              <w:jc w:val="center"/>
              <w:rPr>
                <w:sz w:val="20"/>
                <w:szCs w:val="20"/>
              </w:rPr>
            </w:pPr>
            <w:r w:rsidRPr="00525B64">
              <w:rPr>
                <w:sz w:val="20"/>
                <w:szCs w:val="20"/>
              </w:rPr>
              <w:t>022718</w:t>
            </w:r>
          </w:p>
        </w:tc>
        <w:tc>
          <w:tcPr>
            <w:tcW w:w="1858" w:type="pct"/>
            <w:gridSpan w:val="3"/>
            <w:tcMar>
              <w:top w:w="60" w:type="dxa"/>
              <w:left w:w="70" w:type="dxa"/>
              <w:bottom w:w="60" w:type="dxa"/>
              <w:right w:w="70" w:type="dxa"/>
            </w:tcMar>
            <w:vAlign w:val="center"/>
          </w:tcPr>
          <w:p w14:paraId="47CFFC49" w14:textId="77777777" w:rsidR="00CC2D52" w:rsidRPr="00525B64" w:rsidRDefault="00CC2D52" w:rsidP="004F37E7">
            <w:pPr>
              <w:spacing w:line="360" w:lineRule="auto"/>
              <w:rPr>
                <w:sz w:val="20"/>
                <w:szCs w:val="20"/>
              </w:rPr>
            </w:pPr>
            <w:r w:rsidRPr="00525B64">
              <w:rPr>
                <w:sz w:val="20"/>
                <w:szCs w:val="20"/>
              </w:rPr>
              <w:t>CURVA PVC MR 90°X20MM SOLDÁVEL</w:t>
            </w:r>
          </w:p>
        </w:tc>
        <w:tc>
          <w:tcPr>
            <w:tcW w:w="524" w:type="pct"/>
            <w:tcMar>
              <w:top w:w="60" w:type="dxa"/>
              <w:left w:w="70" w:type="dxa"/>
              <w:bottom w:w="60" w:type="dxa"/>
              <w:right w:w="70" w:type="dxa"/>
            </w:tcMar>
            <w:vAlign w:val="center"/>
          </w:tcPr>
          <w:p w14:paraId="110E46A0"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BB83440" w14:textId="77777777" w:rsidR="00CC2D52" w:rsidRPr="00525B64" w:rsidRDefault="00CC2D52"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14B96A12" w14:textId="196AB5C8" w:rsidR="00CC2D52" w:rsidRPr="00525B64" w:rsidRDefault="002913C0" w:rsidP="004F37E7">
            <w:pPr>
              <w:spacing w:line="360" w:lineRule="auto"/>
              <w:jc w:val="center"/>
              <w:rPr>
                <w:sz w:val="20"/>
                <w:szCs w:val="20"/>
              </w:rPr>
            </w:pPr>
            <w:r w:rsidRPr="00525B64">
              <w:rPr>
                <w:sz w:val="20"/>
                <w:szCs w:val="20"/>
              </w:rPr>
              <w:t>3,44</w:t>
            </w:r>
          </w:p>
        </w:tc>
        <w:tc>
          <w:tcPr>
            <w:tcW w:w="579" w:type="pct"/>
            <w:tcMar>
              <w:top w:w="60" w:type="dxa"/>
              <w:left w:w="70" w:type="dxa"/>
              <w:bottom w:w="60" w:type="dxa"/>
              <w:right w:w="70" w:type="dxa"/>
            </w:tcMar>
            <w:vAlign w:val="center"/>
          </w:tcPr>
          <w:p w14:paraId="282700E5" w14:textId="2E67F205" w:rsidR="00CC2D52" w:rsidRPr="00525B64" w:rsidRDefault="002913C0" w:rsidP="004F37E7">
            <w:pPr>
              <w:spacing w:line="360" w:lineRule="auto"/>
              <w:jc w:val="center"/>
              <w:rPr>
                <w:sz w:val="20"/>
                <w:szCs w:val="20"/>
              </w:rPr>
            </w:pPr>
            <w:r w:rsidRPr="00525B64">
              <w:rPr>
                <w:sz w:val="20"/>
                <w:szCs w:val="20"/>
              </w:rPr>
              <w:t>3.440,00</w:t>
            </w:r>
          </w:p>
        </w:tc>
      </w:tr>
      <w:tr w:rsidR="00C6483E" w:rsidRPr="00525B64" w14:paraId="3E2DEC9F" w14:textId="77777777" w:rsidTr="001E2914">
        <w:trPr>
          <w:cantSplit/>
          <w:trHeight w:val="20"/>
          <w:jc w:val="center"/>
        </w:trPr>
        <w:tc>
          <w:tcPr>
            <w:tcW w:w="350" w:type="pct"/>
            <w:tcMar>
              <w:top w:w="60" w:type="dxa"/>
              <w:left w:w="70" w:type="dxa"/>
              <w:bottom w:w="60" w:type="dxa"/>
              <w:right w:w="70" w:type="dxa"/>
            </w:tcMar>
            <w:vAlign w:val="center"/>
          </w:tcPr>
          <w:p w14:paraId="47F8FFB7"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3676E713" w14:textId="77777777" w:rsidR="00CC2D52" w:rsidRPr="00525B64" w:rsidRDefault="00CC2D52" w:rsidP="004F37E7">
            <w:pPr>
              <w:spacing w:line="360" w:lineRule="auto"/>
              <w:jc w:val="center"/>
              <w:rPr>
                <w:sz w:val="20"/>
                <w:szCs w:val="20"/>
              </w:rPr>
            </w:pPr>
            <w:r w:rsidRPr="00525B64">
              <w:rPr>
                <w:sz w:val="20"/>
                <w:szCs w:val="20"/>
              </w:rPr>
              <w:t>022719</w:t>
            </w:r>
          </w:p>
        </w:tc>
        <w:tc>
          <w:tcPr>
            <w:tcW w:w="1858" w:type="pct"/>
            <w:gridSpan w:val="3"/>
            <w:tcMar>
              <w:top w:w="60" w:type="dxa"/>
              <w:left w:w="70" w:type="dxa"/>
              <w:bottom w:w="60" w:type="dxa"/>
              <w:right w:w="70" w:type="dxa"/>
            </w:tcMar>
            <w:vAlign w:val="center"/>
          </w:tcPr>
          <w:p w14:paraId="0A8B8458" w14:textId="77777777" w:rsidR="00CC2D52" w:rsidRPr="00525B64" w:rsidRDefault="00CC2D52" w:rsidP="004F37E7">
            <w:pPr>
              <w:spacing w:line="360" w:lineRule="auto"/>
              <w:rPr>
                <w:sz w:val="20"/>
                <w:szCs w:val="20"/>
              </w:rPr>
            </w:pPr>
            <w:r w:rsidRPr="00525B64">
              <w:rPr>
                <w:sz w:val="20"/>
                <w:szCs w:val="20"/>
              </w:rPr>
              <w:t>CURVA PVC MR 90°X25MM SOLDÁVEL</w:t>
            </w:r>
          </w:p>
        </w:tc>
        <w:tc>
          <w:tcPr>
            <w:tcW w:w="524" w:type="pct"/>
            <w:tcMar>
              <w:top w:w="60" w:type="dxa"/>
              <w:left w:w="70" w:type="dxa"/>
              <w:bottom w:w="60" w:type="dxa"/>
              <w:right w:w="70" w:type="dxa"/>
            </w:tcMar>
            <w:vAlign w:val="center"/>
          </w:tcPr>
          <w:p w14:paraId="2560DF8A"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06C741F" w14:textId="77777777" w:rsidR="00CC2D52" w:rsidRPr="00525B64" w:rsidRDefault="00CC2D52"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2BAF8B93" w14:textId="5E655358" w:rsidR="00CC2D52" w:rsidRPr="00525B64" w:rsidRDefault="002913C0" w:rsidP="004F37E7">
            <w:pPr>
              <w:spacing w:line="360" w:lineRule="auto"/>
              <w:jc w:val="center"/>
              <w:rPr>
                <w:sz w:val="20"/>
                <w:szCs w:val="20"/>
              </w:rPr>
            </w:pPr>
            <w:r w:rsidRPr="00525B64">
              <w:rPr>
                <w:sz w:val="20"/>
                <w:szCs w:val="20"/>
              </w:rPr>
              <w:t>3,42</w:t>
            </w:r>
          </w:p>
        </w:tc>
        <w:tc>
          <w:tcPr>
            <w:tcW w:w="579" w:type="pct"/>
            <w:tcMar>
              <w:top w:w="60" w:type="dxa"/>
              <w:left w:w="70" w:type="dxa"/>
              <w:bottom w:w="60" w:type="dxa"/>
              <w:right w:w="70" w:type="dxa"/>
            </w:tcMar>
            <w:vAlign w:val="center"/>
          </w:tcPr>
          <w:p w14:paraId="088A56BB" w14:textId="56C355F2" w:rsidR="00CC2D52" w:rsidRPr="00525B64" w:rsidRDefault="002913C0" w:rsidP="004F37E7">
            <w:pPr>
              <w:spacing w:line="360" w:lineRule="auto"/>
              <w:jc w:val="center"/>
              <w:rPr>
                <w:sz w:val="20"/>
                <w:szCs w:val="20"/>
              </w:rPr>
            </w:pPr>
            <w:r w:rsidRPr="00525B64">
              <w:rPr>
                <w:sz w:val="20"/>
                <w:szCs w:val="20"/>
              </w:rPr>
              <w:t>3.420,00</w:t>
            </w:r>
          </w:p>
        </w:tc>
      </w:tr>
      <w:tr w:rsidR="00C6483E" w:rsidRPr="00525B64" w14:paraId="516E9942" w14:textId="77777777" w:rsidTr="001E2914">
        <w:trPr>
          <w:cantSplit/>
          <w:trHeight w:val="20"/>
          <w:jc w:val="center"/>
        </w:trPr>
        <w:tc>
          <w:tcPr>
            <w:tcW w:w="350" w:type="pct"/>
            <w:tcMar>
              <w:top w:w="60" w:type="dxa"/>
              <w:left w:w="70" w:type="dxa"/>
              <w:bottom w:w="60" w:type="dxa"/>
              <w:right w:w="70" w:type="dxa"/>
            </w:tcMar>
            <w:vAlign w:val="center"/>
          </w:tcPr>
          <w:p w14:paraId="02DB5B71"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344FC310" w14:textId="77777777" w:rsidR="00CC2D52" w:rsidRPr="00525B64" w:rsidRDefault="00CC2D52" w:rsidP="004F37E7">
            <w:pPr>
              <w:spacing w:line="360" w:lineRule="auto"/>
              <w:jc w:val="center"/>
              <w:rPr>
                <w:sz w:val="20"/>
                <w:szCs w:val="20"/>
              </w:rPr>
            </w:pPr>
            <w:r w:rsidRPr="00525B64">
              <w:rPr>
                <w:sz w:val="20"/>
                <w:szCs w:val="20"/>
              </w:rPr>
              <w:t>022720</w:t>
            </w:r>
          </w:p>
        </w:tc>
        <w:tc>
          <w:tcPr>
            <w:tcW w:w="1858" w:type="pct"/>
            <w:gridSpan w:val="3"/>
            <w:tcMar>
              <w:top w:w="60" w:type="dxa"/>
              <w:left w:w="70" w:type="dxa"/>
              <w:bottom w:w="60" w:type="dxa"/>
              <w:right w:w="70" w:type="dxa"/>
            </w:tcMar>
            <w:vAlign w:val="center"/>
          </w:tcPr>
          <w:p w14:paraId="72FAFB74" w14:textId="77777777" w:rsidR="00CC2D52" w:rsidRPr="00525B64" w:rsidRDefault="00CC2D52" w:rsidP="004F37E7">
            <w:pPr>
              <w:spacing w:line="360" w:lineRule="auto"/>
              <w:rPr>
                <w:sz w:val="20"/>
                <w:szCs w:val="20"/>
              </w:rPr>
            </w:pPr>
            <w:r w:rsidRPr="00525B64">
              <w:rPr>
                <w:sz w:val="20"/>
                <w:szCs w:val="20"/>
              </w:rPr>
              <w:t>CURVA PVC MR 90°X32MM SOLDÁVEL</w:t>
            </w:r>
          </w:p>
        </w:tc>
        <w:tc>
          <w:tcPr>
            <w:tcW w:w="524" w:type="pct"/>
            <w:tcMar>
              <w:top w:w="60" w:type="dxa"/>
              <w:left w:w="70" w:type="dxa"/>
              <w:bottom w:w="60" w:type="dxa"/>
              <w:right w:w="70" w:type="dxa"/>
            </w:tcMar>
            <w:vAlign w:val="center"/>
          </w:tcPr>
          <w:p w14:paraId="218D7C4A"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BE5F321" w14:textId="77777777" w:rsidR="00CC2D52" w:rsidRPr="00525B64" w:rsidRDefault="00CC2D52"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4FAD276F" w14:textId="216504E5" w:rsidR="00CC2D52" w:rsidRPr="00525B64" w:rsidRDefault="002913C0" w:rsidP="004F37E7">
            <w:pPr>
              <w:spacing w:line="360" w:lineRule="auto"/>
              <w:jc w:val="center"/>
              <w:rPr>
                <w:sz w:val="20"/>
                <w:szCs w:val="20"/>
              </w:rPr>
            </w:pPr>
            <w:r w:rsidRPr="00525B64">
              <w:rPr>
                <w:sz w:val="20"/>
                <w:szCs w:val="20"/>
              </w:rPr>
              <w:t>14,43</w:t>
            </w:r>
          </w:p>
        </w:tc>
        <w:tc>
          <w:tcPr>
            <w:tcW w:w="579" w:type="pct"/>
            <w:tcMar>
              <w:top w:w="60" w:type="dxa"/>
              <w:left w:w="70" w:type="dxa"/>
              <w:bottom w:w="60" w:type="dxa"/>
              <w:right w:w="70" w:type="dxa"/>
            </w:tcMar>
            <w:vAlign w:val="center"/>
          </w:tcPr>
          <w:p w14:paraId="40CE9D20" w14:textId="56319568" w:rsidR="00CC2D52" w:rsidRPr="00525B64" w:rsidRDefault="002913C0" w:rsidP="004F37E7">
            <w:pPr>
              <w:spacing w:line="360" w:lineRule="auto"/>
              <w:jc w:val="center"/>
              <w:rPr>
                <w:sz w:val="20"/>
                <w:szCs w:val="20"/>
              </w:rPr>
            </w:pPr>
            <w:r w:rsidRPr="00525B64">
              <w:rPr>
                <w:sz w:val="20"/>
                <w:szCs w:val="20"/>
              </w:rPr>
              <w:t>3.607,50</w:t>
            </w:r>
          </w:p>
        </w:tc>
      </w:tr>
      <w:tr w:rsidR="00C6483E" w:rsidRPr="00525B64" w14:paraId="2CFA54C7" w14:textId="77777777" w:rsidTr="001E2914">
        <w:trPr>
          <w:cantSplit/>
          <w:trHeight w:val="20"/>
          <w:jc w:val="center"/>
        </w:trPr>
        <w:tc>
          <w:tcPr>
            <w:tcW w:w="350" w:type="pct"/>
            <w:tcMar>
              <w:top w:w="60" w:type="dxa"/>
              <w:left w:w="70" w:type="dxa"/>
              <w:bottom w:w="60" w:type="dxa"/>
              <w:right w:w="70" w:type="dxa"/>
            </w:tcMar>
            <w:vAlign w:val="center"/>
          </w:tcPr>
          <w:p w14:paraId="1AFA6181" w14:textId="77777777" w:rsidR="00CC2D52" w:rsidRPr="00525B64" w:rsidRDefault="00CC2D52" w:rsidP="004F37E7">
            <w:pPr>
              <w:spacing w:line="360" w:lineRule="auto"/>
              <w:jc w:val="center"/>
              <w:rPr>
                <w:sz w:val="20"/>
                <w:szCs w:val="20"/>
              </w:rPr>
            </w:pPr>
            <w:r w:rsidRPr="00525B64">
              <w:rPr>
                <w:sz w:val="20"/>
                <w:szCs w:val="20"/>
              </w:rPr>
              <w:lastRenderedPageBreak/>
              <w:t>4</w:t>
            </w:r>
          </w:p>
        </w:tc>
        <w:tc>
          <w:tcPr>
            <w:tcW w:w="506" w:type="pct"/>
            <w:tcMar>
              <w:top w:w="60" w:type="dxa"/>
              <w:left w:w="70" w:type="dxa"/>
              <w:bottom w:w="60" w:type="dxa"/>
              <w:right w:w="70" w:type="dxa"/>
            </w:tcMar>
            <w:vAlign w:val="center"/>
          </w:tcPr>
          <w:p w14:paraId="127B5441" w14:textId="77777777" w:rsidR="00CC2D52" w:rsidRPr="00525B64" w:rsidRDefault="00CC2D52" w:rsidP="004F37E7">
            <w:pPr>
              <w:spacing w:line="360" w:lineRule="auto"/>
              <w:jc w:val="center"/>
              <w:rPr>
                <w:sz w:val="20"/>
                <w:szCs w:val="20"/>
              </w:rPr>
            </w:pPr>
            <w:r w:rsidRPr="00525B64">
              <w:rPr>
                <w:sz w:val="20"/>
                <w:szCs w:val="20"/>
              </w:rPr>
              <w:t>022721</w:t>
            </w:r>
          </w:p>
        </w:tc>
        <w:tc>
          <w:tcPr>
            <w:tcW w:w="1858" w:type="pct"/>
            <w:gridSpan w:val="3"/>
            <w:tcMar>
              <w:top w:w="60" w:type="dxa"/>
              <w:left w:w="70" w:type="dxa"/>
              <w:bottom w:w="60" w:type="dxa"/>
              <w:right w:w="70" w:type="dxa"/>
            </w:tcMar>
            <w:vAlign w:val="center"/>
          </w:tcPr>
          <w:p w14:paraId="205BF28B" w14:textId="77777777" w:rsidR="00CC2D52" w:rsidRPr="00525B64" w:rsidRDefault="00CC2D52" w:rsidP="004F37E7">
            <w:pPr>
              <w:spacing w:line="360" w:lineRule="auto"/>
              <w:rPr>
                <w:sz w:val="20"/>
                <w:szCs w:val="20"/>
              </w:rPr>
            </w:pPr>
            <w:r w:rsidRPr="00525B64">
              <w:rPr>
                <w:sz w:val="20"/>
                <w:szCs w:val="20"/>
              </w:rPr>
              <w:t>CURVA PVC MR 90°X40MM SOLDÁVEL</w:t>
            </w:r>
          </w:p>
        </w:tc>
        <w:tc>
          <w:tcPr>
            <w:tcW w:w="524" w:type="pct"/>
            <w:tcMar>
              <w:top w:w="60" w:type="dxa"/>
              <w:left w:w="70" w:type="dxa"/>
              <w:bottom w:w="60" w:type="dxa"/>
              <w:right w:w="70" w:type="dxa"/>
            </w:tcMar>
            <w:vAlign w:val="center"/>
          </w:tcPr>
          <w:p w14:paraId="0274896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BC8E6A6"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75455628" w14:textId="7D8B2C6D" w:rsidR="00CC2D52" w:rsidRPr="00525B64" w:rsidRDefault="002913C0" w:rsidP="004F37E7">
            <w:pPr>
              <w:spacing w:line="360" w:lineRule="auto"/>
              <w:jc w:val="center"/>
              <w:rPr>
                <w:sz w:val="20"/>
                <w:szCs w:val="20"/>
              </w:rPr>
            </w:pPr>
            <w:r w:rsidRPr="00525B64">
              <w:rPr>
                <w:sz w:val="20"/>
                <w:szCs w:val="20"/>
              </w:rPr>
              <w:t>12,16</w:t>
            </w:r>
          </w:p>
        </w:tc>
        <w:tc>
          <w:tcPr>
            <w:tcW w:w="579" w:type="pct"/>
            <w:tcMar>
              <w:top w:w="60" w:type="dxa"/>
              <w:left w:w="70" w:type="dxa"/>
              <w:bottom w:w="60" w:type="dxa"/>
              <w:right w:w="70" w:type="dxa"/>
            </w:tcMar>
            <w:vAlign w:val="center"/>
          </w:tcPr>
          <w:p w14:paraId="000723F0" w14:textId="79822412" w:rsidR="00CC2D52" w:rsidRPr="00525B64" w:rsidRDefault="002913C0" w:rsidP="004F37E7">
            <w:pPr>
              <w:spacing w:line="360" w:lineRule="auto"/>
              <w:jc w:val="center"/>
              <w:rPr>
                <w:sz w:val="20"/>
                <w:szCs w:val="20"/>
              </w:rPr>
            </w:pPr>
            <w:r w:rsidRPr="00525B64">
              <w:rPr>
                <w:sz w:val="20"/>
                <w:szCs w:val="20"/>
              </w:rPr>
              <w:t>2.432,00</w:t>
            </w:r>
          </w:p>
        </w:tc>
      </w:tr>
      <w:tr w:rsidR="00C6483E" w:rsidRPr="00525B64" w14:paraId="29CC4F86" w14:textId="77777777" w:rsidTr="001E2914">
        <w:trPr>
          <w:cantSplit/>
          <w:trHeight w:val="20"/>
          <w:jc w:val="center"/>
        </w:trPr>
        <w:tc>
          <w:tcPr>
            <w:tcW w:w="350" w:type="pct"/>
            <w:tcMar>
              <w:top w:w="60" w:type="dxa"/>
              <w:left w:w="70" w:type="dxa"/>
              <w:bottom w:w="60" w:type="dxa"/>
              <w:right w:w="70" w:type="dxa"/>
            </w:tcMar>
            <w:vAlign w:val="center"/>
          </w:tcPr>
          <w:p w14:paraId="1A931EAD"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190CA5CC" w14:textId="77777777" w:rsidR="00CC2D52" w:rsidRPr="00525B64" w:rsidRDefault="00CC2D52" w:rsidP="004F37E7">
            <w:pPr>
              <w:spacing w:line="360" w:lineRule="auto"/>
              <w:jc w:val="center"/>
              <w:rPr>
                <w:sz w:val="20"/>
                <w:szCs w:val="20"/>
              </w:rPr>
            </w:pPr>
            <w:r w:rsidRPr="00525B64">
              <w:rPr>
                <w:sz w:val="20"/>
                <w:szCs w:val="20"/>
              </w:rPr>
              <w:t>022722</w:t>
            </w:r>
          </w:p>
        </w:tc>
        <w:tc>
          <w:tcPr>
            <w:tcW w:w="1858" w:type="pct"/>
            <w:gridSpan w:val="3"/>
            <w:tcMar>
              <w:top w:w="60" w:type="dxa"/>
              <w:left w:w="70" w:type="dxa"/>
              <w:bottom w:w="60" w:type="dxa"/>
              <w:right w:w="70" w:type="dxa"/>
            </w:tcMar>
            <w:vAlign w:val="center"/>
          </w:tcPr>
          <w:p w14:paraId="15413983" w14:textId="77777777" w:rsidR="00CC2D52" w:rsidRPr="00525B64" w:rsidRDefault="00CC2D52" w:rsidP="004F37E7">
            <w:pPr>
              <w:spacing w:line="360" w:lineRule="auto"/>
              <w:rPr>
                <w:sz w:val="20"/>
                <w:szCs w:val="20"/>
              </w:rPr>
            </w:pPr>
            <w:r w:rsidRPr="00525B64">
              <w:rPr>
                <w:sz w:val="20"/>
                <w:szCs w:val="20"/>
              </w:rPr>
              <w:t>CURVA PVC MR 90°X50MM SOLDÁVEL</w:t>
            </w:r>
          </w:p>
        </w:tc>
        <w:tc>
          <w:tcPr>
            <w:tcW w:w="524" w:type="pct"/>
            <w:tcMar>
              <w:top w:w="60" w:type="dxa"/>
              <w:left w:w="70" w:type="dxa"/>
              <w:bottom w:w="60" w:type="dxa"/>
              <w:right w:w="70" w:type="dxa"/>
            </w:tcMar>
            <w:vAlign w:val="center"/>
          </w:tcPr>
          <w:p w14:paraId="02480520"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FF94863"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395AB471" w14:textId="19BA3F40" w:rsidR="00CC2D52" w:rsidRPr="00525B64" w:rsidRDefault="002913C0" w:rsidP="004F37E7">
            <w:pPr>
              <w:spacing w:line="360" w:lineRule="auto"/>
              <w:jc w:val="center"/>
              <w:rPr>
                <w:sz w:val="20"/>
                <w:szCs w:val="20"/>
              </w:rPr>
            </w:pPr>
            <w:r w:rsidRPr="00525B64">
              <w:rPr>
                <w:sz w:val="20"/>
                <w:szCs w:val="20"/>
              </w:rPr>
              <w:t>24,73</w:t>
            </w:r>
          </w:p>
        </w:tc>
        <w:tc>
          <w:tcPr>
            <w:tcW w:w="579" w:type="pct"/>
            <w:tcMar>
              <w:top w:w="60" w:type="dxa"/>
              <w:left w:w="70" w:type="dxa"/>
              <w:bottom w:w="60" w:type="dxa"/>
              <w:right w:w="70" w:type="dxa"/>
            </w:tcMar>
            <w:vAlign w:val="center"/>
          </w:tcPr>
          <w:p w14:paraId="67C91F8D" w14:textId="0E9ABE78" w:rsidR="00CC2D52" w:rsidRPr="00525B64" w:rsidRDefault="002913C0" w:rsidP="004F37E7">
            <w:pPr>
              <w:spacing w:line="360" w:lineRule="auto"/>
              <w:jc w:val="center"/>
              <w:rPr>
                <w:sz w:val="20"/>
                <w:szCs w:val="20"/>
              </w:rPr>
            </w:pPr>
            <w:r w:rsidRPr="00525B64">
              <w:rPr>
                <w:sz w:val="20"/>
                <w:szCs w:val="20"/>
              </w:rPr>
              <w:t>2.473,00</w:t>
            </w:r>
          </w:p>
        </w:tc>
      </w:tr>
      <w:tr w:rsidR="00C6483E" w:rsidRPr="00525B64" w14:paraId="42994AC0" w14:textId="77777777" w:rsidTr="001E2914">
        <w:trPr>
          <w:cantSplit/>
          <w:trHeight w:val="20"/>
          <w:jc w:val="center"/>
        </w:trPr>
        <w:tc>
          <w:tcPr>
            <w:tcW w:w="350" w:type="pct"/>
            <w:tcMar>
              <w:top w:w="60" w:type="dxa"/>
              <w:left w:w="70" w:type="dxa"/>
              <w:bottom w:w="60" w:type="dxa"/>
              <w:right w:w="70" w:type="dxa"/>
            </w:tcMar>
            <w:vAlign w:val="center"/>
          </w:tcPr>
          <w:p w14:paraId="1E137F5B" w14:textId="77777777" w:rsidR="00CC2D52" w:rsidRPr="00525B64" w:rsidRDefault="00CC2D52" w:rsidP="004F37E7">
            <w:pPr>
              <w:spacing w:line="360" w:lineRule="auto"/>
              <w:jc w:val="center"/>
              <w:rPr>
                <w:sz w:val="20"/>
                <w:szCs w:val="20"/>
              </w:rPr>
            </w:pPr>
            <w:r w:rsidRPr="00525B64">
              <w:rPr>
                <w:sz w:val="20"/>
                <w:szCs w:val="20"/>
              </w:rPr>
              <w:t>6</w:t>
            </w:r>
          </w:p>
        </w:tc>
        <w:tc>
          <w:tcPr>
            <w:tcW w:w="506" w:type="pct"/>
            <w:tcMar>
              <w:top w:w="60" w:type="dxa"/>
              <w:left w:w="70" w:type="dxa"/>
              <w:bottom w:w="60" w:type="dxa"/>
              <w:right w:w="70" w:type="dxa"/>
            </w:tcMar>
            <w:vAlign w:val="center"/>
          </w:tcPr>
          <w:p w14:paraId="6D0977F5" w14:textId="77777777" w:rsidR="00CC2D52" w:rsidRPr="00525B64" w:rsidRDefault="00CC2D52" w:rsidP="004F37E7">
            <w:pPr>
              <w:spacing w:line="360" w:lineRule="auto"/>
              <w:jc w:val="center"/>
              <w:rPr>
                <w:sz w:val="20"/>
                <w:szCs w:val="20"/>
              </w:rPr>
            </w:pPr>
            <w:r w:rsidRPr="00525B64">
              <w:rPr>
                <w:sz w:val="20"/>
                <w:szCs w:val="20"/>
              </w:rPr>
              <w:t>022723</w:t>
            </w:r>
          </w:p>
        </w:tc>
        <w:tc>
          <w:tcPr>
            <w:tcW w:w="1858" w:type="pct"/>
            <w:gridSpan w:val="3"/>
            <w:tcMar>
              <w:top w:w="60" w:type="dxa"/>
              <w:left w:w="70" w:type="dxa"/>
              <w:bottom w:w="60" w:type="dxa"/>
              <w:right w:w="70" w:type="dxa"/>
            </w:tcMar>
            <w:vAlign w:val="center"/>
          </w:tcPr>
          <w:p w14:paraId="1F4BF129" w14:textId="77777777" w:rsidR="00CC2D52" w:rsidRPr="00525B64" w:rsidRDefault="00CC2D52" w:rsidP="004F37E7">
            <w:pPr>
              <w:spacing w:line="360" w:lineRule="auto"/>
              <w:rPr>
                <w:sz w:val="20"/>
                <w:szCs w:val="20"/>
              </w:rPr>
            </w:pPr>
            <w:r w:rsidRPr="00525B64">
              <w:rPr>
                <w:sz w:val="20"/>
                <w:szCs w:val="20"/>
              </w:rPr>
              <w:t>CURVA PVC MR 90°X60MM SOLDÁVEL</w:t>
            </w:r>
          </w:p>
        </w:tc>
        <w:tc>
          <w:tcPr>
            <w:tcW w:w="524" w:type="pct"/>
            <w:tcMar>
              <w:top w:w="60" w:type="dxa"/>
              <w:left w:w="70" w:type="dxa"/>
              <w:bottom w:w="60" w:type="dxa"/>
              <w:right w:w="70" w:type="dxa"/>
            </w:tcMar>
            <w:vAlign w:val="center"/>
          </w:tcPr>
          <w:p w14:paraId="3F6F6ED0"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0FAEEE4"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25AB65B0" w14:textId="4CAD002E" w:rsidR="00CC2D52" w:rsidRPr="00525B64" w:rsidRDefault="002913C0" w:rsidP="004F37E7">
            <w:pPr>
              <w:spacing w:line="360" w:lineRule="auto"/>
              <w:jc w:val="center"/>
              <w:rPr>
                <w:sz w:val="20"/>
                <w:szCs w:val="20"/>
              </w:rPr>
            </w:pPr>
            <w:r w:rsidRPr="00525B64">
              <w:rPr>
                <w:sz w:val="20"/>
                <w:szCs w:val="20"/>
              </w:rPr>
              <w:t>34,65</w:t>
            </w:r>
          </w:p>
        </w:tc>
        <w:tc>
          <w:tcPr>
            <w:tcW w:w="579" w:type="pct"/>
            <w:tcMar>
              <w:top w:w="60" w:type="dxa"/>
              <w:left w:w="70" w:type="dxa"/>
              <w:bottom w:w="60" w:type="dxa"/>
              <w:right w:w="70" w:type="dxa"/>
            </w:tcMar>
            <w:vAlign w:val="center"/>
          </w:tcPr>
          <w:p w14:paraId="3B68E801" w14:textId="0AF90031" w:rsidR="00CC2D52" w:rsidRPr="00525B64" w:rsidRDefault="002913C0" w:rsidP="004F37E7">
            <w:pPr>
              <w:spacing w:line="360" w:lineRule="auto"/>
              <w:jc w:val="center"/>
              <w:rPr>
                <w:sz w:val="20"/>
                <w:szCs w:val="20"/>
              </w:rPr>
            </w:pPr>
            <w:r w:rsidRPr="00525B64">
              <w:rPr>
                <w:sz w:val="20"/>
                <w:szCs w:val="20"/>
              </w:rPr>
              <w:t>3.465,00</w:t>
            </w:r>
          </w:p>
        </w:tc>
      </w:tr>
      <w:tr w:rsidR="00CC2D52" w:rsidRPr="00525B64" w14:paraId="4692EB82" w14:textId="77777777" w:rsidTr="00525B64">
        <w:trPr>
          <w:cantSplit/>
          <w:trHeight w:val="20"/>
          <w:jc w:val="center"/>
        </w:trPr>
        <w:tc>
          <w:tcPr>
            <w:tcW w:w="4421" w:type="pct"/>
            <w:gridSpan w:val="12"/>
            <w:tcMar>
              <w:top w:w="60" w:type="dxa"/>
              <w:left w:w="70" w:type="dxa"/>
              <w:bottom w:w="60" w:type="dxa"/>
              <w:right w:w="70" w:type="dxa"/>
            </w:tcMar>
            <w:vAlign w:val="center"/>
          </w:tcPr>
          <w:p w14:paraId="0DD5802B" w14:textId="77777777" w:rsidR="00CC2D52" w:rsidRPr="00525B64" w:rsidRDefault="00CC2D52" w:rsidP="004F37E7">
            <w:pPr>
              <w:spacing w:line="360" w:lineRule="auto"/>
              <w:jc w:val="right"/>
              <w:rPr>
                <w:sz w:val="20"/>
                <w:szCs w:val="20"/>
              </w:rPr>
            </w:pPr>
            <w:r w:rsidRPr="00525B64">
              <w:rPr>
                <w:sz w:val="20"/>
                <w:szCs w:val="20"/>
              </w:rPr>
              <w:t>VALOR GLOBAL DO LOTE 39 - CURVA PVC MR SOLDAVEL</w:t>
            </w:r>
          </w:p>
        </w:tc>
        <w:tc>
          <w:tcPr>
            <w:tcW w:w="579" w:type="pct"/>
            <w:tcMar>
              <w:top w:w="60" w:type="dxa"/>
              <w:left w:w="70" w:type="dxa"/>
              <w:bottom w:w="60" w:type="dxa"/>
              <w:right w:w="70" w:type="dxa"/>
            </w:tcMar>
            <w:vAlign w:val="center"/>
          </w:tcPr>
          <w:p w14:paraId="52A2B1FC" w14:textId="18776F15" w:rsidR="00CC2D52" w:rsidRPr="00525B64" w:rsidRDefault="002913C0" w:rsidP="004F37E7">
            <w:pPr>
              <w:spacing w:line="360" w:lineRule="auto"/>
              <w:jc w:val="center"/>
              <w:rPr>
                <w:sz w:val="20"/>
                <w:szCs w:val="20"/>
              </w:rPr>
            </w:pPr>
            <w:r w:rsidRPr="00525B64">
              <w:rPr>
                <w:sz w:val="20"/>
                <w:szCs w:val="20"/>
              </w:rPr>
              <w:t>18.837,50</w:t>
            </w:r>
          </w:p>
        </w:tc>
      </w:tr>
      <w:tr w:rsidR="00CC2D52" w:rsidRPr="00525B64" w14:paraId="7B36DFF6"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0D61C7B3" w14:textId="77777777" w:rsidR="00CC2D52" w:rsidRPr="00525B64" w:rsidRDefault="00CC2D52" w:rsidP="004F37E7">
            <w:pPr>
              <w:spacing w:line="360" w:lineRule="auto"/>
              <w:rPr>
                <w:sz w:val="20"/>
                <w:szCs w:val="20"/>
              </w:rPr>
            </w:pPr>
            <w:r w:rsidRPr="00525B64">
              <w:rPr>
                <w:b/>
                <w:sz w:val="20"/>
                <w:szCs w:val="20"/>
              </w:rPr>
              <w:t>LOTE 40 - CURVA LONGA PVC ESGOTO</w:t>
            </w:r>
          </w:p>
        </w:tc>
      </w:tr>
      <w:tr w:rsidR="00C6483E" w:rsidRPr="00525B64" w14:paraId="1B17AAB8" w14:textId="77777777" w:rsidTr="001E2914">
        <w:trPr>
          <w:cantSplit/>
          <w:trHeight w:val="20"/>
          <w:jc w:val="center"/>
        </w:trPr>
        <w:tc>
          <w:tcPr>
            <w:tcW w:w="350" w:type="pct"/>
            <w:tcMar>
              <w:top w:w="60" w:type="dxa"/>
              <w:left w:w="70" w:type="dxa"/>
              <w:bottom w:w="60" w:type="dxa"/>
              <w:right w:w="70" w:type="dxa"/>
            </w:tcMar>
            <w:vAlign w:val="center"/>
          </w:tcPr>
          <w:p w14:paraId="033ADA94"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03E01D23" w14:textId="77777777" w:rsidR="00CC2D52" w:rsidRPr="00525B64" w:rsidRDefault="00CC2D52" w:rsidP="004F37E7">
            <w:pPr>
              <w:spacing w:line="360" w:lineRule="auto"/>
              <w:jc w:val="center"/>
              <w:rPr>
                <w:sz w:val="20"/>
                <w:szCs w:val="20"/>
              </w:rPr>
            </w:pPr>
            <w:r w:rsidRPr="00525B64">
              <w:rPr>
                <w:sz w:val="20"/>
                <w:szCs w:val="20"/>
              </w:rPr>
              <w:t>022724</w:t>
            </w:r>
          </w:p>
        </w:tc>
        <w:tc>
          <w:tcPr>
            <w:tcW w:w="1858" w:type="pct"/>
            <w:gridSpan w:val="3"/>
            <w:tcMar>
              <w:top w:w="60" w:type="dxa"/>
              <w:left w:w="70" w:type="dxa"/>
              <w:bottom w:w="60" w:type="dxa"/>
              <w:right w:w="70" w:type="dxa"/>
            </w:tcMar>
            <w:vAlign w:val="center"/>
          </w:tcPr>
          <w:p w14:paraId="47CA7220" w14:textId="77777777" w:rsidR="00CC2D52" w:rsidRPr="00525B64" w:rsidRDefault="00CC2D52" w:rsidP="004F37E7">
            <w:pPr>
              <w:spacing w:line="360" w:lineRule="auto"/>
              <w:rPr>
                <w:sz w:val="20"/>
                <w:szCs w:val="20"/>
              </w:rPr>
            </w:pPr>
            <w:r w:rsidRPr="00525B64">
              <w:rPr>
                <w:sz w:val="20"/>
                <w:szCs w:val="20"/>
              </w:rPr>
              <w:t>CURVA LONGA PVC ESGOTO SN DN 90ºX40MM</w:t>
            </w:r>
          </w:p>
        </w:tc>
        <w:tc>
          <w:tcPr>
            <w:tcW w:w="524" w:type="pct"/>
            <w:tcMar>
              <w:top w:w="60" w:type="dxa"/>
              <w:left w:w="70" w:type="dxa"/>
              <w:bottom w:w="60" w:type="dxa"/>
              <w:right w:w="70" w:type="dxa"/>
            </w:tcMar>
            <w:vAlign w:val="center"/>
          </w:tcPr>
          <w:p w14:paraId="3C891F1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37B82DC"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64581E44" w14:textId="4D887EBF" w:rsidR="00CC2D52" w:rsidRPr="00525B64" w:rsidRDefault="002913C0" w:rsidP="004F37E7">
            <w:pPr>
              <w:spacing w:line="360" w:lineRule="auto"/>
              <w:jc w:val="center"/>
              <w:rPr>
                <w:sz w:val="20"/>
                <w:szCs w:val="20"/>
              </w:rPr>
            </w:pPr>
            <w:r w:rsidRPr="00525B64">
              <w:rPr>
                <w:sz w:val="20"/>
                <w:szCs w:val="20"/>
              </w:rPr>
              <w:t>4,25</w:t>
            </w:r>
          </w:p>
        </w:tc>
        <w:tc>
          <w:tcPr>
            <w:tcW w:w="579" w:type="pct"/>
            <w:tcMar>
              <w:top w:w="60" w:type="dxa"/>
              <w:left w:w="70" w:type="dxa"/>
              <w:bottom w:w="60" w:type="dxa"/>
              <w:right w:w="70" w:type="dxa"/>
            </w:tcMar>
            <w:vAlign w:val="center"/>
          </w:tcPr>
          <w:p w14:paraId="238E09B8" w14:textId="1772CD6A" w:rsidR="00CC2D52" w:rsidRPr="00525B64" w:rsidRDefault="002913C0" w:rsidP="004F37E7">
            <w:pPr>
              <w:spacing w:line="360" w:lineRule="auto"/>
              <w:jc w:val="center"/>
              <w:rPr>
                <w:sz w:val="20"/>
                <w:szCs w:val="20"/>
              </w:rPr>
            </w:pPr>
            <w:r w:rsidRPr="00525B64">
              <w:rPr>
                <w:sz w:val="20"/>
                <w:szCs w:val="20"/>
              </w:rPr>
              <w:t>212,50</w:t>
            </w:r>
          </w:p>
        </w:tc>
      </w:tr>
      <w:tr w:rsidR="00C6483E" w:rsidRPr="00525B64" w14:paraId="12F4B04A" w14:textId="77777777" w:rsidTr="001E2914">
        <w:trPr>
          <w:cantSplit/>
          <w:trHeight w:val="20"/>
          <w:jc w:val="center"/>
        </w:trPr>
        <w:tc>
          <w:tcPr>
            <w:tcW w:w="350" w:type="pct"/>
            <w:tcMar>
              <w:top w:w="60" w:type="dxa"/>
              <w:left w:w="70" w:type="dxa"/>
              <w:bottom w:w="60" w:type="dxa"/>
              <w:right w:w="70" w:type="dxa"/>
            </w:tcMar>
            <w:vAlign w:val="center"/>
          </w:tcPr>
          <w:p w14:paraId="75FD0445"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0699CA73" w14:textId="77777777" w:rsidR="00CC2D52" w:rsidRPr="00525B64" w:rsidRDefault="00CC2D52" w:rsidP="004F37E7">
            <w:pPr>
              <w:spacing w:line="360" w:lineRule="auto"/>
              <w:jc w:val="center"/>
              <w:rPr>
                <w:sz w:val="20"/>
                <w:szCs w:val="20"/>
              </w:rPr>
            </w:pPr>
            <w:r w:rsidRPr="00525B64">
              <w:rPr>
                <w:sz w:val="20"/>
                <w:szCs w:val="20"/>
              </w:rPr>
              <w:t>022725</w:t>
            </w:r>
          </w:p>
        </w:tc>
        <w:tc>
          <w:tcPr>
            <w:tcW w:w="1858" w:type="pct"/>
            <w:gridSpan w:val="3"/>
            <w:tcMar>
              <w:top w:w="60" w:type="dxa"/>
              <w:left w:w="70" w:type="dxa"/>
              <w:bottom w:w="60" w:type="dxa"/>
              <w:right w:w="70" w:type="dxa"/>
            </w:tcMar>
            <w:vAlign w:val="center"/>
          </w:tcPr>
          <w:p w14:paraId="54F84929" w14:textId="77777777" w:rsidR="00CC2D52" w:rsidRPr="00525B64" w:rsidRDefault="00CC2D52" w:rsidP="004F37E7">
            <w:pPr>
              <w:spacing w:line="360" w:lineRule="auto"/>
              <w:rPr>
                <w:sz w:val="20"/>
                <w:szCs w:val="20"/>
              </w:rPr>
            </w:pPr>
            <w:r w:rsidRPr="00525B64">
              <w:rPr>
                <w:sz w:val="20"/>
                <w:szCs w:val="20"/>
              </w:rPr>
              <w:t>CURVA LONGA PVC ESGOTO SN DN 90ºX50MM</w:t>
            </w:r>
          </w:p>
        </w:tc>
        <w:tc>
          <w:tcPr>
            <w:tcW w:w="524" w:type="pct"/>
            <w:tcMar>
              <w:top w:w="60" w:type="dxa"/>
              <w:left w:w="70" w:type="dxa"/>
              <w:bottom w:w="60" w:type="dxa"/>
              <w:right w:w="70" w:type="dxa"/>
            </w:tcMar>
            <w:vAlign w:val="center"/>
          </w:tcPr>
          <w:p w14:paraId="541B8A40"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F93A9B8"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1EE2C3F9" w14:textId="5CC02002" w:rsidR="00CC2D52" w:rsidRPr="00525B64" w:rsidRDefault="002913C0" w:rsidP="004F37E7">
            <w:pPr>
              <w:spacing w:line="360" w:lineRule="auto"/>
              <w:jc w:val="center"/>
              <w:rPr>
                <w:sz w:val="20"/>
                <w:szCs w:val="20"/>
              </w:rPr>
            </w:pPr>
            <w:r w:rsidRPr="00525B64">
              <w:rPr>
                <w:sz w:val="20"/>
                <w:szCs w:val="20"/>
              </w:rPr>
              <w:t>9,90</w:t>
            </w:r>
          </w:p>
        </w:tc>
        <w:tc>
          <w:tcPr>
            <w:tcW w:w="579" w:type="pct"/>
            <w:tcMar>
              <w:top w:w="60" w:type="dxa"/>
              <w:left w:w="70" w:type="dxa"/>
              <w:bottom w:w="60" w:type="dxa"/>
              <w:right w:w="70" w:type="dxa"/>
            </w:tcMar>
            <w:vAlign w:val="center"/>
          </w:tcPr>
          <w:p w14:paraId="7C84EFE9" w14:textId="29875E06" w:rsidR="00CC2D52" w:rsidRPr="00525B64" w:rsidRDefault="002913C0" w:rsidP="004F37E7">
            <w:pPr>
              <w:spacing w:line="360" w:lineRule="auto"/>
              <w:jc w:val="center"/>
              <w:rPr>
                <w:sz w:val="20"/>
                <w:szCs w:val="20"/>
              </w:rPr>
            </w:pPr>
            <w:r w:rsidRPr="00525B64">
              <w:rPr>
                <w:sz w:val="20"/>
                <w:szCs w:val="20"/>
              </w:rPr>
              <w:t>495,00</w:t>
            </w:r>
          </w:p>
        </w:tc>
      </w:tr>
      <w:tr w:rsidR="00C6483E" w:rsidRPr="00525B64" w14:paraId="7E072268" w14:textId="77777777" w:rsidTr="001E2914">
        <w:trPr>
          <w:cantSplit/>
          <w:trHeight w:val="20"/>
          <w:jc w:val="center"/>
        </w:trPr>
        <w:tc>
          <w:tcPr>
            <w:tcW w:w="350" w:type="pct"/>
            <w:tcMar>
              <w:top w:w="60" w:type="dxa"/>
              <w:left w:w="70" w:type="dxa"/>
              <w:bottom w:w="60" w:type="dxa"/>
              <w:right w:w="70" w:type="dxa"/>
            </w:tcMar>
            <w:vAlign w:val="center"/>
          </w:tcPr>
          <w:p w14:paraId="501BB710"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524AB2C9" w14:textId="77777777" w:rsidR="00CC2D52" w:rsidRPr="00525B64" w:rsidRDefault="00CC2D52" w:rsidP="004F37E7">
            <w:pPr>
              <w:spacing w:line="360" w:lineRule="auto"/>
              <w:jc w:val="center"/>
              <w:rPr>
                <w:sz w:val="20"/>
                <w:szCs w:val="20"/>
              </w:rPr>
            </w:pPr>
            <w:r w:rsidRPr="00525B64">
              <w:rPr>
                <w:sz w:val="20"/>
                <w:szCs w:val="20"/>
              </w:rPr>
              <w:t>022726</w:t>
            </w:r>
          </w:p>
        </w:tc>
        <w:tc>
          <w:tcPr>
            <w:tcW w:w="1858" w:type="pct"/>
            <w:gridSpan w:val="3"/>
            <w:tcMar>
              <w:top w:w="60" w:type="dxa"/>
              <w:left w:w="70" w:type="dxa"/>
              <w:bottom w:w="60" w:type="dxa"/>
              <w:right w:w="70" w:type="dxa"/>
            </w:tcMar>
            <w:vAlign w:val="center"/>
          </w:tcPr>
          <w:p w14:paraId="16B997EC" w14:textId="77777777" w:rsidR="00CC2D52" w:rsidRPr="00525B64" w:rsidRDefault="00CC2D52" w:rsidP="004F37E7">
            <w:pPr>
              <w:spacing w:line="360" w:lineRule="auto"/>
              <w:rPr>
                <w:sz w:val="20"/>
                <w:szCs w:val="20"/>
              </w:rPr>
            </w:pPr>
            <w:r w:rsidRPr="00525B64">
              <w:rPr>
                <w:sz w:val="20"/>
                <w:szCs w:val="20"/>
              </w:rPr>
              <w:t>CURVA LONGA PVC ESGOTO SN DN 90ºX75MM</w:t>
            </w:r>
          </w:p>
        </w:tc>
        <w:tc>
          <w:tcPr>
            <w:tcW w:w="524" w:type="pct"/>
            <w:tcMar>
              <w:top w:w="60" w:type="dxa"/>
              <w:left w:w="70" w:type="dxa"/>
              <w:bottom w:w="60" w:type="dxa"/>
              <w:right w:w="70" w:type="dxa"/>
            </w:tcMar>
            <w:vAlign w:val="center"/>
          </w:tcPr>
          <w:p w14:paraId="6905F67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4CD7393"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78D78C4A" w14:textId="613728CB" w:rsidR="00CC2D52" w:rsidRPr="00525B64" w:rsidRDefault="002913C0" w:rsidP="004F37E7">
            <w:pPr>
              <w:spacing w:line="360" w:lineRule="auto"/>
              <w:jc w:val="center"/>
              <w:rPr>
                <w:sz w:val="20"/>
                <w:szCs w:val="20"/>
              </w:rPr>
            </w:pPr>
            <w:r w:rsidRPr="00525B64">
              <w:rPr>
                <w:sz w:val="20"/>
                <w:szCs w:val="20"/>
              </w:rPr>
              <w:t>40,61</w:t>
            </w:r>
          </w:p>
        </w:tc>
        <w:tc>
          <w:tcPr>
            <w:tcW w:w="579" w:type="pct"/>
            <w:tcMar>
              <w:top w:w="60" w:type="dxa"/>
              <w:left w:w="70" w:type="dxa"/>
              <w:bottom w:w="60" w:type="dxa"/>
              <w:right w:w="70" w:type="dxa"/>
            </w:tcMar>
            <w:vAlign w:val="center"/>
          </w:tcPr>
          <w:p w14:paraId="002DF470" w14:textId="0D39CF6E" w:rsidR="00CC2D52" w:rsidRPr="00525B64" w:rsidRDefault="002913C0" w:rsidP="004F37E7">
            <w:pPr>
              <w:spacing w:line="360" w:lineRule="auto"/>
              <w:jc w:val="center"/>
              <w:rPr>
                <w:sz w:val="20"/>
                <w:szCs w:val="20"/>
              </w:rPr>
            </w:pPr>
            <w:r w:rsidRPr="00525B64">
              <w:rPr>
                <w:sz w:val="20"/>
                <w:szCs w:val="20"/>
              </w:rPr>
              <w:t>2.030,50</w:t>
            </w:r>
          </w:p>
        </w:tc>
      </w:tr>
      <w:tr w:rsidR="00C6483E" w:rsidRPr="00525B64" w14:paraId="6B1CBD55" w14:textId="77777777" w:rsidTr="001E2914">
        <w:trPr>
          <w:cantSplit/>
          <w:trHeight w:val="20"/>
          <w:jc w:val="center"/>
        </w:trPr>
        <w:tc>
          <w:tcPr>
            <w:tcW w:w="350" w:type="pct"/>
            <w:tcMar>
              <w:top w:w="60" w:type="dxa"/>
              <w:left w:w="70" w:type="dxa"/>
              <w:bottom w:w="60" w:type="dxa"/>
              <w:right w:w="70" w:type="dxa"/>
            </w:tcMar>
            <w:vAlign w:val="center"/>
          </w:tcPr>
          <w:p w14:paraId="72BFF90C"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49C246F5" w14:textId="77777777" w:rsidR="00CC2D52" w:rsidRPr="00525B64" w:rsidRDefault="00CC2D52" w:rsidP="004F37E7">
            <w:pPr>
              <w:spacing w:line="360" w:lineRule="auto"/>
              <w:jc w:val="center"/>
              <w:rPr>
                <w:sz w:val="20"/>
                <w:szCs w:val="20"/>
              </w:rPr>
            </w:pPr>
            <w:r w:rsidRPr="00525B64">
              <w:rPr>
                <w:sz w:val="20"/>
                <w:szCs w:val="20"/>
              </w:rPr>
              <w:t>022727</w:t>
            </w:r>
          </w:p>
        </w:tc>
        <w:tc>
          <w:tcPr>
            <w:tcW w:w="1858" w:type="pct"/>
            <w:gridSpan w:val="3"/>
            <w:tcMar>
              <w:top w:w="60" w:type="dxa"/>
              <w:left w:w="70" w:type="dxa"/>
              <w:bottom w:w="60" w:type="dxa"/>
              <w:right w:w="70" w:type="dxa"/>
            </w:tcMar>
            <w:vAlign w:val="center"/>
          </w:tcPr>
          <w:p w14:paraId="3D28F9C0" w14:textId="77777777" w:rsidR="00CC2D52" w:rsidRPr="00525B64" w:rsidRDefault="00CC2D52" w:rsidP="004F37E7">
            <w:pPr>
              <w:spacing w:line="360" w:lineRule="auto"/>
              <w:rPr>
                <w:sz w:val="20"/>
                <w:szCs w:val="20"/>
              </w:rPr>
            </w:pPr>
            <w:r w:rsidRPr="00525B64">
              <w:rPr>
                <w:sz w:val="20"/>
                <w:szCs w:val="20"/>
              </w:rPr>
              <w:t>CURVA LONGA PVC ESGOTO SN DN 90ºX100MM</w:t>
            </w:r>
          </w:p>
        </w:tc>
        <w:tc>
          <w:tcPr>
            <w:tcW w:w="524" w:type="pct"/>
            <w:tcMar>
              <w:top w:w="60" w:type="dxa"/>
              <w:left w:w="70" w:type="dxa"/>
              <w:bottom w:w="60" w:type="dxa"/>
              <w:right w:w="70" w:type="dxa"/>
            </w:tcMar>
            <w:vAlign w:val="center"/>
          </w:tcPr>
          <w:p w14:paraId="6801FEEF"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F9DFBE7"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5AD5A808" w14:textId="53C4B610" w:rsidR="00CC2D52" w:rsidRPr="00525B64" w:rsidRDefault="002913C0" w:rsidP="004F37E7">
            <w:pPr>
              <w:spacing w:line="360" w:lineRule="auto"/>
              <w:jc w:val="center"/>
              <w:rPr>
                <w:sz w:val="20"/>
                <w:szCs w:val="20"/>
              </w:rPr>
            </w:pPr>
            <w:r w:rsidRPr="00525B64">
              <w:rPr>
                <w:sz w:val="20"/>
                <w:szCs w:val="20"/>
              </w:rPr>
              <w:t>16,94</w:t>
            </w:r>
          </w:p>
        </w:tc>
        <w:tc>
          <w:tcPr>
            <w:tcW w:w="579" w:type="pct"/>
            <w:tcMar>
              <w:top w:w="60" w:type="dxa"/>
              <w:left w:w="70" w:type="dxa"/>
              <w:bottom w:w="60" w:type="dxa"/>
              <w:right w:w="70" w:type="dxa"/>
            </w:tcMar>
            <w:vAlign w:val="center"/>
          </w:tcPr>
          <w:p w14:paraId="519C0FF3" w14:textId="6DDC087D" w:rsidR="00CC2D52" w:rsidRPr="00525B64" w:rsidRDefault="002913C0" w:rsidP="004F37E7">
            <w:pPr>
              <w:spacing w:line="360" w:lineRule="auto"/>
              <w:jc w:val="center"/>
              <w:rPr>
                <w:sz w:val="20"/>
                <w:szCs w:val="20"/>
              </w:rPr>
            </w:pPr>
            <w:r w:rsidRPr="00525B64">
              <w:rPr>
                <w:sz w:val="20"/>
                <w:szCs w:val="20"/>
              </w:rPr>
              <w:t>3.388,00</w:t>
            </w:r>
          </w:p>
        </w:tc>
      </w:tr>
      <w:tr w:rsidR="00C6483E" w:rsidRPr="00525B64" w14:paraId="0EC9539A" w14:textId="77777777" w:rsidTr="001E2914">
        <w:trPr>
          <w:cantSplit/>
          <w:trHeight w:val="20"/>
          <w:jc w:val="center"/>
        </w:trPr>
        <w:tc>
          <w:tcPr>
            <w:tcW w:w="350" w:type="pct"/>
            <w:tcMar>
              <w:top w:w="60" w:type="dxa"/>
              <w:left w:w="70" w:type="dxa"/>
              <w:bottom w:w="60" w:type="dxa"/>
              <w:right w:w="70" w:type="dxa"/>
            </w:tcMar>
            <w:vAlign w:val="center"/>
          </w:tcPr>
          <w:p w14:paraId="489860D6"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18C7CE6E" w14:textId="77777777" w:rsidR="00CC2D52" w:rsidRPr="00525B64" w:rsidRDefault="00CC2D52" w:rsidP="004F37E7">
            <w:pPr>
              <w:spacing w:line="360" w:lineRule="auto"/>
              <w:jc w:val="center"/>
              <w:rPr>
                <w:sz w:val="20"/>
                <w:szCs w:val="20"/>
              </w:rPr>
            </w:pPr>
            <w:r w:rsidRPr="00525B64">
              <w:rPr>
                <w:sz w:val="20"/>
                <w:szCs w:val="20"/>
              </w:rPr>
              <w:t>022728</w:t>
            </w:r>
          </w:p>
        </w:tc>
        <w:tc>
          <w:tcPr>
            <w:tcW w:w="1858" w:type="pct"/>
            <w:gridSpan w:val="3"/>
            <w:tcMar>
              <w:top w:w="60" w:type="dxa"/>
              <w:left w:w="70" w:type="dxa"/>
              <w:bottom w:w="60" w:type="dxa"/>
              <w:right w:w="70" w:type="dxa"/>
            </w:tcMar>
            <w:vAlign w:val="center"/>
          </w:tcPr>
          <w:p w14:paraId="44471FE3" w14:textId="77777777" w:rsidR="00CC2D52" w:rsidRPr="00525B64" w:rsidRDefault="00CC2D52" w:rsidP="004F37E7">
            <w:pPr>
              <w:spacing w:line="360" w:lineRule="auto"/>
              <w:rPr>
                <w:sz w:val="20"/>
                <w:szCs w:val="20"/>
              </w:rPr>
            </w:pPr>
            <w:r w:rsidRPr="00525B64">
              <w:rPr>
                <w:sz w:val="20"/>
                <w:szCs w:val="20"/>
              </w:rPr>
              <w:t>CURVA LONGA PVC ESGOTO SN DN 90ºX150MM</w:t>
            </w:r>
          </w:p>
        </w:tc>
        <w:tc>
          <w:tcPr>
            <w:tcW w:w="524" w:type="pct"/>
            <w:tcMar>
              <w:top w:w="60" w:type="dxa"/>
              <w:left w:w="70" w:type="dxa"/>
              <w:bottom w:w="60" w:type="dxa"/>
              <w:right w:w="70" w:type="dxa"/>
            </w:tcMar>
            <w:vAlign w:val="center"/>
          </w:tcPr>
          <w:p w14:paraId="779F1DB4"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E438538"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6F5A6E83" w14:textId="10D9A7C5" w:rsidR="00CC2D52" w:rsidRPr="00525B64" w:rsidRDefault="002913C0" w:rsidP="004F37E7">
            <w:pPr>
              <w:spacing w:line="360" w:lineRule="auto"/>
              <w:jc w:val="center"/>
              <w:rPr>
                <w:sz w:val="20"/>
                <w:szCs w:val="20"/>
              </w:rPr>
            </w:pPr>
            <w:r w:rsidRPr="00525B64">
              <w:rPr>
                <w:sz w:val="20"/>
                <w:szCs w:val="20"/>
              </w:rPr>
              <w:t>81,59</w:t>
            </w:r>
          </w:p>
        </w:tc>
        <w:tc>
          <w:tcPr>
            <w:tcW w:w="579" w:type="pct"/>
            <w:tcMar>
              <w:top w:w="60" w:type="dxa"/>
              <w:left w:w="70" w:type="dxa"/>
              <w:bottom w:w="60" w:type="dxa"/>
              <w:right w:w="70" w:type="dxa"/>
            </w:tcMar>
            <w:vAlign w:val="center"/>
          </w:tcPr>
          <w:p w14:paraId="7B4E8821" w14:textId="18119276" w:rsidR="00CC2D52" w:rsidRPr="00525B64" w:rsidRDefault="002913C0" w:rsidP="004F37E7">
            <w:pPr>
              <w:spacing w:line="360" w:lineRule="auto"/>
              <w:jc w:val="center"/>
              <w:rPr>
                <w:sz w:val="20"/>
                <w:szCs w:val="20"/>
              </w:rPr>
            </w:pPr>
            <w:r w:rsidRPr="00525B64">
              <w:rPr>
                <w:sz w:val="20"/>
                <w:szCs w:val="20"/>
              </w:rPr>
              <w:t>8.159,00</w:t>
            </w:r>
          </w:p>
        </w:tc>
      </w:tr>
      <w:tr w:rsidR="00C6483E" w:rsidRPr="00525B64" w14:paraId="5A905B53" w14:textId="77777777" w:rsidTr="001E2914">
        <w:trPr>
          <w:cantSplit/>
          <w:trHeight w:val="20"/>
          <w:jc w:val="center"/>
        </w:trPr>
        <w:tc>
          <w:tcPr>
            <w:tcW w:w="350" w:type="pct"/>
            <w:tcMar>
              <w:top w:w="60" w:type="dxa"/>
              <w:left w:w="70" w:type="dxa"/>
              <w:bottom w:w="60" w:type="dxa"/>
              <w:right w:w="70" w:type="dxa"/>
            </w:tcMar>
            <w:vAlign w:val="center"/>
          </w:tcPr>
          <w:p w14:paraId="5C98E6ED" w14:textId="77777777" w:rsidR="00CC2D52" w:rsidRPr="00525B64" w:rsidRDefault="00CC2D52" w:rsidP="004F37E7">
            <w:pPr>
              <w:spacing w:line="360" w:lineRule="auto"/>
              <w:jc w:val="center"/>
              <w:rPr>
                <w:sz w:val="20"/>
                <w:szCs w:val="20"/>
              </w:rPr>
            </w:pPr>
            <w:r w:rsidRPr="00525B64">
              <w:rPr>
                <w:sz w:val="20"/>
                <w:szCs w:val="20"/>
              </w:rPr>
              <w:t>6</w:t>
            </w:r>
          </w:p>
        </w:tc>
        <w:tc>
          <w:tcPr>
            <w:tcW w:w="506" w:type="pct"/>
            <w:tcMar>
              <w:top w:w="60" w:type="dxa"/>
              <w:left w:w="70" w:type="dxa"/>
              <w:bottom w:w="60" w:type="dxa"/>
              <w:right w:w="70" w:type="dxa"/>
            </w:tcMar>
            <w:vAlign w:val="center"/>
          </w:tcPr>
          <w:p w14:paraId="70E003D6" w14:textId="77777777" w:rsidR="00CC2D52" w:rsidRPr="00525B64" w:rsidRDefault="00CC2D52" w:rsidP="004F37E7">
            <w:pPr>
              <w:spacing w:line="360" w:lineRule="auto"/>
              <w:jc w:val="center"/>
              <w:rPr>
                <w:sz w:val="20"/>
                <w:szCs w:val="20"/>
              </w:rPr>
            </w:pPr>
            <w:r w:rsidRPr="00525B64">
              <w:rPr>
                <w:sz w:val="20"/>
                <w:szCs w:val="20"/>
              </w:rPr>
              <w:t>022729</w:t>
            </w:r>
          </w:p>
        </w:tc>
        <w:tc>
          <w:tcPr>
            <w:tcW w:w="1858" w:type="pct"/>
            <w:gridSpan w:val="3"/>
            <w:tcMar>
              <w:top w:w="60" w:type="dxa"/>
              <w:left w:w="70" w:type="dxa"/>
              <w:bottom w:w="60" w:type="dxa"/>
              <w:right w:w="70" w:type="dxa"/>
            </w:tcMar>
            <w:vAlign w:val="center"/>
          </w:tcPr>
          <w:p w14:paraId="5D001E9A" w14:textId="77777777" w:rsidR="00CC2D52" w:rsidRPr="00525B64" w:rsidRDefault="00CC2D52" w:rsidP="004F37E7">
            <w:pPr>
              <w:spacing w:line="360" w:lineRule="auto"/>
              <w:rPr>
                <w:sz w:val="20"/>
                <w:szCs w:val="20"/>
              </w:rPr>
            </w:pPr>
            <w:r w:rsidRPr="00525B64">
              <w:rPr>
                <w:sz w:val="20"/>
                <w:szCs w:val="20"/>
              </w:rPr>
              <w:t>CURVA LONGA PVC ESGOTO SN DN 90ºX200MM</w:t>
            </w:r>
          </w:p>
        </w:tc>
        <w:tc>
          <w:tcPr>
            <w:tcW w:w="524" w:type="pct"/>
            <w:tcMar>
              <w:top w:w="60" w:type="dxa"/>
              <w:left w:w="70" w:type="dxa"/>
              <w:bottom w:w="60" w:type="dxa"/>
              <w:right w:w="70" w:type="dxa"/>
            </w:tcMar>
            <w:vAlign w:val="center"/>
          </w:tcPr>
          <w:p w14:paraId="68A2EF8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DCB27D7"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05C4463D" w14:textId="1DC84729" w:rsidR="00CC2D52" w:rsidRPr="00525B64" w:rsidRDefault="002913C0" w:rsidP="004F37E7">
            <w:pPr>
              <w:spacing w:line="360" w:lineRule="auto"/>
              <w:jc w:val="center"/>
              <w:rPr>
                <w:sz w:val="20"/>
                <w:szCs w:val="20"/>
              </w:rPr>
            </w:pPr>
            <w:r w:rsidRPr="00525B64">
              <w:rPr>
                <w:sz w:val="20"/>
                <w:szCs w:val="20"/>
              </w:rPr>
              <w:t>98,36</w:t>
            </w:r>
          </w:p>
        </w:tc>
        <w:tc>
          <w:tcPr>
            <w:tcW w:w="579" w:type="pct"/>
            <w:tcMar>
              <w:top w:w="60" w:type="dxa"/>
              <w:left w:w="70" w:type="dxa"/>
              <w:bottom w:w="60" w:type="dxa"/>
              <w:right w:w="70" w:type="dxa"/>
            </w:tcMar>
            <w:vAlign w:val="center"/>
          </w:tcPr>
          <w:p w14:paraId="55C7518C" w14:textId="2D0C6985" w:rsidR="00CC2D52" w:rsidRPr="00525B64" w:rsidRDefault="002913C0" w:rsidP="004F37E7">
            <w:pPr>
              <w:spacing w:line="360" w:lineRule="auto"/>
              <w:jc w:val="center"/>
              <w:rPr>
                <w:sz w:val="20"/>
                <w:szCs w:val="20"/>
              </w:rPr>
            </w:pPr>
            <w:r w:rsidRPr="00525B64">
              <w:rPr>
                <w:sz w:val="20"/>
                <w:szCs w:val="20"/>
              </w:rPr>
              <w:t>4.918,00</w:t>
            </w:r>
          </w:p>
        </w:tc>
      </w:tr>
      <w:tr w:rsidR="00CC2D52" w:rsidRPr="00525B64" w14:paraId="40CE8184" w14:textId="77777777" w:rsidTr="00525B64">
        <w:trPr>
          <w:cantSplit/>
          <w:trHeight w:val="20"/>
          <w:jc w:val="center"/>
        </w:trPr>
        <w:tc>
          <w:tcPr>
            <w:tcW w:w="4421" w:type="pct"/>
            <w:gridSpan w:val="12"/>
            <w:tcMar>
              <w:top w:w="60" w:type="dxa"/>
              <w:left w:w="70" w:type="dxa"/>
              <w:bottom w:w="60" w:type="dxa"/>
              <w:right w:w="70" w:type="dxa"/>
            </w:tcMar>
            <w:vAlign w:val="center"/>
          </w:tcPr>
          <w:p w14:paraId="6F0C5578" w14:textId="77777777" w:rsidR="00CC2D52" w:rsidRPr="00525B64" w:rsidRDefault="00CC2D52" w:rsidP="004F37E7">
            <w:pPr>
              <w:spacing w:line="360" w:lineRule="auto"/>
              <w:jc w:val="right"/>
              <w:rPr>
                <w:sz w:val="20"/>
                <w:szCs w:val="20"/>
              </w:rPr>
            </w:pPr>
            <w:r w:rsidRPr="00525B64">
              <w:rPr>
                <w:sz w:val="20"/>
                <w:szCs w:val="20"/>
              </w:rPr>
              <w:t>VALOR GLOBAL DO LOTE 40 - CURVA LONGA PVC ESGOTO</w:t>
            </w:r>
          </w:p>
        </w:tc>
        <w:tc>
          <w:tcPr>
            <w:tcW w:w="579" w:type="pct"/>
            <w:tcMar>
              <w:top w:w="60" w:type="dxa"/>
              <w:left w:w="70" w:type="dxa"/>
              <w:bottom w:w="60" w:type="dxa"/>
              <w:right w:w="70" w:type="dxa"/>
            </w:tcMar>
            <w:vAlign w:val="center"/>
          </w:tcPr>
          <w:p w14:paraId="4737C006" w14:textId="6B498267" w:rsidR="00CC2D52" w:rsidRPr="00525B64" w:rsidRDefault="002913C0" w:rsidP="004F37E7">
            <w:pPr>
              <w:spacing w:line="360" w:lineRule="auto"/>
              <w:jc w:val="center"/>
              <w:rPr>
                <w:sz w:val="20"/>
                <w:szCs w:val="20"/>
              </w:rPr>
            </w:pPr>
            <w:r w:rsidRPr="00525B64">
              <w:rPr>
                <w:sz w:val="20"/>
                <w:szCs w:val="20"/>
              </w:rPr>
              <w:t>19.203,00</w:t>
            </w:r>
          </w:p>
        </w:tc>
      </w:tr>
      <w:tr w:rsidR="00CC2D52" w:rsidRPr="00525B64" w14:paraId="66B6079C"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4D4B8EE7" w14:textId="77777777" w:rsidR="00CC2D52" w:rsidRPr="00525B64" w:rsidRDefault="00CC2D52" w:rsidP="004F37E7">
            <w:pPr>
              <w:spacing w:line="360" w:lineRule="auto"/>
              <w:rPr>
                <w:sz w:val="20"/>
                <w:szCs w:val="20"/>
              </w:rPr>
            </w:pPr>
            <w:r w:rsidRPr="00525B64">
              <w:rPr>
                <w:b/>
                <w:sz w:val="20"/>
                <w:szCs w:val="20"/>
              </w:rPr>
              <w:t>LOTE 41 - JOELHO PVC ESGOTO SN DN</w:t>
            </w:r>
          </w:p>
        </w:tc>
      </w:tr>
      <w:tr w:rsidR="00C6483E" w:rsidRPr="00525B64" w14:paraId="69DA2323" w14:textId="77777777" w:rsidTr="001E2914">
        <w:trPr>
          <w:cantSplit/>
          <w:trHeight w:val="20"/>
          <w:jc w:val="center"/>
        </w:trPr>
        <w:tc>
          <w:tcPr>
            <w:tcW w:w="350" w:type="pct"/>
            <w:tcMar>
              <w:top w:w="60" w:type="dxa"/>
              <w:left w:w="70" w:type="dxa"/>
              <w:bottom w:w="60" w:type="dxa"/>
              <w:right w:w="70" w:type="dxa"/>
            </w:tcMar>
            <w:vAlign w:val="center"/>
          </w:tcPr>
          <w:p w14:paraId="704EE7C0"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1E1DA92A" w14:textId="77777777" w:rsidR="00CC2D52" w:rsidRPr="00525B64" w:rsidRDefault="00CC2D52" w:rsidP="004F37E7">
            <w:pPr>
              <w:spacing w:line="360" w:lineRule="auto"/>
              <w:jc w:val="center"/>
              <w:rPr>
                <w:sz w:val="20"/>
                <w:szCs w:val="20"/>
              </w:rPr>
            </w:pPr>
            <w:r w:rsidRPr="00525B64">
              <w:rPr>
                <w:sz w:val="20"/>
                <w:szCs w:val="20"/>
              </w:rPr>
              <w:t>022730</w:t>
            </w:r>
          </w:p>
        </w:tc>
        <w:tc>
          <w:tcPr>
            <w:tcW w:w="1858" w:type="pct"/>
            <w:gridSpan w:val="3"/>
            <w:tcMar>
              <w:top w:w="60" w:type="dxa"/>
              <w:left w:w="70" w:type="dxa"/>
              <w:bottom w:w="60" w:type="dxa"/>
              <w:right w:w="70" w:type="dxa"/>
            </w:tcMar>
            <w:vAlign w:val="center"/>
          </w:tcPr>
          <w:p w14:paraId="72EF5FD6" w14:textId="77777777" w:rsidR="00CC2D52" w:rsidRPr="00525B64" w:rsidRDefault="00CC2D52" w:rsidP="004F37E7">
            <w:pPr>
              <w:spacing w:line="360" w:lineRule="auto"/>
              <w:rPr>
                <w:sz w:val="20"/>
                <w:szCs w:val="20"/>
              </w:rPr>
            </w:pPr>
            <w:r w:rsidRPr="00525B64">
              <w:rPr>
                <w:sz w:val="20"/>
                <w:szCs w:val="20"/>
              </w:rPr>
              <w:t>JOELHO PVC ESGOTO SN DN 90°X100 MM</w:t>
            </w:r>
          </w:p>
        </w:tc>
        <w:tc>
          <w:tcPr>
            <w:tcW w:w="524" w:type="pct"/>
            <w:tcMar>
              <w:top w:w="60" w:type="dxa"/>
              <w:left w:w="70" w:type="dxa"/>
              <w:bottom w:w="60" w:type="dxa"/>
              <w:right w:w="70" w:type="dxa"/>
            </w:tcMar>
            <w:vAlign w:val="center"/>
          </w:tcPr>
          <w:p w14:paraId="643C7BB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F622551" w14:textId="77777777" w:rsidR="00CC2D52" w:rsidRPr="00525B64" w:rsidRDefault="00CC2D52"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733E8377" w14:textId="28A4382F" w:rsidR="00CC2D52" w:rsidRPr="00525B64" w:rsidRDefault="002913C0" w:rsidP="004F37E7">
            <w:pPr>
              <w:spacing w:line="360" w:lineRule="auto"/>
              <w:jc w:val="center"/>
              <w:rPr>
                <w:sz w:val="20"/>
                <w:szCs w:val="20"/>
              </w:rPr>
            </w:pPr>
            <w:r w:rsidRPr="00525B64">
              <w:rPr>
                <w:sz w:val="20"/>
                <w:szCs w:val="20"/>
              </w:rPr>
              <w:t>4,19</w:t>
            </w:r>
          </w:p>
        </w:tc>
        <w:tc>
          <w:tcPr>
            <w:tcW w:w="579" w:type="pct"/>
            <w:tcMar>
              <w:top w:w="60" w:type="dxa"/>
              <w:left w:w="70" w:type="dxa"/>
              <w:bottom w:w="60" w:type="dxa"/>
              <w:right w:w="70" w:type="dxa"/>
            </w:tcMar>
            <w:vAlign w:val="center"/>
          </w:tcPr>
          <w:p w14:paraId="404673ED" w14:textId="04A3FC3C" w:rsidR="00CC2D52" w:rsidRPr="00525B64" w:rsidRDefault="002913C0" w:rsidP="004F37E7">
            <w:pPr>
              <w:spacing w:line="360" w:lineRule="auto"/>
              <w:jc w:val="center"/>
              <w:rPr>
                <w:sz w:val="20"/>
                <w:szCs w:val="20"/>
              </w:rPr>
            </w:pPr>
            <w:r w:rsidRPr="00525B64">
              <w:rPr>
                <w:sz w:val="20"/>
                <w:szCs w:val="20"/>
              </w:rPr>
              <w:t>1.047,50</w:t>
            </w:r>
          </w:p>
        </w:tc>
      </w:tr>
      <w:tr w:rsidR="001E2914" w:rsidRPr="00525B64" w14:paraId="7687371E" w14:textId="77777777" w:rsidTr="001E2914">
        <w:trPr>
          <w:cantSplit/>
          <w:trHeight w:val="20"/>
          <w:jc w:val="center"/>
        </w:trPr>
        <w:tc>
          <w:tcPr>
            <w:tcW w:w="350" w:type="pct"/>
            <w:tcMar>
              <w:top w:w="60" w:type="dxa"/>
              <w:left w:w="70" w:type="dxa"/>
              <w:bottom w:w="60" w:type="dxa"/>
              <w:right w:w="70" w:type="dxa"/>
            </w:tcMar>
            <w:vAlign w:val="center"/>
          </w:tcPr>
          <w:p w14:paraId="7082DFF6" w14:textId="77777777" w:rsidR="001E2914" w:rsidRPr="00525B64" w:rsidRDefault="001E2914" w:rsidP="001E2914">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67D6CFEF" w14:textId="77777777" w:rsidR="001E2914" w:rsidRPr="00525B64" w:rsidRDefault="001E2914" w:rsidP="001E2914">
            <w:pPr>
              <w:spacing w:line="360" w:lineRule="auto"/>
              <w:jc w:val="center"/>
              <w:rPr>
                <w:sz w:val="20"/>
                <w:szCs w:val="20"/>
              </w:rPr>
            </w:pPr>
            <w:r w:rsidRPr="00525B64">
              <w:rPr>
                <w:sz w:val="20"/>
                <w:szCs w:val="20"/>
              </w:rPr>
              <w:t>022731</w:t>
            </w:r>
          </w:p>
        </w:tc>
        <w:tc>
          <w:tcPr>
            <w:tcW w:w="1858" w:type="pct"/>
            <w:gridSpan w:val="3"/>
            <w:tcMar>
              <w:top w:w="60" w:type="dxa"/>
              <w:left w:w="70" w:type="dxa"/>
              <w:bottom w:w="60" w:type="dxa"/>
              <w:right w:w="70" w:type="dxa"/>
            </w:tcMar>
            <w:vAlign w:val="center"/>
          </w:tcPr>
          <w:p w14:paraId="36F3EF7F" w14:textId="77777777" w:rsidR="001E2914" w:rsidRPr="00525B64" w:rsidRDefault="001E2914" w:rsidP="001E2914">
            <w:pPr>
              <w:spacing w:line="360" w:lineRule="auto"/>
              <w:rPr>
                <w:sz w:val="20"/>
                <w:szCs w:val="20"/>
              </w:rPr>
            </w:pPr>
            <w:r w:rsidRPr="00525B64">
              <w:rPr>
                <w:sz w:val="20"/>
                <w:szCs w:val="20"/>
              </w:rPr>
              <w:t>JOELHO PVC ESGOTO SN DN 90°X200 MM</w:t>
            </w:r>
          </w:p>
        </w:tc>
        <w:tc>
          <w:tcPr>
            <w:tcW w:w="524" w:type="pct"/>
            <w:tcMar>
              <w:top w:w="60" w:type="dxa"/>
              <w:left w:w="70" w:type="dxa"/>
              <w:bottom w:w="60" w:type="dxa"/>
              <w:right w:w="70" w:type="dxa"/>
            </w:tcMar>
            <w:vAlign w:val="center"/>
          </w:tcPr>
          <w:p w14:paraId="4737B5A6" w14:textId="77777777" w:rsidR="001E2914" w:rsidRPr="00525B64" w:rsidRDefault="001E2914" w:rsidP="001E2914">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F408B54" w14:textId="77777777" w:rsidR="001E2914" w:rsidRPr="00525B64" w:rsidRDefault="001E2914" w:rsidP="001E2914">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2A2DF02E" w14:textId="7A31D4C5" w:rsidR="001E2914" w:rsidRPr="001E2914" w:rsidRDefault="001E2914" w:rsidP="001E2914">
            <w:pPr>
              <w:spacing w:line="360" w:lineRule="auto"/>
              <w:jc w:val="center"/>
              <w:rPr>
                <w:sz w:val="20"/>
                <w:szCs w:val="20"/>
              </w:rPr>
            </w:pPr>
            <w:r w:rsidRPr="001E2914">
              <w:rPr>
                <w:sz w:val="20"/>
                <w:szCs w:val="20"/>
              </w:rPr>
              <w:t>124,75</w:t>
            </w:r>
          </w:p>
        </w:tc>
        <w:tc>
          <w:tcPr>
            <w:tcW w:w="579" w:type="pct"/>
            <w:tcMar>
              <w:top w:w="60" w:type="dxa"/>
              <w:left w:w="70" w:type="dxa"/>
              <w:bottom w:w="60" w:type="dxa"/>
              <w:right w:w="70" w:type="dxa"/>
            </w:tcMar>
            <w:vAlign w:val="center"/>
          </w:tcPr>
          <w:p w14:paraId="3F63E64F" w14:textId="319C09B1" w:rsidR="001E2914" w:rsidRPr="001E2914" w:rsidRDefault="001E2914" w:rsidP="001E2914">
            <w:pPr>
              <w:spacing w:line="360" w:lineRule="auto"/>
              <w:jc w:val="center"/>
              <w:rPr>
                <w:sz w:val="20"/>
                <w:szCs w:val="20"/>
              </w:rPr>
            </w:pPr>
            <w:r w:rsidRPr="001E2914">
              <w:rPr>
                <w:sz w:val="20"/>
                <w:szCs w:val="20"/>
              </w:rPr>
              <w:t>6.237,50</w:t>
            </w:r>
          </w:p>
        </w:tc>
      </w:tr>
      <w:tr w:rsidR="00C6483E" w:rsidRPr="00525B64" w14:paraId="2643F9FE" w14:textId="77777777" w:rsidTr="001E2914">
        <w:trPr>
          <w:cantSplit/>
          <w:trHeight w:val="20"/>
          <w:jc w:val="center"/>
        </w:trPr>
        <w:tc>
          <w:tcPr>
            <w:tcW w:w="350" w:type="pct"/>
            <w:tcMar>
              <w:top w:w="60" w:type="dxa"/>
              <w:left w:w="70" w:type="dxa"/>
              <w:bottom w:w="60" w:type="dxa"/>
              <w:right w:w="70" w:type="dxa"/>
            </w:tcMar>
            <w:vAlign w:val="center"/>
          </w:tcPr>
          <w:p w14:paraId="3C5A729C" w14:textId="77777777" w:rsidR="00CC2D52" w:rsidRPr="00525B64" w:rsidRDefault="00CC2D52" w:rsidP="004F37E7">
            <w:pPr>
              <w:spacing w:line="360" w:lineRule="auto"/>
              <w:jc w:val="center"/>
              <w:rPr>
                <w:sz w:val="20"/>
                <w:szCs w:val="20"/>
              </w:rPr>
            </w:pPr>
            <w:r w:rsidRPr="00525B64">
              <w:rPr>
                <w:sz w:val="20"/>
                <w:szCs w:val="20"/>
              </w:rPr>
              <w:lastRenderedPageBreak/>
              <w:t>3</w:t>
            </w:r>
          </w:p>
        </w:tc>
        <w:tc>
          <w:tcPr>
            <w:tcW w:w="506" w:type="pct"/>
            <w:tcMar>
              <w:top w:w="60" w:type="dxa"/>
              <w:left w:w="70" w:type="dxa"/>
              <w:bottom w:w="60" w:type="dxa"/>
              <w:right w:w="70" w:type="dxa"/>
            </w:tcMar>
            <w:vAlign w:val="center"/>
          </w:tcPr>
          <w:p w14:paraId="74EB961F" w14:textId="77777777" w:rsidR="00CC2D52" w:rsidRPr="00525B64" w:rsidRDefault="00CC2D52" w:rsidP="004F37E7">
            <w:pPr>
              <w:spacing w:line="360" w:lineRule="auto"/>
              <w:jc w:val="center"/>
              <w:rPr>
                <w:sz w:val="20"/>
                <w:szCs w:val="20"/>
              </w:rPr>
            </w:pPr>
            <w:r w:rsidRPr="00525B64">
              <w:rPr>
                <w:sz w:val="20"/>
                <w:szCs w:val="20"/>
              </w:rPr>
              <w:t>022732</w:t>
            </w:r>
          </w:p>
        </w:tc>
        <w:tc>
          <w:tcPr>
            <w:tcW w:w="1858" w:type="pct"/>
            <w:gridSpan w:val="3"/>
            <w:tcMar>
              <w:top w:w="60" w:type="dxa"/>
              <w:left w:w="70" w:type="dxa"/>
              <w:bottom w:w="60" w:type="dxa"/>
              <w:right w:w="70" w:type="dxa"/>
            </w:tcMar>
            <w:vAlign w:val="center"/>
          </w:tcPr>
          <w:p w14:paraId="0CEB2019" w14:textId="77777777" w:rsidR="00CC2D52" w:rsidRPr="00525B64" w:rsidRDefault="00CC2D52" w:rsidP="004F37E7">
            <w:pPr>
              <w:spacing w:line="360" w:lineRule="auto"/>
              <w:rPr>
                <w:sz w:val="20"/>
                <w:szCs w:val="20"/>
              </w:rPr>
            </w:pPr>
            <w:r w:rsidRPr="00525B64">
              <w:rPr>
                <w:sz w:val="20"/>
                <w:szCs w:val="20"/>
              </w:rPr>
              <w:t>JOELHO PVC ESGOTO SN DN 90°X40 MM</w:t>
            </w:r>
          </w:p>
        </w:tc>
        <w:tc>
          <w:tcPr>
            <w:tcW w:w="524" w:type="pct"/>
            <w:tcMar>
              <w:top w:w="60" w:type="dxa"/>
              <w:left w:w="70" w:type="dxa"/>
              <w:bottom w:w="60" w:type="dxa"/>
              <w:right w:w="70" w:type="dxa"/>
            </w:tcMar>
            <w:vAlign w:val="center"/>
          </w:tcPr>
          <w:p w14:paraId="333B03DF"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A1062F7"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61B19F94" w14:textId="2E43EEC9" w:rsidR="00CC2D52" w:rsidRPr="00525B64" w:rsidRDefault="002913C0" w:rsidP="004F37E7">
            <w:pPr>
              <w:spacing w:line="360" w:lineRule="auto"/>
              <w:jc w:val="center"/>
              <w:rPr>
                <w:sz w:val="20"/>
                <w:szCs w:val="20"/>
              </w:rPr>
            </w:pPr>
            <w:r w:rsidRPr="00525B64">
              <w:rPr>
                <w:sz w:val="20"/>
                <w:szCs w:val="20"/>
              </w:rPr>
              <w:t>2,55</w:t>
            </w:r>
          </w:p>
        </w:tc>
        <w:tc>
          <w:tcPr>
            <w:tcW w:w="579" w:type="pct"/>
            <w:tcMar>
              <w:top w:w="60" w:type="dxa"/>
              <w:left w:w="70" w:type="dxa"/>
              <w:bottom w:w="60" w:type="dxa"/>
              <w:right w:w="70" w:type="dxa"/>
            </w:tcMar>
            <w:vAlign w:val="center"/>
          </w:tcPr>
          <w:p w14:paraId="7643E8B9" w14:textId="1574CB2E" w:rsidR="00CC2D52" w:rsidRPr="00525B64" w:rsidRDefault="002913C0" w:rsidP="004F37E7">
            <w:pPr>
              <w:spacing w:line="360" w:lineRule="auto"/>
              <w:jc w:val="center"/>
              <w:rPr>
                <w:sz w:val="20"/>
                <w:szCs w:val="20"/>
              </w:rPr>
            </w:pPr>
            <w:r w:rsidRPr="00525B64">
              <w:rPr>
                <w:sz w:val="20"/>
                <w:szCs w:val="20"/>
              </w:rPr>
              <w:t>127,50</w:t>
            </w:r>
          </w:p>
        </w:tc>
      </w:tr>
      <w:tr w:rsidR="00C6483E" w:rsidRPr="00525B64" w14:paraId="2894618D" w14:textId="77777777" w:rsidTr="001E2914">
        <w:trPr>
          <w:cantSplit/>
          <w:trHeight w:val="20"/>
          <w:jc w:val="center"/>
        </w:trPr>
        <w:tc>
          <w:tcPr>
            <w:tcW w:w="350" w:type="pct"/>
            <w:tcMar>
              <w:top w:w="60" w:type="dxa"/>
              <w:left w:w="70" w:type="dxa"/>
              <w:bottom w:w="60" w:type="dxa"/>
              <w:right w:w="70" w:type="dxa"/>
            </w:tcMar>
            <w:vAlign w:val="center"/>
          </w:tcPr>
          <w:p w14:paraId="18DA579F"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0B603A25" w14:textId="77777777" w:rsidR="00CC2D52" w:rsidRPr="00525B64" w:rsidRDefault="00CC2D52" w:rsidP="004F37E7">
            <w:pPr>
              <w:spacing w:line="360" w:lineRule="auto"/>
              <w:jc w:val="center"/>
              <w:rPr>
                <w:sz w:val="20"/>
                <w:szCs w:val="20"/>
              </w:rPr>
            </w:pPr>
            <w:r w:rsidRPr="00525B64">
              <w:rPr>
                <w:sz w:val="20"/>
                <w:szCs w:val="20"/>
              </w:rPr>
              <w:t>022733</w:t>
            </w:r>
          </w:p>
        </w:tc>
        <w:tc>
          <w:tcPr>
            <w:tcW w:w="1858" w:type="pct"/>
            <w:gridSpan w:val="3"/>
            <w:tcMar>
              <w:top w:w="60" w:type="dxa"/>
              <w:left w:w="70" w:type="dxa"/>
              <w:bottom w:w="60" w:type="dxa"/>
              <w:right w:w="70" w:type="dxa"/>
            </w:tcMar>
            <w:vAlign w:val="center"/>
          </w:tcPr>
          <w:p w14:paraId="05A34695" w14:textId="77777777" w:rsidR="00CC2D52" w:rsidRPr="00525B64" w:rsidRDefault="00CC2D52" w:rsidP="004F37E7">
            <w:pPr>
              <w:spacing w:line="360" w:lineRule="auto"/>
              <w:rPr>
                <w:sz w:val="20"/>
                <w:szCs w:val="20"/>
              </w:rPr>
            </w:pPr>
            <w:r w:rsidRPr="00525B64">
              <w:rPr>
                <w:sz w:val="20"/>
                <w:szCs w:val="20"/>
              </w:rPr>
              <w:t>JOELHO PVC ESGOTO SN DN 90°X50 MM</w:t>
            </w:r>
          </w:p>
        </w:tc>
        <w:tc>
          <w:tcPr>
            <w:tcW w:w="524" w:type="pct"/>
            <w:tcMar>
              <w:top w:w="60" w:type="dxa"/>
              <w:left w:w="70" w:type="dxa"/>
              <w:bottom w:w="60" w:type="dxa"/>
              <w:right w:w="70" w:type="dxa"/>
            </w:tcMar>
            <w:vAlign w:val="center"/>
          </w:tcPr>
          <w:p w14:paraId="63D76AE3"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A2C7F79"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78232C35" w14:textId="29EBBA36" w:rsidR="00CC2D52" w:rsidRPr="00525B64" w:rsidRDefault="002913C0" w:rsidP="004F37E7">
            <w:pPr>
              <w:spacing w:line="360" w:lineRule="auto"/>
              <w:jc w:val="center"/>
              <w:rPr>
                <w:sz w:val="20"/>
                <w:szCs w:val="20"/>
              </w:rPr>
            </w:pPr>
            <w:r w:rsidRPr="00525B64">
              <w:rPr>
                <w:sz w:val="20"/>
                <w:szCs w:val="20"/>
              </w:rPr>
              <w:t>11,82</w:t>
            </w:r>
          </w:p>
        </w:tc>
        <w:tc>
          <w:tcPr>
            <w:tcW w:w="579" w:type="pct"/>
            <w:tcMar>
              <w:top w:w="60" w:type="dxa"/>
              <w:left w:w="70" w:type="dxa"/>
              <w:bottom w:w="60" w:type="dxa"/>
              <w:right w:w="70" w:type="dxa"/>
            </w:tcMar>
            <w:vAlign w:val="center"/>
          </w:tcPr>
          <w:p w14:paraId="7863D2A1" w14:textId="45A1E0D1" w:rsidR="00CC2D52" w:rsidRPr="00525B64" w:rsidRDefault="002913C0" w:rsidP="004F37E7">
            <w:pPr>
              <w:spacing w:line="360" w:lineRule="auto"/>
              <w:jc w:val="center"/>
              <w:rPr>
                <w:sz w:val="20"/>
                <w:szCs w:val="20"/>
              </w:rPr>
            </w:pPr>
            <w:r w:rsidRPr="00525B64">
              <w:rPr>
                <w:sz w:val="20"/>
                <w:szCs w:val="20"/>
              </w:rPr>
              <w:t>591,00</w:t>
            </w:r>
          </w:p>
        </w:tc>
      </w:tr>
      <w:tr w:rsidR="00C6483E" w:rsidRPr="00525B64" w14:paraId="62BA5F54" w14:textId="77777777" w:rsidTr="001E2914">
        <w:trPr>
          <w:cantSplit/>
          <w:trHeight w:val="20"/>
          <w:jc w:val="center"/>
        </w:trPr>
        <w:tc>
          <w:tcPr>
            <w:tcW w:w="350" w:type="pct"/>
            <w:tcMar>
              <w:top w:w="60" w:type="dxa"/>
              <w:left w:w="70" w:type="dxa"/>
              <w:bottom w:w="60" w:type="dxa"/>
              <w:right w:w="70" w:type="dxa"/>
            </w:tcMar>
            <w:vAlign w:val="center"/>
          </w:tcPr>
          <w:p w14:paraId="5F6F29D3"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46A4680E" w14:textId="77777777" w:rsidR="00CC2D52" w:rsidRPr="00525B64" w:rsidRDefault="00CC2D52" w:rsidP="004F37E7">
            <w:pPr>
              <w:spacing w:line="360" w:lineRule="auto"/>
              <w:jc w:val="center"/>
              <w:rPr>
                <w:sz w:val="20"/>
                <w:szCs w:val="20"/>
              </w:rPr>
            </w:pPr>
            <w:r w:rsidRPr="00525B64">
              <w:rPr>
                <w:sz w:val="20"/>
                <w:szCs w:val="20"/>
              </w:rPr>
              <w:t>022734</w:t>
            </w:r>
          </w:p>
        </w:tc>
        <w:tc>
          <w:tcPr>
            <w:tcW w:w="1858" w:type="pct"/>
            <w:gridSpan w:val="3"/>
            <w:tcMar>
              <w:top w:w="60" w:type="dxa"/>
              <w:left w:w="70" w:type="dxa"/>
              <w:bottom w:w="60" w:type="dxa"/>
              <w:right w:w="70" w:type="dxa"/>
            </w:tcMar>
            <w:vAlign w:val="center"/>
          </w:tcPr>
          <w:p w14:paraId="2C38CA36" w14:textId="77777777" w:rsidR="00CC2D52" w:rsidRPr="00525B64" w:rsidRDefault="00CC2D52" w:rsidP="004F37E7">
            <w:pPr>
              <w:spacing w:line="360" w:lineRule="auto"/>
              <w:rPr>
                <w:sz w:val="20"/>
                <w:szCs w:val="20"/>
              </w:rPr>
            </w:pPr>
            <w:r w:rsidRPr="00525B64">
              <w:rPr>
                <w:sz w:val="20"/>
                <w:szCs w:val="20"/>
              </w:rPr>
              <w:t>JOELHO PVC ESGOTO SN DN 90°X75 MM</w:t>
            </w:r>
          </w:p>
        </w:tc>
        <w:tc>
          <w:tcPr>
            <w:tcW w:w="524" w:type="pct"/>
            <w:tcMar>
              <w:top w:w="60" w:type="dxa"/>
              <w:left w:w="70" w:type="dxa"/>
              <w:bottom w:w="60" w:type="dxa"/>
              <w:right w:w="70" w:type="dxa"/>
            </w:tcMar>
            <w:vAlign w:val="center"/>
          </w:tcPr>
          <w:p w14:paraId="19B24D64"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84FABA6"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5378F398" w14:textId="62483B4C" w:rsidR="00CC2D52" w:rsidRPr="00525B64" w:rsidRDefault="002913C0" w:rsidP="004F37E7">
            <w:pPr>
              <w:spacing w:line="360" w:lineRule="auto"/>
              <w:jc w:val="center"/>
              <w:rPr>
                <w:sz w:val="20"/>
                <w:szCs w:val="20"/>
              </w:rPr>
            </w:pPr>
            <w:r w:rsidRPr="00525B64">
              <w:rPr>
                <w:sz w:val="20"/>
                <w:szCs w:val="20"/>
              </w:rPr>
              <w:t>9,90</w:t>
            </w:r>
          </w:p>
        </w:tc>
        <w:tc>
          <w:tcPr>
            <w:tcW w:w="579" w:type="pct"/>
            <w:tcMar>
              <w:top w:w="60" w:type="dxa"/>
              <w:left w:w="70" w:type="dxa"/>
              <w:bottom w:w="60" w:type="dxa"/>
              <w:right w:w="70" w:type="dxa"/>
            </w:tcMar>
            <w:vAlign w:val="center"/>
          </w:tcPr>
          <w:p w14:paraId="6225E476" w14:textId="7905B804" w:rsidR="00CC2D52" w:rsidRPr="00525B64" w:rsidRDefault="002913C0" w:rsidP="004F37E7">
            <w:pPr>
              <w:spacing w:line="360" w:lineRule="auto"/>
              <w:jc w:val="center"/>
              <w:rPr>
                <w:sz w:val="20"/>
                <w:szCs w:val="20"/>
              </w:rPr>
            </w:pPr>
            <w:r w:rsidRPr="00525B64">
              <w:rPr>
                <w:sz w:val="20"/>
                <w:szCs w:val="20"/>
              </w:rPr>
              <w:t>495,00</w:t>
            </w:r>
          </w:p>
        </w:tc>
      </w:tr>
      <w:tr w:rsidR="00CC2D52" w:rsidRPr="00525B64" w14:paraId="34DC6A3C" w14:textId="77777777" w:rsidTr="00525B64">
        <w:trPr>
          <w:cantSplit/>
          <w:trHeight w:val="20"/>
          <w:jc w:val="center"/>
        </w:trPr>
        <w:tc>
          <w:tcPr>
            <w:tcW w:w="4421" w:type="pct"/>
            <w:gridSpan w:val="12"/>
            <w:tcMar>
              <w:top w:w="60" w:type="dxa"/>
              <w:left w:w="70" w:type="dxa"/>
              <w:bottom w:w="60" w:type="dxa"/>
              <w:right w:w="70" w:type="dxa"/>
            </w:tcMar>
            <w:vAlign w:val="center"/>
          </w:tcPr>
          <w:p w14:paraId="22E7F8E7" w14:textId="77777777" w:rsidR="00CC2D52" w:rsidRPr="00525B64" w:rsidRDefault="00CC2D52" w:rsidP="004F37E7">
            <w:pPr>
              <w:spacing w:line="360" w:lineRule="auto"/>
              <w:jc w:val="right"/>
              <w:rPr>
                <w:sz w:val="20"/>
                <w:szCs w:val="20"/>
              </w:rPr>
            </w:pPr>
            <w:r w:rsidRPr="00525B64">
              <w:rPr>
                <w:sz w:val="20"/>
                <w:szCs w:val="20"/>
              </w:rPr>
              <w:t>VALOR GLOBAL DO LOTE 41 - JOELHO PVC ESGOTO SN DN</w:t>
            </w:r>
          </w:p>
        </w:tc>
        <w:tc>
          <w:tcPr>
            <w:tcW w:w="579" w:type="pct"/>
            <w:tcMar>
              <w:top w:w="60" w:type="dxa"/>
              <w:left w:w="70" w:type="dxa"/>
              <w:bottom w:w="60" w:type="dxa"/>
              <w:right w:w="70" w:type="dxa"/>
            </w:tcMar>
            <w:vAlign w:val="center"/>
          </w:tcPr>
          <w:p w14:paraId="38447229" w14:textId="1D9E71A6" w:rsidR="00CC2D52" w:rsidRPr="00525B64" w:rsidRDefault="001E2914" w:rsidP="004F37E7">
            <w:pPr>
              <w:spacing w:line="360" w:lineRule="auto"/>
              <w:jc w:val="center"/>
              <w:rPr>
                <w:sz w:val="20"/>
                <w:szCs w:val="20"/>
              </w:rPr>
            </w:pPr>
            <w:r>
              <w:rPr>
                <w:sz w:val="20"/>
                <w:szCs w:val="20"/>
              </w:rPr>
              <w:t>8.498,50</w:t>
            </w:r>
          </w:p>
        </w:tc>
      </w:tr>
      <w:tr w:rsidR="00CC2D52" w:rsidRPr="00525B64" w14:paraId="7DF9DA4B"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06E44363" w14:textId="77777777" w:rsidR="00CC2D52" w:rsidRPr="00525B64" w:rsidRDefault="00CC2D52" w:rsidP="004F37E7">
            <w:pPr>
              <w:spacing w:line="360" w:lineRule="auto"/>
              <w:rPr>
                <w:sz w:val="20"/>
                <w:szCs w:val="20"/>
              </w:rPr>
            </w:pPr>
            <w:r w:rsidRPr="00525B64">
              <w:rPr>
                <w:b/>
                <w:sz w:val="20"/>
                <w:szCs w:val="20"/>
              </w:rPr>
              <w:t>LOTE 42 - JOELHO PVC MR SOLDAVEL</w:t>
            </w:r>
          </w:p>
        </w:tc>
      </w:tr>
      <w:tr w:rsidR="00C6483E" w:rsidRPr="00525B64" w14:paraId="2E7DEAFA" w14:textId="77777777" w:rsidTr="001E2914">
        <w:trPr>
          <w:cantSplit/>
          <w:trHeight w:val="20"/>
          <w:jc w:val="center"/>
        </w:trPr>
        <w:tc>
          <w:tcPr>
            <w:tcW w:w="350" w:type="pct"/>
            <w:tcMar>
              <w:top w:w="60" w:type="dxa"/>
              <w:left w:w="70" w:type="dxa"/>
              <w:bottom w:w="60" w:type="dxa"/>
              <w:right w:w="70" w:type="dxa"/>
            </w:tcMar>
            <w:vAlign w:val="center"/>
          </w:tcPr>
          <w:p w14:paraId="75386B53"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107A4791" w14:textId="77777777" w:rsidR="00CC2D52" w:rsidRPr="00525B64" w:rsidRDefault="00CC2D52" w:rsidP="004F37E7">
            <w:pPr>
              <w:spacing w:line="360" w:lineRule="auto"/>
              <w:jc w:val="center"/>
              <w:rPr>
                <w:sz w:val="20"/>
                <w:szCs w:val="20"/>
              </w:rPr>
            </w:pPr>
            <w:r w:rsidRPr="00525B64">
              <w:rPr>
                <w:sz w:val="20"/>
                <w:szCs w:val="20"/>
              </w:rPr>
              <w:t>022735</w:t>
            </w:r>
          </w:p>
        </w:tc>
        <w:tc>
          <w:tcPr>
            <w:tcW w:w="1858" w:type="pct"/>
            <w:gridSpan w:val="3"/>
            <w:tcMar>
              <w:top w:w="60" w:type="dxa"/>
              <w:left w:w="70" w:type="dxa"/>
              <w:bottom w:w="60" w:type="dxa"/>
              <w:right w:w="70" w:type="dxa"/>
            </w:tcMar>
            <w:vAlign w:val="center"/>
          </w:tcPr>
          <w:p w14:paraId="3E183541" w14:textId="77777777" w:rsidR="00CC2D52" w:rsidRPr="00525B64" w:rsidRDefault="00CC2D52" w:rsidP="004F37E7">
            <w:pPr>
              <w:spacing w:line="360" w:lineRule="auto"/>
              <w:rPr>
                <w:sz w:val="20"/>
                <w:szCs w:val="20"/>
              </w:rPr>
            </w:pPr>
            <w:r w:rsidRPr="00525B64">
              <w:rPr>
                <w:sz w:val="20"/>
                <w:szCs w:val="20"/>
              </w:rPr>
              <w:t>JOELHO PVC MR SOLDÁVEL 20 MM</w:t>
            </w:r>
          </w:p>
        </w:tc>
        <w:tc>
          <w:tcPr>
            <w:tcW w:w="524" w:type="pct"/>
            <w:tcMar>
              <w:top w:w="60" w:type="dxa"/>
              <w:left w:w="70" w:type="dxa"/>
              <w:bottom w:w="60" w:type="dxa"/>
              <w:right w:w="70" w:type="dxa"/>
            </w:tcMar>
            <w:vAlign w:val="center"/>
          </w:tcPr>
          <w:p w14:paraId="41BFE59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9D6B52D" w14:textId="77777777" w:rsidR="00CC2D52" w:rsidRPr="00525B64" w:rsidRDefault="00CC2D52"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3CF186D2" w14:textId="51CFB4CF" w:rsidR="00CC2D52" w:rsidRPr="00525B64" w:rsidRDefault="002913C0" w:rsidP="004F37E7">
            <w:pPr>
              <w:spacing w:line="360" w:lineRule="auto"/>
              <w:jc w:val="center"/>
              <w:rPr>
                <w:sz w:val="20"/>
                <w:szCs w:val="20"/>
              </w:rPr>
            </w:pPr>
            <w:r w:rsidRPr="00525B64">
              <w:rPr>
                <w:sz w:val="20"/>
                <w:szCs w:val="20"/>
              </w:rPr>
              <w:t>1,15</w:t>
            </w:r>
          </w:p>
        </w:tc>
        <w:tc>
          <w:tcPr>
            <w:tcW w:w="579" w:type="pct"/>
            <w:tcMar>
              <w:top w:w="60" w:type="dxa"/>
              <w:left w:w="70" w:type="dxa"/>
              <w:bottom w:w="60" w:type="dxa"/>
              <w:right w:w="70" w:type="dxa"/>
            </w:tcMar>
            <w:vAlign w:val="center"/>
          </w:tcPr>
          <w:p w14:paraId="18CDE95A" w14:textId="14BDC737" w:rsidR="00CC2D52" w:rsidRPr="00525B64" w:rsidRDefault="002913C0" w:rsidP="004F37E7">
            <w:pPr>
              <w:spacing w:line="360" w:lineRule="auto"/>
              <w:jc w:val="center"/>
              <w:rPr>
                <w:sz w:val="20"/>
                <w:szCs w:val="20"/>
              </w:rPr>
            </w:pPr>
            <w:r w:rsidRPr="00525B64">
              <w:rPr>
                <w:sz w:val="20"/>
                <w:szCs w:val="20"/>
              </w:rPr>
              <w:t>1.150,00</w:t>
            </w:r>
          </w:p>
        </w:tc>
      </w:tr>
      <w:tr w:rsidR="00C6483E" w:rsidRPr="00525B64" w14:paraId="7F9103A1" w14:textId="77777777" w:rsidTr="001E2914">
        <w:trPr>
          <w:cantSplit/>
          <w:trHeight w:val="20"/>
          <w:jc w:val="center"/>
        </w:trPr>
        <w:tc>
          <w:tcPr>
            <w:tcW w:w="350" w:type="pct"/>
            <w:tcMar>
              <w:top w:w="60" w:type="dxa"/>
              <w:left w:w="70" w:type="dxa"/>
              <w:bottom w:w="60" w:type="dxa"/>
              <w:right w:w="70" w:type="dxa"/>
            </w:tcMar>
            <w:vAlign w:val="center"/>
          </w:tcPr>
          <w:p w14:paraId="2FAC4506"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7EE0C69A" w14:textId="77777777" w:rsidR="00CC2D52" w:rsidRPr="00525B64" w:rsidRDefault="00CC2D52" w:rsidP="004F37E7">
            <w:pPr>
              <w:spacing w:line="360" w:lineRule="auto"/>
              <w:jc w:val="center"/>
              <w:rPr>
                <w:sz w:val="20"/>
                <w:szCs w:val="20"/>
              </w:rPr>
            </w:pPr>
            <w:r w:rsidRPr="00525B64">
              <w:rPr>
                <w:sz w:val="20"/>
                <w:szCs w:val="20"/>
              </w:rPr>
              <w:t>022736</w:t>
            </w:r>
          </w:p>
        </w:tc>
        <w:tc>
          <w:tcPr>
            <w:tcW w:w="1858" w:type="pct"/>
            <w:gridSpan w:val="3"/>
            <w:tcMar>
              <w:top w:w="60" w:type="dxa"/>
              <w:left w:w="70" w:type="dxa"/>
              <w:bottom w:w="60" w:type="dxa"/>
              <w:right w:w="70" w:type="dxa"/>
            </w:tcMar>
            <w:vAlign w:val="center"/>
          </w:tcPr>
          <w:p w14:paraId="102FF078" w14:textId="77777777" w:rsidR="00CC2D52" w:rsidRPr="00525B64" w:rsidRDefault="00CC2D52" w:rsidP="004F37E7">
            <w:pPr>
              <w:spacing w:line="360" w:lineRule="auto"/>
              <w:rPr>
                <w:sz w:val="20"/>
                <w:szCs w:val="20"/>
              </w:rPr>
            </w:pPr>
            <w:r w:rsidRPr="00525B64">
              <w:rPr>
                <w:sz w:val="20"/>
                <w:szCs w:val="20"/>
              </w:rPr>
              <w:t>JOELHO PVC MR SOLDÁVEL 25 MM</w:t>
            </w:r>
          </w:p>
        </w:tc>
        <w:tc>
          <w:tcPr>
            <w:tcW w:w="524" w:type="pct"/>
            <w:tcMar>
              <w:top w:w="60" w:type="dxa"/>
              <w:left w:w="70" w:type="dxa"/>
              <w:bottom w:w="60" w:type="dxa"/>
              <w:right w:w="70" w:type="dxa"/>
            </w:tcMar>
            <w:vAlign w:val="center"/>
          </w:tcPr>
          <w:p w14:paraId="1A28DC13"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C8F8C63" w14:textId="77777777" w:rsidR="00CC2D52" w:rsidRPr="00525B64" w:rsidRDefault="00CC2D52"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1A097062" w14:textId="6FEB254D" w:rsidR="00CC2D52" w:rsidRPr="00525B64" w:rsidRDefault="002913C0" w:rsidP="004F37E7">
            <w:pPr>
              <w:spacing w:line="360" w:lineRule="auto"/>
              <w:jc w:val="center"/>
              <w:rPr>
                <w:sz w:val="20"/>
                <w:szCs w:val="20"/>
              </w:rPr>
            </w:pPr>
            <w:r w:rsidRPr="00525B64">
              <w:rPr>
                <w:sz w:val="20"/>
                <w:szCs w:val="20"/>
              </w:rPr>
              <w:t>1,38</w:t>
            </w:r>
          </w:p>
        </w:tc>
        <w:tc>
          <w:tcPr>
            <w:tcW w:w="579" w:type="pct"/>
            <w:tcMar>
              <w:top w:w="60" w:type="dxa"/>
              <w:left w:w="70" w:type="dxa"/>
              <w:bottom w:w="60" w:type="dxa"/>
              <w:right w:w="70" w:type="dxa"/>
            </w:tcMar>
            <w:vAlign w:val="center"/>
          </w:tcPr>
          <w:p w14:paraId="77291ED7" w14:textId="5F861D90" w:rsidR="00CC2D52" w:rsidRPr="00525B64" w:rsidRDefault="002913C0" w:rsidP="004F37E7">
            <w:pPr>
              <w:spacing w:line="360" w:lineRule="auto"/>
              <w:jc w:val="center"/>
              <w:rPr>
                <w:sz w:val="20"/>
                <w:szCs w:val="20"/>
              </w:rPr>
            </w:pPr>
            <w:r w:rsidRPr="00525B64">
              <w:rPr>
                <w:sz w:val="20"/>
                <w:szCs w:val="20"/>
              </w:rPr>
              <w:t>1.380,00</w:t>
            </w:r>
          </w:p>
        </w:tc>
      </w:tr>
      <w:tr w:rsidR="00C6483E" w:rsidRPr="00525B64" w14:paraId="6857534D" w14:textId="77777777" w:rsidTr="001E2914">
        <w:trPr>
          <w:cantSplit/>
          <w:trHeight w:val="20"/>
          <w:jc w:val="center"/>
        </w:trPr>
        <w:tc>
          <w:tcPr>
            <w:tcW w:w="350" w:type="pct"/>
            <w:tcMar>
              <w:top w:w="60" w:type="dxa"/>
              <w:left w:w="70" w:type="dxa"/>
              <w:bottom w:w="60" w:type="dxa"/>
              <w:right w:w="70" w:type="dxa"/>
            </w:tcMar>
            <w:vAlign w:val="center"/>
          </w:tcPr>
          <w:p w14:paraId="79453C7C"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702E4AC5" w14:textId="77777777" w:rsidR="00CC2D52" w:rsidRPr="00525B64" w:rsidRDefault="00CC2D52" w:rsidP="004F37E7">
            <w:pPr>
              <w:spacing w:line="360" w:lineRule="auto"/>
              <w:jc w:val="center"/>
              <w:rPr>
                <w:sz w:val="20"/>
                <w:szCs w:val="20"/>
              </w:rPr>
            </w:pPr>
            <w:r w:rsidRPr="00525B64">
              <w:rPr>
                <w:sz w:val="20"/>
                <w:szCs w:val="20"/>
              </w:rPr>
              <w:t>022737</w:t>
            </w:r>
          </w:p>
        </w:tc>
        <w:tc>
          <w:tcPr>
            <w:tcW w:w="1858" w:type="pct"/>
            <w:gridSpan w:val="3"/>
            <w:tcMar>
              <w:top w:w="60" w:type="dxa"/>
              <w:left w:w="70" w:type="dxa"/>
              <w:bottom w:w="60" w:type="dxa"/>
              <w:right w:w="70" w:type="dxa"/>
            </w:tcMar>
            <w:vAlign w:val="center"/>
          </w:tcPr>
          <w:p w14:paraId="3AF74CCC" w14:textId="77777777" w:rsidR="00CC2D52" w:rsidRPr="00525B64" w:rsidRDefault="00CC2D52" w:rsidP="004F37E7">
            <w:pPr>
              <w:spacing w:line="360" w:lineRule="auto"/>
              <w:rPr>
                <w:sz w:val="20"/>
                <w:szCs w:val="20"/>
              </w:rPr>
            </w:pPr>
            <w:r w:rsidRPr="00525B64">
              <w:rPr>
                <w:sz w:val="20"/>
                <w:szCs w:val="20"/>
              </w:rPr>
              <w:t>JOELHO PVC MR SOLDÁVEL 32 MM</w:t>
            </w:r>
          </w:p>
        </w:tc>
        <w:tc>
          <w:tcPr>
            <w:tcW w:w="524" w:type="pct"/>
            <w:tcMar>
              <w:top w:w="60" w:type="dxa"/>
              <w:left w:w="70" w:type="dxa"/>
              <w:bottom w:w="60" w:type="dxa"/>
              <w:right w:w="70" w:type="dxa"/>
            </w:tcMar>
            <w:vAlign w:val="center"/>
          </w:tcPr>
          <w:p w14:paraId="3C49F0DF"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BAA6EC7" w14:textId="77777777" w:rsidR="00CC2D52" w:rsidRPr="00525B64" w:rsidRDefault="00CC2D52"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5468CB57" w14:textId="5EA69344" w:rsidR="00CC2D52" w:rsidRPr="00525B64" w:rsidRDefault="002913C0" w:rsidP="004F37E7">
            <w:pPr>
              <w:spacing w:line="360" w:lineRule="auto"/>
              <w:jc w:val="center"/>
              <w:rPr>
                <w:sz w:val="20"/>
                <w:szCs w:val="20"/>
              </w:rPr>
            </w:pPr>
            <w:r w:rsidRPr="00525B64">
              <w:rPr>
                <w:sz w:val="20"/>
                <w:szCs w:val="20"/>
              </w:rPr>
              <w:t>2,39</w:t>
            </w:r>
          </w:p>
        </w:tc>
        <w:tc>
          <w:tcPr>
            <w:tcW w:w="579" w:type="pct"/>
            <w:tcMar>
              <w:top w:w="60" w:type="dxa"/>
              <w:left w:w="70" w:type="dxa"/>
              <w:bottom w:w="60" w:type="dxa"/>
              <w:right w:w="70" w:type="dxa"/>
            </w:tcMar>
            <w:vAlign w:val="center"/>
          </w:tcPr>
          <w:p w14:paraId="534DBCF8" w14:textId="37197E6E" w:rsidR="00CC2D52" w:rsidRPr="00525B64" w:rsidRDefault="002913C0" w:rsidP="004F37E7">
            <w:pPr>
              <w:spacing w:line="360" w:lineRule="auto"/>
              <w:jc w:val="center"/>
              <w:rPr>
                <w:sz w:val="20"/>
                <w:szCs w:val="20"/>
              </w:rPr>
            </w:pPr>
            <w:r w:rsidRPr="00525B64">
              <w:rPr>
                <w:sz w:val="20"/>
                <w:szCs w:val="20"/>
              </w:rPr>
              <w:t>597,50</w:t>
            </w:r>
          </w:p>
        </w:tc>
      </w:tr>
      <w:tr w:rsidR="00C6483E" w:rsidRPr="00525B64" w14:paraId="3AE40657" w14:textId="77777777" w:rsidTr="001E2914">
        <w:trPr>
          <w:cantSplit/>
          <w:trHeight w:val="20"/>
          <w:jc w:val="center"/>
        </w:trPr>
        <w:tc>
          <w:tcPr>
            <w:tcW w:w="350" w:type="pct"/>
            <w:tcMar>
              <w:top w:w="60" w:type="dxa"/>
              <w:left w:w="70" w:type="dxa"/>
              <w:bottom w:w="60" w:type="dxa"/>
              <w:right w:w="70" w:type="dxa"/>
            </w:tcMar>
            <w:vAlign w:val="center"/>
          </w:tcPr>
          <w:p w14:paraId="7923AFAC"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69175F9B" w14:textId="77777777" w:rsidR="00CC2D52" w:rsidRPr="00525B64" w:rsidRDefault="00CC2D52" w:rsidP="004F37E7">
            <w:pPr>
              <w:spacing w:line="360" w:lineRule="auto"/>
              <w:jc w:val="center"/>
              <w:rPr>
                <w:sz w:val="20"/>
                <w:szCs w:val="20"/>
              </w:rPr>
            </w:pPr>
            <w:r w:rsidRPr="00525B64">
              <w:rPr>
                <w:sz w:val="20"/>
                <w:szCs w:val="20"/>
              </w:rPr>
              <w:t>022738</w:t>
            </w:r>
          </w:p>
        </w:tc>
        <w:tc>
          <w:tcPr>
            <w:tcW w:w="1858" w:type="pct"/>
            <w:gridSpan w:val="3"/>
            <w:tcMar>
              <w:top w:w="60" w:type="dxa"/>
              <w:left w:w="70" w:type="dxa"/>
              <w:bottom w:w="60" w:type="dxa"/>
              <w:right w:w="70" w:type="dxa"/>
            </w:tcMar>
            <w:vAlign w:val="center"/>
          </w:tcPr>
          <w:p w14:paraId="40BB9C8B" w14:textId="77777777" w:rsidR="00CC2D52" w:rsidRPr="00525B64" w:rsidRDefault="00CC2D52" w:rsidP="004F37E7">
            <w:pPr>
              <w:spacing w:line="360" w:lineRule="auto"/>
              <w:rPr>
                <w:sz w:val="20"/>
                <w:szCs w:val="20"/>
              </w:rPr>
            </w:pPr>
            <w:r w:rsidRPr="00525B64">
              <w:rPr>
                <w:sz w:val="20"/>
                <w:szCs w:val="20"/>
              </w:rPr>
              <w:t>JOELHO PVC MR SOLDÁVEL 40 MM</w:t>
            </w:r>
          </w:p>
        </w:tc>
        <w:tc>
          <w:tcPr>
            <w:tcW w:w="524" w:type="pct"/>
            <w:tcMar>
              <w:top w:w="60" w:type="dxa"/>
              <w:left w:w="70" w:type="dxa"/>
              <w:bottom w:w="60" w:type="dxa"/>
              <w:right w:w="70" w:type="dxa"/>
            </w:tcMar>
            <w:vAlign w:val="center"/>
          </w:tcPr>
          <w:p w14:paraId="7871552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EDD0FD7"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71B56E04" w14:textId="0E324FAF" w:rsidR="00CC2D52" w:rsidRPr="00525B64" w:rsidRDefault="002913C0" w:rsidP="004F37E7">
            <w:pPr>
              <w:spacing w:line="360" w:lineRule="auto"/>
              <w:jc w:val="center"/>
              <w:rPr>
                <w:sz w:val="20"/>
                <w:szCs w:val="20"/>
              </w:rPr>
            </w:pPr>
            <w:r w:rsidRPr="00525B64">
              <w:rPr>
                <w:sz w:val="20"/>
                <w:szCs w:val="20"/>
              </w:rPr>
              <w:t>4,93</w:t>
            </w:r>
          </w:p>
        </w:tc>
        <w:tc>
          <w:tcPr>
            <w:tcW w:w="579" w:type="pct"/>
            <w:tcMar>
              <w:top w:w="60" w:type="dxa"/>
              <w:left w:w="70" w:type="dxa"/>
              <w:bottom w:w="60" w:type="dxa"/>
              <w:right w:w="70" w:type="dxa"/>
            </w:tcMar>
            <w:vAlign w:val="center"/>
          </w:tcPr>
          <w:p w14:paraId="584A7129" w14:textId="5B768D84" w:rsidR="00CC2D52" w:rsidRPr="00525B64" w:rsidRDefault="002913C0" w:rsidP="004F37E7">
            <w:pPr>
              <w:spacing w:line="360" w:lineRule="auto"/>
              <w:jc w:val="center"/>
              <w:rPr>
                <w:sz w:val="20"/>
                <w:szCs w:val="20"/>
              </w:rPr>
            </w:pPr>
            <w:r w:rsidRPr="00525B64">
              <w:rPr>
                <w:sz w:val="20"/>
                <w:szCs w:val="20"/>
              </w:rPr>
              <w:t>986,00</w:t>
            </w:r>
          </w:p>
        </w:tc>
      </w:tr>
      <w:tr w:rsidR="00C6483E" w:rsidRPr="00525B64" w14:paraId="5F982437" w14:textId="77777777" w:rsidTr="001E2914">
        <w:trPr>
          <w:cantSplit/>
          <w:trHeight w:val="20"/>
          <w:jc w:val="center"/>
        </w:trPr>
        <w:tc>
          <w:tcPr>
            <w:tcW w:w="350" w:type="pct"/>
            <w:tcMar>
              <w:top w:w="60" w:type="dxa"/>
              <w:left w:w="70" w:type="dxa"/>
              <w:bottom w:w="60" w:type="dxa"/>
              <w:right w:w="70" w:type="dxa"/>
            </w:tcMar>
            <w:vAlign w:val="center"/>
          </w:tcPr>
          <w:p w14:paraId="58D40647"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5901C75B" w14:textId="77777777" w:rsidR="00CC2D52" w:rsidRPr="00525B64" w:rsidRDefault="00CC2D52" w:rsidP="004F37E7">
            <w:pPr>
              <w:spacing w:line="360" w:lineRule="auto"/>
              <w:jc w:val="center"/>
              <w:rPr>
                <w:sz w:val="20"/>
                <w:szCs w:val="20"/>
              </w:rPr>
            </w:pPr>
            <w:r w:rsidRPr="00525B64">
              <w:rPr>
                <w:sz w:val="20"/>
                <w:szCs w:val="20"/>
              </w:rPr>
              <w:t>022739</w:t>
            </w:r>
          </w:p>
        </w:tc>
        <w:tc>
          <w:tcPr>
            <w:tcW w:w="1858" w:type="pct"/>
            <w:gridSpan w:val="3"/>
            <w:tcMar>
              <w:top w:w="60" w:type="dxa"/>
              <w:left w:w="70" w:type="dxa"/>
              <w:bottom w:w="60" w:type="dxa"/>
              <w:right w:w="70" w:type="dxa"/>
            </w:tcMar>
            <w:vAlign w:val="center"/>
          </w:tcPr>
          <w:p w14:paraId="3449C7AD" w14:textId="77777777" w:rsidR="00CC2D52" w:rsidRPr="00525B64" w:rsidRDefault="00CC2D52" w:rsidP="004F37E7">
            <w:pPr>
              <w:spacing w:line="360" w:lineRule="auto"/>
              <w:rPr>
                <w:sz w:val="20"/>
                <w:szCs w:val="20"/>
              </w:rPr>
            </w:pPr>
            <w:r w:rsidRPr="00525B64">
              <w:rPr>
                <w:sz w:val="20"/>
                <w:szCs w:val="20"/>
              </w:rPr>
              <w:t>JOELHO PVC MR SOLDÁVEL 50 MM</w:t>
            </w:r>
          </w:p>
        </w:tc>
        <w:tc>
          <w:tcPr>
            <w:tcW w:w="524" w:type="pct"/>
            <w:tcMar>
              <w:top w:w="60" w:type="dxa"/>
              <w:left w:w="70" w:type="dxa"/>
              <w:bottom w:w="60" w:type="dxa"/>
              <w:right w:w="70" w:type="dxa"/>
            </w:tcMar>
            <w:vAlign w:val="center"/>
          </w:tcPr>
          <w:p w14:paraId="0D7DF49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41E10CA"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0076E27D" w14:textId="0E49D5A5" w:rsidR="00CC2D52" w:rsidRPr="00525B64" w:rsidRDefault="002913C0" w:rsidP="004F37E7">
            <w:pPr>
              <w:spacing w:line="360" w:lineRule="auto"/>
              <w:jc w:val="center"/>
              <w:rPr>
                <w:sz w:val="20"/>
                <w:szCs w:val="20"/>
              </w:rPr>
            </w:pPr>
            <w:r w:rsidRPr="00525B64">
              <w:rPr>
                <w:sz w:val="20"/>
                <w:szCs w:val="20"/>
              </w:rPr>
              <w:t>5,54</w:t>
            </w:r>
          </w:p>
        </w:tc>
        <w:tc>
          <w:tcPr>
            <w:tcW w:w="579" w:type="pct"/>
            <w:tcMar>
              <w:top w:w="60" w:type="dxa"/>
              <w:left w:w="70" w:type="dxa"/>
              <w:bottom w:w="60" w:type="dxa"/>
              <w:right w:w="70" w:type="dxa"/>
            </w:tcMar>
            <w:vAlign w:val="center"/>
          </w:tcPr>
          <w:p w14:paraId="6BDB855D" w14:textId="0A156854" w:rsidR="00CC2D52" w:rsidRPr="00525B64" w:rsidRDefault="002913C0" w:rsidP="004F37E7">
            <w:pPr>
              <w:spacing w:line="360" w:lineRule="auto"/>
              <w:jc w:val="center"/>
              <w:rPr>
                <w:sz w:val="20"/>
                <w:szCs w:val="20"/>
              </w:rPr>
            </w:pPr>
            <w:r w:rsidRPr="00525B64">
              <w:rPr>
                <w:sz w:val="20"/>
                <w:szCs w:val="20"/>
              </w:rPr>
              <w:t>1.108,00</w:t>
            </w:r>
          </w:p>
        </w:tc>
      </w:tr>
      <w:tr w:rsidR="00C6483E" w:rsidRPr="00525B64" w14:paraId="25BB1C41" w14:textId="77777777" w:rsidTr="001E2914">
        <w:trPr>
          <w:cantSplit/>
          <w:trHeight w:val="20"/>
          <w:jc w:val="center"/>
        </w:trPr>
        <w:tc>
          <w:tcPr>
            <w:tcW w:w="350" w:type="pct"/>
            <w:tcMar>
              <w:top w:w="60" w:type="dxa"/>
              <w:left w:w="70" w:type="dxa"/>
              <w:bottom w:w="60" w:type="dxa"/>
              <w:right w:w="70" w:type="dxa"/>
            </w:tcMar>
            <w:vAlign w:val="center"/>
          </w:tcPr>
          <w:p w14:paraId="6AB238DB" w14:textId="77777777" w:rsidR="00CC2D52" w:rsidRPr="00525B64" w:rsidRDefault="00CC2D52" w:rsidP="004F37E7">
            <w:pPr>
              <w:spacing w:line="360" w:lineRule="auto"/>
              <w:jc w:val="center"/>
              <w:rPr>
                <w:sz w:val="20"/>
                <w:szCs w:val="20"/>
              </w:rPr>
            </w:pPr>
            <w:r w:rsidRPr="00525B64">
              <w:rPr>
                <w:sz w:val="20"/>
                <w:szCs w:val="20"/>
              </w:rPr>
              <w:t>6</w:t>
            </w:r>
          </w:p>
        </w:tc>
        <w:tc>
          <w:tcPr>
            <w:tcW w:w="506" w:type="pct"/>
            <w:tcMar>
              <w:top w:w="60" w:type="dxa"/>
              <w:left w:w="70" w:type="dxa"/>
              <w:bottom w:w="60" w:type="dxa"/>
              <w:right w:w="70" w:type="dxa"/>
            </w:tcMar>
            <w:vAlign w:val="center"/>
          </w:tcPr>
          <w:p w14:paraId="523C1275" w14:textId="77777777" w:rsidR="00CC2D52" w:rsidRPr="00525B64" w:rsidRDefault="00CC2D52" w:rsidP="004F37E7">
            <w:pPr>
              <w:spacing w:line="360" w:lineRule="auto"/>
              <w:jc w:val="center"/>
              <w:rPr>
                <w:sz w:val="20"/>
                <w:szCs w:val="20"/>
              </w:rPr>
            </w:pPr>
            <w:r w:rsidRPr="00525B64">
              <w:rPr>
                <w:sz w:val="20"/>
                <w:szCs w:val="20"/>
              </w:rPr>
              <w:t>022740</w:t>
            </w:r>
          </w:p>
        </w:tc>
        <w:tc>
          <w:tcPr>
            <w:tcW w:w="1858" w:type="pct"/>
            <w:gridSpan w:val="3"/>
            <w:tcMar>
              <w:top w:w="60" w:type="dxa"/>
              <w:left w:w="70" w:type="dxa"/>
              <w:bottom w:w="60" w:type="dxa"/>
              <w:right w:w="70" w:type="dxa"/>
            </w:tcMar>
            <w:vAlign w:val="center"/>
          </w:tcPr>
          <w:p w14:paraId="659CF7BB" w14:textId="77777777" w:rsidR="00CC2D52" w:rsidRPr="00525B64" w:rsidRDefault="00CC2D52" w:rsidP="004F37E7">
            <w:pPr>
              <w:spacing w:line="360" w:lineRule="auto"/>
              <w:rPr>
                <w:sz w:val="20"/>
                <w:szCs w:val="20"/>
              </w:rPr>
            </w:pPr>
            <w:r w:rsidRPr="00525B64">
              <w:rPr>
                <w:sz w:val="20"/>
                <w:szCs w:val="20"/>
              </w:rPr>
              <w:t>JOELHO PVC MR SOLDÁVEL 60 MM</w:t>
            </w:r>
          </w:p>
        </w:tc>
        <w:tc>
          <w:tcPr>
            <w:tcW w:w="524" w:type="pct"/>
            <w:tcMar>
              <w:top w:w="60" w:type="dxa"/>
              <w:left w:w="70" w:type="dxa"/>
              <w:bottom w:w="60" w:type="dxa"/>
              <w:right w:w="70" w:type="dxa"/>
            </w:tcMar>
            <w:vAlign w:val="center"/>
          </w:tcPr>
          <w:p w14:paraId="51D8A9FB"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FFDF558" w14:textId="6722B1C1" w:rsidR="004450DD" w:rsidRPr="00525B64" w:rsidRDefault="004450DD"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4CBA3824" w14:textId="1A74A4BA" w:rsidR="00CC2D52" w:rsidRPr="00525B64" w:rsidRDefault="002913C0" w:rsidP="004F37E7">
            <w:pPr>
              <w:spacing w:line="360" w:lineRule="auto"/>
              <w:jc w:val="center"/>
              <w:rPr>
                <w:sz w:val="20"/>
                <w:szCs w:val="20"/>
              </w:rPr>
            </w:pPr>
            <w:r w:rsidRPr="00525B64">
              <w:rPr>
                <w:sz w:val="20"/>
                <w:szCs w:val="20"/>
              </w:rPr>
              <w:t>11,33</w:t>
            </w:r>
          </w:p>
        </w:tc>
        <w:tc>
          <w:tcPr>
            <w:tcW w:w="579" w:type="pct"/>
            <w:tcMar>
              <w:top w:w="60" w:type="dxa"/>
              <w:left w:w="70" w:type="dxa"/>
              <w:bottom w:w="60" w:type="dxa"/>
              <w:right w:w="70" w:type="dxa"/>
            </w:tcMar>
            <w:vAlign w:val="center"/>
          </w:tcPr>
          <w:p w14:paraId="1F088AA2" w14:textId="3D887B5F" w:rsidR="00CC2D52" w:rsidRPr="00525B64" w:rsidRDefault="002913C0" w:rsidP="004F37E7">
            <w:pPr>
              <w:spacing w:line="360" w:lineRule="auto"/>
              <w:jc w:val="center"/>
              <w:rPr>
                <w:sz w:val="20"/>
                <w:szCs w:val="20"/>
              </w:rPr>
            </w:pPr>
            <w:r w:rsidRPr="00525B64">
              <w:rPr>
                <w:sz w:val="20"/>
                <w:szCs w:val="20"/>
              </w:rPr>
              <w:t>2.266,00</w:t>
            </w:r>
          </w:p>
        </w:tc>
      </w:tr>
      <w:tr w:rsidR="00CC2D52" w:rsidRPr="00525B64" w14:paraId="06E6190B" w14:textId="77777777" w:rsidTr="00525B64">
        <w:trPr>
          <w:cantSplit/>
          <w:trHeight w:val="20"/>
          <w:jc w:val="center"/>
        </w:trPr>
        <w:tc>
          <w:tcPr>
            <w:tcW w:w="4421" w:type="pct"/>
            <w:gridSpan w:val="12"/>
            <w:tcMar>
              <w:top w:w="60" w:type="dxa"/>
              <w:left w:w="70" w:type="dxa"/>
              <w:bottom w:w="60" w:type="dxa"/>
              <w:right w:w="70" w:type="dxa"/>
            </w:tcMar>
            <w:vAlign w:val="center"/>
          </w:tcPr>
          <w:p w14:paraId="1637B452" w14:textId="77777777" w:rsidR="00CC2D52" w:rsidRPr="00525B64" w:rsidRDefault="00CC2D52" w:rsidP="004F37E7">
            <w:pPr>
              <w:spacing w:line="360" w:lineRule="auto"/>
              <w:jc w:val="right"/>
              <w:rPr>
                <w:sz w:val="20"/>
                <w:szCs w:val="20"/>
              </w:rPr>
            </w:pPr>
            <w:r w:rsidRPr="00525B64">
              <w:rPr>
                <w:sz w:val="20"/>
                <w:szCs w:val="20"/>
              </w:rPr>
              <w:t>VALOR GLOBAL DO LOTE 42 - JOELHO PVC MR SOLDAVEL</w:t>
            </w:r>
          </w:p>
        </w:tc>
        <w:tc>
          <w:tcPr>
            <w:tcW w:w="579" w:type="pct"/>
            <w:tcMar>
              <w:top w:w="60" w:type="dxa"/>
              <w:left w:w="70" w:type="dxa"/>
              <w:bottom w:w="60" w:type="dxa"/>
              <w:right w:w="70" w:type="dxa"/>
            </w:tcMar>
            <w:vAlign w:val="center"/>
          </w:tcPr>
          <w:p w14:paraId="720D64EF" w14:textId="51A129EF" w:rsidR="00CC2D52" w:rsidRPr="00525B64" w:rsidRDefault="002913C0" w:rsidP="004F37E7">
            <w:pPr>
              <w:spacing w:line="360" w:lineRule="auto"/>
              <w:jc w:val="center"/>
              <w:rPr>
                <w:sz w:val="20"/>
                <w:szCs w:val="20"/>
              </w:rPr>
            </w:pPr>
            <w:r w:rsidRPr="00525B64">
              <w:rPr>
                <w:sz w:val="20"/>
                <w:szCs w:val="20"/>
              </w:rPr>
              <w:t>7.487,50</w:t>
            </w:r>
          </w:p>
        </w:tc>
      </w:tr>
      <w:tr w:rsidR="00CC2D52" w:rsidRPr="00525B64" w14:paraId="01177BBD"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445B63FB" w14:textId="77777777" w:rsidR="00CC2D52" w:rsidRPr="00525B64" w:rsidRDefault="00CC2D52" w:rsidP="004F37E7">
            <w:pPr>
              <w:spacing w:line="360" w:lineRule="auto"/>
              <w:rPr>
                <w:sz w:val="20"/>
                <w:szCs w:val="20"/>
              </w:rPr>
            </w:pPr>
            <w:r w:rsidRPr="00525B64">
              <w:rPr>
                <w:b/>
                <w:sz w:val="20"/>
                <w:szCs w:val="20"/>
              </w:rPr>
              <w:t>LOTE 43 - REDUÇÃO ESGOTO CLASSE A</w:t>
            </w:r>
          </w:p>
        </w:tc>
      </w:tr>
      <w:tr w:rsidR="00C6483E" w:rsidRPr="00525B64" w14:paraId="54A44A88" w14:textId="77777777" w:rsidTr="001E2914">
        <w:trPr>
          <w:cantSplit/>
          <w:trHeight w:val="20"/>
          <w:jc w:val="center"/>
        </w:trPr>
        <w:tc>
          <w:tcPr>
            <w:tcW w:w="350" w:type="pct"/>
            <w:tcMar>
              <w:top w:w="60" w:type="dxa"/>
              <w:left w:w="70" w:type="dxa"/>
              <w:bottom w:w="60" w:type="dxa"/>
              <w:right w:w="70" w:type="dxa"/>
            </w:tcMar>
            <w:vAlign w:val="center"/>
          </w:tcPr>
          <w:p w14:paraId="7CF2B62E"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06440F95" w14:textId="77777777" w:rsidR="00CC2D52" w:rsidRPr="00525B64" w:rsidRDefault="00CC2D52" w:rsidP="004F37E7">
            <w:pPr>
              <w:spacing w:line="360" w:lineRule="auto"/>
              <w:jc w:val="center"/>
              <w:rPr>
                <w:sz w:val="20"/>
                <w:szCs w:val="20"/>
              </w:rPr>
            </w:pPr>
            <w:r w:rsidRPr="00525B64">
              <w:rPr>
                <w:sz w:val="20"/>
                <w:szCs w:val="20"/>
              </w:rPr>
              <w:t>001214</w:t>
            </w:r>
          </w:p>
        </w:tc>
        <w:tc>
          <w:tcPr>
            <w:tcW w:w="1858" w:type="pct"/>
            <w:gridSpan w:val="3"/>
            <w:tcMar>
              <w:top w:w="60" w:type="dxa"/>
              <w:left w:w="70" w:type="dxa"/>
              <w:bottom w:w="60" w:type="dxa"/>
              <w:right w:w="70" w:type="dxa"/>
            </w:tcMar>
            <w:vAlign w:val="center"/>
          </w:tcPr>
          <w:p w14:paraId="7C16725C" w14:textId="77777777" w:rsidR="00CC2D52" w:rsidRPr="00525B64" w:rsidRDefault="00CC2D52" w:rsidP="004F37E7">
            <w:pPr>
              <w:spacing w:line="360" w:lineRule="auto"/>
              <w:rPr>
                <w:sz w:val="20"/>
                <w:szCs w:val="20"/>
              </w:rPr>
            </w:pPr>
            <w:r w:rsidRPr="00525B64">
              <w:rPr>
                <w:sz w:val="20"/>
                <w:szCs w:val="20"/>
              </w:rPr>
              <w:t>REDUÇÃO 50 X 40 MM ESGOTO - CLASSE A</w:t>
            </w:r>
          </w:p>
        </w:tc>
        <w:tc>
          <w:tcPr>
            <w:tcW w:w="524" w:type="pct"/>
            <w:tcMar>
              <w:top w:w="60" w:type="dxa"/>
              <w:left w:w="70" w:type="dxa"/>
              <w:bottom w:w="60" w:type="dxa"/>
              <w:right w:w="70" w:type="dxa"/>
            </w:tcMar>
            <w:vAlign w:val="center"/>
          </w:tcPr>
          <w:p w14:paraId="042E2C36"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A62BF99"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395D4253" w14:textId="748DAE3B" w:rsidR="00CC2D52" w:rsidRPr="00525B64" w:rsidRDefault="002913C0" w:rsidP="004F37E7">
            <w:pPr>
              <w:spacing w:line="360" w:lineRule="auto"/>
              <w:jc w:val="center"/>
              <w:rPr>
                <w:sz w:val="20"/>
                <w:szCs w:val="20"/>
              </w:rPr>
            </w:pPr>
            <w:r w:rsidRPr="00525B64">
              <w:rPr>
                <w:sz w:val="20"/>
                <w:szCs w:val="20"/>
              </w:rPr>
              <w:t>1,62</w:t>
            </w:r>
          </w:p>
        </w:tc>
        <w:tc>
          <w:tcPr>
            <w:tcW w:w="579" w:type="pct"/>
            <w:tcMar>
              <w:top w:w="60" w:type="dxa"/>
              <w:left w:w="70" w:type="dxa"/>
              <w:bottom w:w="60" w:type="dxa"/>
              <w:right w:w="70" w:type="dxa"/>
            </w:tcMar>
            <w:vAlign w:val="center"/>
          </w:tcPr>
          <w:p w14:paraId="49C639CD" w14:textId="408C3B5B" w:rsidR="00CC2D52" w:rsidRPr="00525B64" w:rsidRDefault="002913C0" w:rsidP="004F37E7">
            <w:pPr>
              <w:spacing w:line="360" w:lineRule="auto"/>
              <w:jc w:val="center"/>
              <w:rPr>
                <w:sz w:val="20"/>
                <w:szCs w:val="20"/>
              </w:rPr>
            </w:pPr>
            <w:r w:rsidRPr="00525B64">
              <w:rPr>
                <w:sz w:val="20"/>
                <w:szCs w:val="20"/>
              </w:rPr>
              <w:t>324,00</w:t>
            </w:r>
          </w:p>
        </w:tc>
      </w:tr>
      <w:tr w:rsidR="00C6483E" w:rsidRPr="00525B64" w14:paraId="5B642F57" w14:textId="77777777" w:rsidTr="001E2914">
        <w:trPr>
          <w:cantSplit/>
          <w:trHeight w:val="20"/>
          <w:jc w:val="center"/>
        </w:trPr>
        <w:tc>
          <w:tcPr>
            <w:tcW w:w="350" w:type="pct"/>
            <w:tcMar>
              <w:top w:w="60" w:type="dxa"/>
              <w:left w:w="70" w:type="dxa"/>
              <w:bottom w:w="60" w:type="dxa"/>
              <w:right w:w="70" w:type="dxa"/>
            </w:tcMar>
            <w:vAlign w:val="center"/>
          </w:tcPr>
          <w:p w14:paraId="3DCC342C"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5DFA63FC" w14:textId="77777777" w:rsidR="00CC2D52" w:rsidRPr="00525B64" w:rsidRDefault="00CC2D52" w:rsidP="004F37E7">
            <w:pPr>
              <w:spacing w:line="360" w:lineRule="auto"/>
              <w:jc w:val="center"/>
              <w:rPr>
                <w:sz w:val="20"/>
                <w:szCs w:val="20"/>
              </w:rPr>
            </w:pPr>
            <w:r w:rsidRPr="00525B64">
              <w:rPr>
                <w:sz w:val="20"/>
                <w:szCs w:val="20"/>
              </w:rPr>
              <w:t>001215</w:t>
            </w:r>
          </w:p>
        </w:tc>
        <w:tc>
          <w:tcPr>
            <w:tcW w:w="1858" w:type="pct"/>
            <w:gridSpan w:val="3"/>
            <w:tcMar>
              <w:top w:w="60" w:type="dxa"/>
              <w:left w:w="70" w:type="dxa"/>
              <w:bottom w:w="60" w:type="dxa"/>
              <w:right w:w="70" w:type="dxa"/>
            </w:tcMar>
            <w:vAlign w:val="center"/>
          </w:tcPr>
          <w:p w14:paraId="69DA98E1" w14:textId="77777777" w:rsidR="00CC2D52" w:rsidRPr="00525B64" w:rsidRDefault="00CC2D52" w:rsidP="004F37E7">
            <w:pPr>
              <w:spacing w:line="360" w:lineRule="auto"/>
              <w:rPr>
                <w:sz w:val="20"/>
                <w:szCs w:val="20"/>
              </w:rPr>
            </w:pPr>
            <w:r w:rsidRPr="00525B64">
              <w:rPr>
                <w:sz w:val="20"/>
                <w:szCs w:val="20"/>
              </w:rPr>
              <w:t>REDUÇÃO 075 X 050 MM ESGOTO - CLASSE A</w:t>
            </w:r>
          </w:p>
        </w:tc>
        <w:tc>
          <w:tcPr>
            <w:tcW w:w="524" w:type="pct"/>
            <w:tcMar>
              <w:top w:w="60" w:type="dxa"/>
              <w:left w:w="70" w:type="dxa"/>
              <w:bottom w:w="60" w:type="dxa"/>
              <w:right w:w="70" w:type="dxa"/>
            </w:tcMar>
            <w:vAlign w:val="center"/>
          </w:tcPr>
          <w:p w14:paraId="0227E3E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F5DF70B"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62DB45B3" w14:textId="4EA0FC46" w:rsidR="00CC2D52" w:rsidRPr="00525B64" w:rsidRDefault="002913C0" w:rsidP="004F37E7">
            <w:pPr>
              <w:spacing w:line="360" w:lineRule="auto"/>
              <w:jc w:val="center"/>
              <w:rPr>
                <w:sz w:val="20"/>
                <w:szCs w:val="20"/>
              </w:rPr>
            </w:pPr>
            <w:r w:rsidRPr="00525B64">
              <w:rPr>
                <w:sz w:val="20"/>
                <w:szCs w:val="20"/>
              </w:rPr>
              <w:t>5,98</w:t>
            </w:r>
          </w:p>
        </w:tc>
        <w:tc>
          <w:tcPr>
            <w:tcW w:w="579" w:type="pct"/>
            <w:tcMar>
              <w:top w:w="60" w:type="dxa"/>
              <w:left w:w="70" w:type="dxa"/>
              <w:bottom w:w="60" w:type="dxa"/>
              <w:right w:w="70" w:type="dxa"/>
            </w:tcMar>
            <w:vAlign w:val="center"/>
          </w:tcPr>
          <w:p w14:paraId="110DD9AB" w14:textId="29DED00A" w:rsidR="00CC2D52" w:rsidRPr="00525B64" w:rsidRDefault="002913C0" w:rsidP="004F37E7">
            <w:pPr>
              <w:spacing w:line="360" w:lineRule="auto"/>
              <w:jc w:val="center"/>
              <w:rPr>
                <w:sz w:val="20"/>
                <w:szCs w:val="20"/>
              </w:rPr>
            </w:pPr>
            <w:r w:rsidRPr="00525B64">
              <w:rPr>
                <w:sz w:val="20"/>
                <w:szCs w:val="20"/>
              </w:rPr>
              <w:t>1.196,00</w:t>
            </w:r>
          </w:p>
        </w:tc>
      </w:tr>
      <w:tr w:rsidR="00C6483E" w:rsidRPr="00525B64" w14:paraId="1F260E53" w14:textId="77777777" w:rsidTr="001E2914">
        <w:trPr>
          <w:cantSplit/>
          <w:trHeight w:val="20"/>
          <w:jc w:val="center"/>
        </w:trPr>
        <w:tc>
          <w:tcPr>
            <w:tcW w:w="350" w:type="pct"/>
            <w:tcMar>
              <w:top w:w="60" w:type="dxa"/>
              <w:left w:w="70" w:type="dxa"/>
              <w:bottom w:w="60" w:type="dxa"/>
              <w:right w:w="70" w:type="dxa"/>
            </w:tcMar>
            <w:vAlign w:val="center"/>
          </w:tcPr>
          <w:p w14:paraId="2D78FB9E"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15599C2A" w14:textId="77777777" w:rsidR="00CC2D52" w:rsidRPr="00525B64" w:rsidRDefault="00CC2D52" w:rsidP="004F37E7">
            <w:pPr>
              <w:spacing w:line="360" w:lineRule="auto"/>
              <w:jc w:val="center"/>
              <w:rPr>
                <w:sz w:val="20"/>
                <w:szCs w:val="20"/>
              </w:rPr>
            </w:pPr>
            <w:r w:rsidRPr="00525B64">
              <w:rPr>
                <w:sz w:val="20"/>
                <w:szCs w:val="20"/>
              </w:rPr>
              <w:t>001216</w:t>
            </w:r>
          </w:p>
        </w:tc>
        <w:tc>
          <w:tcPr>
            <w:tcW w:w="1858" w:type="pct"/>
            <w:gridSpan w:val="3"/>
            <w:tcMar>
              <w:top w:w="60" w:type="dxa"/>
              <w:left w:w="70" w:type="dxa"/>
              <w:bottom w:w="60" w:type="dxa"/>
              <w:right w:w="70" w:type="dxa"/>
            </w:tcMar>
            <w:vAlign w:val="center"/>
          </w:tcPr>
          <w:p w14:paraId="29C8C0D7" w14:textId="77777777" w:rsidR="00CC2D52" w:rsidRPr="00525B64" w:rsidRDefault="00CC2D52" w:rsidP="004F37E7">
            <w:pPr>
              <w:spacing w:line="360" w:lineRule="auto"/>
              <w:rPr>
                <w:sz w:val="20"/>
                <w:szCs w:val="20"/>
              </w:rPr>
            </w:pPr>
            <w:r w:rsidRPr="00525B64">
              <w:rPr>
                <w:sz w:val="20"/>
                <w:szCs w:val="20"/>
              </w:rPr>
              <w:t>REDUÇÃO 100 X 050 MM ESGOTO - CLASSE A</w:t>
            </w:r>
          </w:p>
        </w:tc>
        <w:tc>
          <w:tcPr>
            <w:tcW w:w="524" w:type="pct"/>
            <w:tcMar>
              <w:top w:w="60" w:type="dxa"/>
              <w:left w:w="70" w:type="dxa"/>
              <w:bottom w:w="60" w:type="dxa"/>
              <w:right w:w="70" w:type="dxa"/>
            </w:tcMar>
            <w:vAlign w:val="center"/>
          </w:tcPr>
          <w:p w14:paraId="159AB9D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BD76C3A" w14:textId="77777777" w:rsidR="00CC2D52" w:rsidRPr="00525B64" w:rsidRDefault="00CC2D52"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425FDD17" w14:textId="6896F645" w:rsidR="00CC2D52" w:rsidRPr="00525B64" w:rsidRDefault="002913C0" w:rsidP="004F37E7">
            <w:pPr>
              <w:spacing w:line="360" w:lineRule="auto"/>
              <w:jc w:val="center"/>
              <w:rPr>
                <w:sz w:val="20"/>
                <w:szCs w:val="20"/>
              </w:rPr>
            </w:pPr>
            <w:r w:rsidRPr="00525B64">
              <w:rPr>
                <w:sz w:val="20"/>
                <w:szCs w:val="20"/>
              </w:rPr>
              <w:t>13,32</w:t>
            </w:r>
          </w:p>
        </w:tc>
        <w:tc>
          <w:tcPr>
            <w:tcW w:w="579" w:type="pct"/>
            <w:tcMar>
              <w:top w:w="60" w:type="dxa"/>
              <w:left w:w="70" w:type="dxa"/>
              <w:bottom w:w="60" w:type="dxa"/>
              <w:right w:w="70" w:type="dxa"/>
            </w:tcMar>
            <w:vAlign w:val="center"/>
          </w:tcPr>
          <w:p w14:paraId="72B1841C" w14:textId="0AAB2668" w:rsidR="00CC2D52" w:rsidRPr="00525B64" w:rsidRDefault="002913C0" w:rsidP="004F37E7">
            <w:pPr>
              <w:spacing w:line="360" w:lineRule="auto"/>
              <w:jc w:val="center"/>
              <w:rPr>
                <w:sz w:val="20"/>
                <w:szCs w:val="20"/>
              </w:rPr>
            </w:pPr>
            <w:r w:rsidRPr="00525B64">
              <w:rPr>
                <w:sz w:val="20"/>
                <w:szCs w:val="20"/>
              </w:rPr>
              <w:t>6.660,00</w:t>
            </w:r>
          </w:p>
        </w:tc>
      </w:tr>
      <w:tr w:rsidR="00C6483E" w:rsidRPr="00525B64" w14:paraId="3672DB49" w14:textId="77777777" w:rsidTr="001E2914">
        <w:trPr>
          <w:cantSplit/>
          <w:trHeight w:val="20"/>
          <w:jc w:val="center"/>
        </w:trPr>
        <w:tc>
          <w:tcPr>
            <w:tcW w:w="350" w:type="pct"/>
            <w:tcMar>
              <w:top w:w="60" w:type="dxa"/>
              <w:left w:w="70" w:type="dxa"/>
              <w:bottom w:w="60" w:type="dxa"/>
              <w:right w:w="70" w:type="dxa"/>
            </w:tcMar>
            <w:vAlign w:val="center"/>
          </w:tcPr>
          <w:p w14:paraId="12004C37"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30788717" w14:textId="77777777" w:rsidR="00CC2D52" w:rsidRPr="00525B64" w:rsidRDefault="00CC2D52" w:rsidP="004F37E7">
            <w:pPr>
              <w:spacing w:line="360" w:lineRule="auto"/>
              <w:jc w:val="center"/>
              <w:rPr>
                <w:sz w:val="20"/>
                <w:szCs w:val="20"/>
              </w:rPr>
            </w:pPr>
            <w:r w:rsidRPr="00525B64">
              <w:rPr>
                <w:sz w:val="20"/>
                <w:szCs w:val="20"/>
              </w:rPr>
              <w:t>001217</w:t>
            </w:r>
          </w:p>
        </w:tc>
        <w:tc>
          <w:tcPr>
            <w:tcW w:w="1858" w:type="pct"/>
            <w:gridSpan w:val="3"/>
            <w:tcMar>
              <w:top w:w="60" w:type="dxa"/>
              <w:left w:w="70" w:type="dxa"/>
              <w:bottom w:w="60" w:type="dxa"/>
              <w:right w:w="70" w:type="dxa"/>
            </w:tcMar>
            <w:vAlign w:val="center"/>
          </w:tcPr>
          <w:p w14:paraId="1AE33E2C" w14:textId="77777777" w:rsidR="00CC2D52" w:rsidRPr="00525B64" w:rsidRDefault="00CC2D52" w:rsidP="004F37E7">
            <w:pPr>
              <w:spacing w:line="360" w:lineRule="auto"/>
              <w:rPr>
                <w:sz w:val="20"/>
                <w:szCs w:val="20"/>
              </w:rPr>
            </w:pPr>
            <w:r w:rsidRPr="00525B64">
              <w:rPr>
                <w:sz w:val="20"/>
                <w:szCs w:val="20"/>
              </w:rPr>
              <w:t>REDUÇÃO 100 X 075 MM ESGOTO - CLASSE A</w:t>
            </w:r>
          </w:p>
        </w:tc>
        <w:tc>
          <w:tcPr>
            <w:tcW w:w="524" w:type="pct"/>
            <w:tcMar>
              <w:top w:w="60" w:type="dxa"/>
              <w:left w:w="70" w:type="dxa"/>
              <w:bottom w:w="60" w:type="dxa"/>
              <w:right w:w="70" w:type="dxa"/>
            </w:tcMar>
            <w:vAlign w:val="center"/>
          </w:tcPr>
          <w:p w14:paraId="1AD4D60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223C5A6"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61625BDA" w14:textId="5B0F19E7" w:rsidR="00CC2D52" w:rsidRPr="00525B64" w:rsidRDefault="002913C0" w:rsidP="004F37E7">
            <w:pPr>
              <w:spacing w:line="360" w:lineRule="auto"/>
              <w:jc w:val="center"/>
              <w:rPr>
                <w:sz w:val="20"/>
                <w:szCs w:val="20"/>
              </w:rPr>
            </w:pPr>
            <w:r w:rsidRPr="00525B64">
              <w:rPr>
                <w:sz w:val="20"/>
                <w:szCs w:val="20"/>
              </w:rPr>
              <w:t>9,72</w:t>
            </w:r>
          </w:p>
        </w:tc>
        <w:tc>
          <w:tcPr>
            <w:tcW w:w="579" w:type="pct"/>
            <w:tcMar>
              <w:top w:w="60" w:type="dxa"/>
              <w:left w:w="70" w:type="dxa"/>
              <w:bottom w:w="60" w:type="dxa"/>
              <w:right w:w="70" w:type="dxa"/>
            </w:tcMar>
            <w:vAlign w:val="center"/>
          </w:tcPr>
          <w:p w14:paraId="156A9F6D" w14:textId="001103F3" w:rsidR="00CC2D52" w:rsidRPr="00525B64" w:rsidRDefault="002913C0" w:rsidP="004F37E7">
            <w:pPr>
              <w:spacing w:line="360" w:lineRule="auto"/>
              <w:jc w:val="center"/>
              <w:rPr>
                <w:sz w:val="20"/>
                <w:szCs w:val="20"/>
              </w:rPr>
            </w:pPr>
            <w:r w:rsidRPr="00525B64">
              <w:rPr>
                <w:sz w:val="20"/>
                <w:szCs w:val="20"/>
              </w:rPr>
              <w:t>1.944,00</w:t>
            </w:r>
          </w:p>
        </w:tc>
      </w:tr>
      <w:tr w:rsidR="00C6483E" w:rsidRPr="00525B64" w14:paraId="19B25D56" w14:textId="77777777" w:rsidTr="001E2914">
        <w:trPr>
          <w:cantSplit/>
          <w:trHeight w:val="20"/>
          <w:jc w:val="center"/>
        </w:trPr>
        <w:tc>
          <w:tcPr>
            <w:tcW w:w="350" w:type="pct"/>
            <w:tcMar>
              <w:top w:w="60" w:type="dxa"/>
              <w:left w:w="70" w:type="dxa"/>
              <w:bottom w:w="60" w:type="dxa"/>
              <w:right w:w="70" w:type="dxa"/>
            </w:tcMar>
            <w:vAlign w:val="center"/>
          </w:tcPr>
          <w:p w14:paraId="6F534C52"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69A3C698" w14:textId="77777777" w:rsidR="00CC2D52" w:rsidRPr="00525B64" w:rsidRDefault="00CC2D52" w:rsidP="004F37E7">
            <w:pPr>
              <w:spacing w:line="360" w:lineRule="auto"/>
              <w:jc w:val="center"/>
              <w:rPr>
                <w:sz w:val="20"/>
                <w:szCs w:val="20"/>
              </w:rPr>
            </w:pPr>
            <w:r w:rsidRPr="00525B64">
              <w:rPr>
                <w:sz w:val="20"/>
                <w:szCs w:val="20"/>
              </w:rPr>
              <w:t>001218</w:t>
            </w:r>
          </w:p>
        </w:tc>
        <w:tc>
          <w:tcPr>
            <w:tcW w:w="1858" w:type="pct"/>
            <w:gridSpan w:val="3"/>
            <w:tcMar>
              <w:top w:w="60" w:type="dxa"/>
              <w:left w:w="70" w:type="dxa"/>
              <w:bottom w:w="60" w:type="dxa"/>
              <w:right w:w="70" w:type="dxa"/>
            </w:tcMar>
            <w:vAlign w:val="center"/>
          </w:tcPr>
          <w:p w14:paraId="4B06A922" w14:textId="77777777" w:rsidR="00CC2D52" w:rsidRPr="00525B64" w:rsidRDefault="00CC2D52" w:rsidP="004F37E7">
            <w:pPr>
              <w:spacing w:line="360" w:lineRule="auto"/>
              <w:rPr>
                <w:sz w:val="20"/>
                <w:szCs w:val="20"/>
              </w:rPr>
            </w:pPr>
            <w:r w:rsidRPr="00525B64">
              <w:rPr>
                <w:sz w:val="20"/>
                <w:szCs w:val="20"/>
              </w:rPr>
              <w:t>REDUÇÃO 150 X 075 MM ESGOTO - CLASSE A</w:t>
            </w:r>
          </w:p>
        </w:tc>
        <w:tc>
          <w:tcPr>
            <w:tcW w:w="524" w:type="pct"/>
            <w:tcMar>
              <w:top w:w="60" w:type="dxa"/>
              <w:left w:w="70" w:type="dxa"/>
              <w:bottom w:w="60" w:type="dxa"/>
              <w:right w:w="70" w:type="dxa"/>
            </w:tcMar>
            <w:vAlign w:val="center"/>
          </w:tcPr>
          <w:p w14:paraId="5993571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481E49B"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062BC576" w14:textId="0D10F9B3" w:rsidR="00CC2D52" w:rsidRPr="00525B64" w:rsidRDefault="002913C0" w:rsidP="004F37E7">
            <w:pPr>
              <w:spacing w:line="360" w:lineRule="auto"/>
              <w:jc w:val="center"/>
              <w:rPr>
                <w:sz w:val="20"/>
                <w:szCs w:val="20"/>
              </w:rPr>
            </w:pPr>
            <w:r w:rsidRPr="00525B64">
              <w:rPr>
                <w:sz w:val="20"/>
                <w:szCs w:val="20"/>
              </w:rPr>
              <w:t>53,63</w:t>
            </w:r>
          </w:p>
        </w:tc>
        <w:tc>
          <w:tcPr>
            <w:tcW w:w="579" w:type="pct"/>
            <w:tcMar>
              <w:top w:w="60" w:type="dxa"/>
              <w:left w:w="70" w:type="dxa"/>
              <w:bottom w:w="60" w:type="dxa"/>
              <w:right w:w="70" w:type="dxa"/>
            </w:tcMar>
            <w:vAlign w:val="center"/>
          </w:tcPr>
          <w:p w14:paraId="5842E75A" w14:textId="2A9461E8" w:rsidR="00CC2D52" w:rsidRPr="00525B64" w:rsidRDefault="00895B72" w:rsidP="004F37E7">
            <w:pPr>
              <w:spacing w:line="360" w:lineRule="auto"/>
              <w:jc w:val="center"/>
              <w:rPr>
                <w:sz w:val="20"/>
                <w:szCs w:val="20"/>
              </w:rPr>
            </w:pPr>
            <w:r w:rsidRPr="00525B64">
              <w:rPr>
                <w:sz w:val="20"/>
                <w:szCs w:val="20"/>
              </w:rPr>
              <w:t>5.363,00</w:t>
            </w:r>
          </w:p>
        </w:tc>
      </w:tr>
      <w:tr w:rsidR="00C6483E" w:rsidRPr="00525B64" w14:paraId="335471F3" w14:textId="77777777" w:rsidTr="001E2914">
        <w:trPr>
          <w:cantSplit/>
          <w:trHeight w:val="20"/>
          <w:jc w:val="center"/>
        </w:trPr>
        <w:tc>
          <w:tcPr>
            <w:tcW w:w="350" w:type="pct"/>
            <w:tcMar>
              <w:top w:w="60" w:type="dxa"/>
              <w:left w:w="70" w:type="dxa"/>
              <w:bottom w:w="60" w:type="dxa"/>
              <w:right w:w="70" w:type="dxa"/>
            </w:tcMar>
            <w:vAlign w:val="center"/>
          </w:tcPr>
          <w:p w14:paraId="6AB36676" w14:textId="77777777" w:rsidR="00CC2D52" w:rsidRPr="00525B64" w:rsidRDefault="00CC2D52" w:rsidP="004F37E7">
            <w:pPr>
              <w:spacing w:line="360" w:lineRule="auto"/>
              <w:jc w:val="center"/>
              <w:rPr>
                <w:sz w:val="20"/>
                <w:szCs w:val="20"/>
              </w:rPr>
            </w:pPr>
            <w:r w:rsidRPr="00525B64">
              <w:rPr>
                <w:sz w:val="20"/>
                <w:szCs w:val="20"/>
              </w:rPr>
              <w:lastRenderedPageBreak/>
              <w:t>6</w:t>
            </w:r>
          </w:p>
        </w:tc>
        <w:tc>
          <w:tcPr>
            <w:tcW w:w="506" w:type="pct"/>
            <w:tcMar>
              <w:top w:w="60" w:type="dxa"/>
              <w:left w:w="70" w:type="dxa"/>
              <w:bottom w:w="60" w:type="dxa"/>
              <w:right w:w="70" w:type="dxa"/>
            </w:tcMar>
            <w:vAlign w:val="center"/>
          </w:tcPr>
          <w:p w14:paraId="7F6E9BDF" w14:textId="77777777" w:rsidR="00CC2D52" w:rsidRPr="00525B64" w:rsidRDefault="00CC2D52" w:rsidP="004F37E7">
            <w:pPr>
              <w:spacing w:line="360" w:lineRule="auto"/>
              <w:jc w:val="center"/>
              <w:rPr>
                <w:sz w:val="20"/>
                <w:szCs w:val="20"/>
              </w:rPr>
            </w:pPr>
            <w:r w:rsidRPr="00525B64">
              <w:rPr>
                <w:sz w:val="20"/>
                <w:szCs w:val="20"/>
              </w:rPr>
              <w:t>001219</w:t>
            </w:r>
          </w:p>
        </w:tc>
        <w:tc>
          <w:tcPr>
            <w:tcW w:w="1858" w:type="pct"/>
            <w:gridSpan w:val="3"/>
            <w:tcMar>
              <w:top w:w="60" w:type="dxa"/>
              <w:left w:w="70" w:type="dxa"/>
              <w:bottom w:w="60" w:type="dxa"/>
              <w:right w:w="70" w:type="dxa"/>
            </w:tcMar>
            <w:vAlign w:val="center"/>
          </w:tcPr>
          <w:p w14:paraId="515EC680" w14:textId="77777777" w:rsidR="00CC2D52" w:rsidRPr="00525B64" w:rsidRDefault="00CC2D52" w:rsidP="004F37E7">
            <w:pPr>
              <w:spacing w:line="360" w:lineRule="auto"/>
              <w:rPr>
                <w:sz w:val="20"/>
                <w:szCs w:val="20"/>
              </w:rPr>
            </w:pPr>
            <w:r w:rsidRPr="00525B64">
              <w:rPr>
                <w:sz w:val="20"/>
                <w:szCs w:val="20"/>
              </w:rPr>
              <w:t>REDUÇÃO 150 X 100 MM ESGOTO -CLASSE A</w:t>
            </w:r>
          </w:p>
        </w:tc>
        <w:tc>
          <w:tcPr>
            <w:tcW w:w="524" w:type="pct"/>
            <w:tcMar>
              <w:top w:w="60" w:type="dxa"/>
              <w:left w:w="70" w:type="dxa"/>
              <w:bottom w:w="60" w:type="dxa"/>
              <w:right w:w="70" w:type="dxa"/>
            </w:tcMar>
            <w:vAlign w:val="center"/>
          </w:tcPr>
          <w:p w14:paraId="3BF20C85"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FD712FF"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0900A1D3" w14:textId="150703E9" w:rsidR="00CC2D52" w:rsidRPr="00525B64" w:rsidRDefault="002913C0" w:rsidP="004F37E7">
            <w:pPr>
              <w:spacing w:line="360" w:lineRule="auto"/>
              <w:jc w:val="center"/>
              <w:rPr>
                <w:sz w:val="20"/>
                <w:szCs w:val="20"/>
              </w:rPr>
            </w:pPr>
            <w:r w:rsidRPr="00525B64">
              <w:rPr>
                <w:sz w:val="20"/>
                <w:szCs w:val="20"/>
              </w:rPr>
              <w:t>13,32</w:t>
            </w:r>
          </w:p>
        </w:tc>
        <w:tc>
          <w:tcPr>
            <w:tcW w:w="579" w:type="pct"/>
            <w:tcMar>
              <w:top w:w="60" w:type="dxa"/>
              <w:left w:w="70" w:type="dxa"/>
              <w:bottom w:w="60" w:type="dxa"/>
              <w:right w:w="70" w:type="dxa"/>
            </w:tcMar>
            <w:vAlign w:val="center"/>
          </w:tcPr>
          <w:p w14:paraId="784CBF51" w14:textId="5BBFA3A4" w:rsidR="00CC2D52" w:rsidRPr="00525B64" w:rsidRDefault="00895B72" w:rsidP="004F37E7">
            <w:pPr>
              <w:spacing w:line="360" w:lineRule="auto"/>
              <w:jc w:val="center"/>
              <w:rPr>
                <w:sz w:val="20"/>
                <w:szCs w:val="20"/>
              </w:rPr>
            </w:pPr>
            <w:r w:rsidRPr="00525B64">
              <w:rPr>
                <w:sz w:val="20"/>
                <w:szCs w:val="20"/>
              </w:rPr>
              <w:t>2.664,00</w:t>
            </w:r>
          </w:p>
        </w:tc>
      </w:tr>
      <w:tr w:rsidR="00C6483E" w:rsidRPr="00525B64" w14:paraId="5BAC3466" w14:textId="77777777" w:rsidTr="001E2914">
        <w:trPr>
          <w:cantSplit/>
          <w:trHeight w:val="20"/>
          <w:jc w:val="center"/>
        </w:trPr>
        <w:tc>
          <w:tcPr>
            <w:tcW w:w="350" w:type="pct"/>
            <w:tcMar>
              <w:top w:w="60" w:type="dxa"/>
              <w:left w:w="70" w:type="dxa"/>
              <w:bottom w:w="60" w:type="dxa"/>
              <w:right w:w="70" w:type="dxa"/>
            </w:tcMar>
            <w:vAlign w:val="center"/>
          </w:tcPr>
          <w:p w14:paraId="49A443EE" w14:textId="77777777" w:rsidR="00CC2D52" w:rsidRPr="00525B64" w:rsidRDefault="00CC2D52" w:rsidP="004F37E7">
            <w:pPr>
              <w:spacing w:line="360" w:lineRule="auto"/>
              <w:jc w:val="center"/>
              <w:rPr>
                <w:sz w:val="20"/>
                <w:szCs w:val="20"/>
              </w:rPr>
            </w:pPr>
            <w:r w:rsidRPr="00525B64">
              <w:rPr>
                <w:sz w:val="20"/>
                <w:szCs w:val="20"/>
              </w:rPr>
              <w:t>7</w:t>
            </w:r>
          </w:p>
        </w:tc>
        <w:tc>
          <w:tcPr>
            <w:tcW w:w="506" w:type="pct"/>
            <w:tcMar>
              <w:top w:w="60" w:type="dxa"/>
              <w:left w:w="70" w:type="dxa"/>
              <w:bottom w:w="60" w:type="dxa"/>
              <w:right w:w="70" w:type="dxa"/>
            </w:tcMar>
            <w:vAlign w:val="center"/>
          </w:tcPr>
          <w:p w14:paraId="3DCED455" w14:textId="77777777" w:rsidR="00CC2D52" w:rsidRPr="00525B64" w:rsidRDefault="00CC2D52" w:rsidP="004F37E7">
            <w:pPr>
              <w:spacing w:line="360" w:lineRule="auto"/>
              <w:jc w:val="center"/>
              <w:rPr>
                <w:sz w:val="20"/>
                <w:szCs w:val="20"/>
              </w:rPr>
            </w:pPr>
            <w:r w:rsidRPr="00525B64">
              <w:rPr>
                <w:sz w:val="20"/>
                <w:szCs w:val="20"/>
              </w:rPr>
              <w:t>001220</w:t>
            </w:r>
          </w:p>
        </w:tc>
        <w:tc>
          <w:tcPr>
            <w:tcW w:w="1858" w:type="pct"/>
            <w:gridSpan w:val="3"/>
            <w:tcMar>
              <w:top w:w="60" w:type="dxa"/>
              <w:left w:w="70" w:type="dxa"/>
              <w:bottom w:w="60" w:type="dxa"/>
              <w:right w:w="70" w:type="dxa"/>
            </w:tcMar>
            <w:vAlign w:val="center"/>
          </w:tcPr>
          <w:p w14:paraId="42B496AC" w14:textId="77777777" w:rsidR="00CC2D52" w:rsidRPr="00525B64" w:rsidRDefault="00CC2D52" w:rsidP="004F37E7">
            <w:pPr>
              <w:spacing w:line="360" w:lineRule="auto"/>
              <w:rPr>
                <w:sz w:val="20"/>
                <w:szCs w:val="20"/>
              </w:rPr>
            </w:pPr>
            <w:r w:rsidRPr="00525B64">
              <w:rPr>
                <w:sz w:val="20"/>
                <w:szCs w:val="20"/>
              </w:rPr>
              <w:t>REDUÇÃO 200 X 100 MM ESGOTO -CLASSE A</w:t>
            </w:r>
          </w:p>
        </w:tc>
        <w:tc>
          <w:tcPr>
            <w:tcW w:w="524" w:type="pct"/>
            <w:tcMar>
              <w:top w:w="60" w:type="dxa"/>
              <w:left w:w="70" w:type="dxa"/>
              <w:bottom w:w="60" w:type="dxa"/>
              <w:right w:w="70" w:type="dxa"/>
            </w:tcMar>
            <w:vAlign w:val="center"/>
          </w:tcPr>
          <w:p w14:paraId="25051D80"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049893F" w14:textId="77777777" w:rsidR="00CC2D52" w:rsidRPr="00525B64" w:rsidRDefault="00CC2D52" w:rsidP="004F37E7">
            <w:pPr>
              <w:spacing w:line="360" w:lineRule="auto"/>
              <w:jc w:val="center"/>
              <w:rPr>
                <w:sz w:val="20"/>
                <w:szCs w:val="20"/>
              </w:rPr>
            </w:pPr>
            <w:r w:rsidRPr="00525B64">
              <w:rPr>
                <w:sz w:val="20"/>
                <w:szCs w:val="20"/>
              </w:rPr>
              <w:t>150</w:t>
            </w:r>
          </w:p>
        </w:tc>
        <w:tc>
          <w:tcPr>
            <w:tcW w:w="607" w:type="pct"/>
            <w:gridSpan w:val="3"/>
            <w:tcMar>
              <w:top w:w="60" w:type="dxa"/>
              <w:left w:w="70" w:type="dxa"/>
              <w:bottom w:w="60" w:type="dxa"/>
              <w:right w:w="70" w:type="dxa"/>
            </w:tcMar>
            <w:vAlign w:val="center"/>
          </w:tcPr>
          <w:p w14:paraId="3023163F" w14:textId="2E53351C" w:rsidR="00CC2D52" w:rsidRPr="00525B64" w:rsidRDefault="002913C0" w:rsidP="004F37E7">
            <w:pPr>
              <w:spacing w:line="360" w:lineRule="auto"/>
              <w:jc w:val="center"/>
              <w:rPr>
                <w:sz w:val="20"/>
                <w:szCs w:val="20"/>
              </w:rPr>
            </w:pPr>
            <w:r w:rsidRPr="00525B64">
              <w:rPr>
                <w:sz w:val="20"/>
                <w:szCs w:val="20"/>
              </w:rPr>
              <w:t>59,63</w:t>
            </w:r>
          </w:p>
        </w:tc>
        <w:tc>
          <w:tcPr>
            <w:tcW w:w="579" w:type="pct"/>
            <w:tcMar>
              <w:top w:w="60" w:type="dxa"/>
              <w:left w:w="70" w:type="dxa"/>
              <w:bottom w:w="60" w:type="dxa"/>
              <w:right w:w="70" w:type="dxa"/>
            </w:tcMar>
            <w:vAlign w:val="center"/>
          </w:tcPr>
          <w:p w14:paraId="4D1938FE" w14:textId="20399FCD" w:rsidR="00CC2D52" w:rsidRPr="00525B64" w:rsidRDefault="00895B72" w:rsidP="004F37E7">
            <w:pPr>
              <w:spacing w:line="360" w:lineRule="auto"/>
              <w:jc w:val="center"/>
              <w:rPr>
                <w:sz w:val="20"/>
                <w:szCs w:val="20"/>
              </w:rPr>
            </w:pPr>
            <w:r w:rsidRPr="00525B64">
              <w:rPr>
                <w:sz w:val="20"/>
                <w:szCs w:val="20"/>
              </w:rPr>
              <w:t>8.944,50</w:t>
            </w:r>
          </w:p>
        </w:tc>
      </w:tr>
      <w:tr w:rsidR="00C6483E" w:rsidRPr="00525B64" w14:paraId="12A2117A" w14:textId="77777777" w:rsidTr="001E2914">
        <w:trPr>
          <w:cantSplit/>
          <w:trHeight w:val="20"/>
          <w:jc w:val="center"/>
        </w:trPr>
        <w:tc>
          <w:tcPr>
            <w:tcW w:w="350" w:type="pct"/>
            <w:tcMar>
              <w:top w:w="60" w:type="dxa"/>
              <w:left w:w="70" w:type="dxa"/>
              <w:bottom w:w="60" w:type="dxa"/>
              <w:right w:w="70" w:type="dxa"/>
            </w:tcMar>
            <w:vAlign w:val="center"/>
          </w:tcPr>
          <w:p w14:paraId="78631BDF" w14:textId="77777777" w:rsidR="00CC2D52" w:rsidRPr="00525B64" w:rsidRDefault="00CC2D52" w:rsidP="004F37E7">
            <w:pPr>
              <w:spacing w:line="360" w:lineRule="auto"/>
              <w:jc w:val="center"/>
              <w:rPr>
                <w:sz w:val="20"/>
                <w:szCs w:val="20"/>
              </w:rPr>
            </w:pPr>
            <w:r w:rsidRPr="00525B64">
              <w:rPr>
                <w:sz w:val="20"/>
                <w:szCs w:val="20"/>
              </w:rPr>
              <w:t>8</w:t>
            </w:r>
          </w:p>
        </w:tc>
        <w:tc>
          <w:tcPr>
            <w:tcW w:w="506" w:type="pct"/>
            <w:tcMar>
              <w:top w:w="60" w:type="dxa"/>
              <w:left w:w="70" w:type="dxa"/>
              <w:bottom w:w="60" w:type="dxa"/>
              <w:right w:w="70" w:type="dxa"/>
            </w:tcMar>
            <w:vAlign w:val="center"/>
          </w:tcPr>
          <w:p w14:paraId="0D312CA8" w14:textId="77777777" w:rsidR="00CC2D52" w:rsidRPr="00525B64" w:rsidRDefault="00CC2D52" w:rsidP="004F37E7">
            <w:pPr>
              <w:spacing w:line="360" w:lineRule="auto"/>
              <w:jc w:val="center"/>
              <w:rPr>
                <w:sz w:val="20"/>
                <w:szCs w:val="20"/>
              </w:rPr>
            </w:pPr>
            <w:r w:rsidRPr="00525B64">
              <w:rPr>
                <w:sz w:val="20"/>
                <w:szCs w:val="20"/>
              </w:rPr>
              <w:t>001221</w:t>
            </w:r>
          </w:p>
        </w:tc>
        <w:tc>
          <w:tcPr>
            <w:tcW w:w="1858" w:type="pct"/>
            <w:gridSpan w:val="3"/>
            <w:tcMar>
              <w:top w:w="60" w:type="dxa"/>
              <w:left w:w="70" w:type="dxa"/>
              <w:bottom w:w="60" w:type="dxa"/>
              <w:right w:w="70" w:type="dxa"/>
            </w:tcMar>
            <w:vAlign w:val="center"/>
          </w:tcPr>
          <w:p w14:paraId="328AD936" w14:textId="77777777" w:rsidR="00CC2D52" w:rsidRPr="00525B64" w:rsidRDefault="00CC2D52" w:rsidP="004F37E7">
            <w:pPr>
              <w:spacing w:line="360" w:lineRule="auto"/>
              <w:rPr>
                <w:sz w:val="20"/>
                <w:szCs w:val="20"/>
              </w:rPr>
            </w:pPr>
            <w:r w:rsidRPr="00525B64">
              <w:rPr>
                <w:sz w:val="20"/>
                <w:szCs w:val="20"/>
              </w:rPr>
              <w:t>REDUÇÃO 200 X 150 MM ESGOTO -CLASSE A</w:t>
            </w:r>
          </w:p>
        </w:tc>
        <w:tc>
          <w:tcPr>
            <w:tcW w:w="524" w:type="pct"/>
            <w:tcMar>
              <w:top w:w="60" w:type="dxa"/>
              <w:left w:w="70" w:type="dxa"/>
              <w:bottom w:w="60" w:type="dxa"/>
              <w:right w:w="70" w:type="dxa"/>
            </w:tcMar>
            <w:vAlign w:val="center"/>
          </w:tcPr>
          <w:p w14:paraId="13BBBE97"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48B75C2"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15315138" w14:textId="34CD4BE6" w:rsidR="00CC2D52" w:rsidRPr="00525B64" w:rsidRDefault="00895B72" w:rsidP="004F37E7">
            <w:pPr>
              <w:spacing w:line="360" w:lineRule="auto"/>
              <w:jc w:val="center"/>
              <w:rPr>
                <w:sz w:val="20"/>
                <w:szCs w:val="20"/>
              </w:rPr>
            </w:pPr>
            <w:r w:rsidRPr="00525B64">
              <w:rPr>
                <w:sz w:val="20"/>
                <w:szCs w:val="20"/>
              </w:rPr>
              <w:t>88,43</w:t>
            </w:r>
          </w:p>
        </w:tc>
        <w:tc>
          <w:tcPr>
            <w:tcW w:w="579" w:type="pct"/>
            <w:tcMar>
              <w:top w:w="60" w:type="dxa"/>
              <w:left w:w="70" w:type="dxa"/>
              <w:bottom w:w="60" w:type="dxa"/>
              <w:right w:w="70" w:type="dxa"/>
            </w:tcMar>
            <w:vAlign w:val="center"/>
          </w:tcPr>
          <w:p w14:paraId="20059E99" w14:textId="69BAE631" w:rsidR="00CC2D52" w:rsidRPr="00525B64" w:rsidRDefault="00895B72" w:rsidP="004F37E7">
            <w:pPr>
              <w:spacing w:line="360" w:lineRule="auto"/>
              <w:jc w:val="center"/>
              <w:rPr>
                <w:sz w:val="20"/>
                <w:szCs w:val="20"/>
              </w:rPr>
            </w:pPr>
            <w:r w:rsidRPr="00525B64">
              <w:rPr>
                <w:sz w:val="20"/>
                <w:szCs w:val="20"/>
              </w:rPr>
              <w:t>8.843,00</w:t>
            </w:r>
          </w:p>
        </w:tc>
      </w:tr>
      <w:tr w:rsidR="00CC2D52" w:rsidRPr="00525B64" w14:paraId="18A7A315" w14:textId="77777777" w:rsidTr="00525B64">
        <w:trPr>
          <w:cantSplit/>
          <w:trHeight w:val="20"/>
          <w:jc w:val="center"/>
        </w:trPr>
        <w:tc>
          <w:tcPr>
            <w:tcW w:w="4421" w:type="pct"/>
            <w:gridSpan w:val="12"/>
            <w:tcMar>
              <w:top w:w="60" w:type="dxa"/>
              <w:left w:w="70" w:type="dxa"/>
              <w:bottom w:w="60" w:type="dxa"/>
              <w:right w:w="70" w:type="dxa"/>
            </w:tcMar>
            <w:vAlign w:val="center"/>
          </w:tcPr>
          <w:p w14:paraId="6E852A24" w14:textId="77777777" w:rsidR="00CC2D52" w:rsidRPr="00525B64" w:rsidRDefault="00CC2D52" w:rsidP="004F37E7">
            <w:pPr>
              <w:spacing w:line="360" w:lineRule="auto"/>
              <w:jc w:val="right"/>
              <w:rPr>
                <w:sz w:val="20"/>
                <w:szCs w:val="20"/>
              </w:rPr>
            </w:pPr>
            <w:r w:rsidRPr="00525B64">
              <w:rPr>
                <w:sz w:val="20"/>
                <w:szCs w:val="20"/>
              </w:rPr>
              <w:t>VALOR GLOBAL DO LOTE 43 - REDUÇÃO ESGOTO CLASSE A</w:t>
            </w:r>
          </w:p>
        </w:tc>
        <w:tc>
          <w:tcPr>
            <w:tcW w:w="579" w:type="pct"/>
            <w:tcMar>
              <w:top w:w="60" w:type="dxa"/>
              <w:left w:w="70" w:type="dxa"/>
              <w:bottom w:w="60" w:type="dxa"/>
              <w:right w:w="70" w:type="dxa"/>
            </w:tcMar>
            <w:vAlign w:val="center"/>
          </w:tcPr>
          <w:p w14:paraId="05AEA975" w14:textId="1E01002B" w:rsidR="00CC2D52" w:rsidRPr="00525B64" w:rsidRDefault="00895B72" w:rsidP="004F37E7">
            <w:pPr>
              <w:spacing w:line="360" w:lineRule="auto"/>
              <w:jc w:val="center"/>
              <w:rPr>
                <w:sz w:val="20"/>
                <w:szCs w:val="20"/>
              </w:rPr>
            </w:pPr>
            <w:r w:rsidRPr="00525B64">
              <w:rPr>
                <w:sz w:val="20"/>
                <w:szCs w:val="20"/>
              </w:rPr>
              <w:t>35.938,50</w:t>
            </w:r>
          </w:p>
        </w:tc>
      </w:tr>
      <w:tr w:rsidR="00CC2D52" w:rsidRPr="00525B64" w14:paraId="0543D5E4"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2280B3B" w14:textId="77777777" w:rsidR="00CC2D52" w:rsidRPr="00525B64" w:rsidRDefault="00CC2D52" w:rsidP="004F37E7">
            <w:pPr>
              <w:spacing w:line="360" w:lineRule="auto"/>
              <w:rPr>
                <w:sz w:val="20"/>
                <w:szCs w:val="20"/>
              </w:rPr>
            </w:pPr>
            <w:r w:rsidRPr="00525B64">
              <w:rPr>
                <w:b/>
                <w:sz w:val="20"/>
                <w:szCs w:val="20"/>
              </w:rPr>
              <w:t>LOTE 44 - REGISTRO DE ESFERA PVC</w:t>
            </w:r>
          </w:p>
        </w:tc>
      </w:tr>
      <w:tr w:rsidR="00C6483E" w:rsidRPr="00525B64" w14:paraId="2DE7FBE2" w14:textId="77777777" w:rsidTr="001E2914">
        <w:trPr>
          <w:cantSplit/>
          <w:trHeight w:val="20"/>
          <w:jc w:val="center"/>
        </w:trPr>
        <w:tc>
          <w:tcPr>
            <w:tcW w:w="350" w:type="pct"/>
            <w:tcMar>
              <w:top w:w="60" w:type="dxa"/>
              <w:left w:w="70" w:type="dxa"/>
              <w:bottom w:w="60" w:type="dxa"/>
              <w:right w:w="70" w:type="dxa"/>
            </w:tcMar>
            <w:vAlign w:val="center"/>
          </w:tcPr>
          <w:p w14:paraId="16713E42"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116E26D2" w14:textId="77777777" w:rsidR="00CC2D52" w:rsidRPr="00525B64" w:rsidRDefault="00CC2D52" w:rsidP="004F37E7">
            <w:pPr>
              <w:spacing w:line="360" w:lineRule="auto"/>
              <w:jc w:val="center"/>
              <w:rPr>
                <w:sz w:val="20"/>
                <w:szCs w:val="20"/>
              </w:rPr>
            </w:pPr>
            <w:r w:rsidRPr="00525B64">
              <w:rPr>
                <w:sz w:val="20"/>
                <w:szCs w:val="20"/>
              </w:rPr>
              <w:t>022741</w:t>
            </w:r>
          </w:p>
        </w:tc>
        <w:tc>
          <w:tcPr>
            <w:tcW w:w="1858" w:type="pct"/>
            <w:gridSpan w:val="3"/>
            <w:tcMar>
              <w:top w:w="60" w:type="dxa"/>
              <w:left w:w="70" w:type="dxa"/>
              <w:bottom w:w="60" w:type="dxa"/>
              <w:right w:w="70" w:type="dxa"/>
            </w:tcMar>
            <w:vAlign w:val="center"/>
          </w:tcPr>
          <w:p w14:paraId="49D40CA5" w14:textId="77777777" w:rsidR="00CC2D52" w:rsidRPr="00525B64" w:rsidRDefault="00CC2D52" w:rsidP="004F37E7">
            <w:pPr>
              <w:spacing w:line="360" w:lineRule="auto"/>
              <w:rPr>
                <w:sz w:val="20"/>
                <w:szCs w:val="20"/>
              </w:rPr>
            </w:pPr>
            <w:r w:rsidRPr="00525B64">
              <w:rPr>
                <w:sz w:val="20"/>
                <w:szCs w:val="20"/>
              </w:rPr>
              <w:t>REGISTRO DE ESFERA PVC 20 MM</w:t>
            </w:r>
          </w:p>
        </w:tc>
        <w:tc>
          <w:tcPr>
            <w:tcW w:w="524" w:type="pct"/>
            <w:tcMar>
              <w:top w:w="60" w:type="dxa"/>
              <w:left w:w="70" w:type="dxa"/>
              <w:bottom w:w="60" w:type="dxa"/>
              <w:right w:w="70" w:type="dxa"/>
            </w:tcMar>
            <w:vAlign w:val="center"/>
          </w:tcPr>
          <w:p w14:paraId="66F60548"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7359837" w14:textId="77777777" w:rsidR="00CC2D52" w:rsidRPr="00525B64" w:rsidRDefault="00CC2D52"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2E1D2F87" w14:textId="1C7780F9" w:rsidR="00CC2D52" w:rsidRPr="00525B64" w:rsidRDefault="00895B72" w:rsidP="004F37E7">
            <w:pPr>
              <w:spacing w:line="360" w:lineRule="auto"/>
              <w:jc w:val="center"/>
              <w:rPr>
                <w:sz w:val="20"/>
                <w:szCs w:val="20"/>
              </w:rPr>
            </w:pPr>
            <w:r w:rsidRPr="00525B64">
              <w:rPr>
                <w:sz w:val="20"/>
                <w:szCs w:val="20"/>
              </w:rPr>
              <w:t>11,61</w:t>
            </w:r>
          </w:p>
        </w:tc>
        <w:tc>
          <w:tcPr>
            <w:tcW w:w="579" w:type="pct"/>
            <w:tcMar>
              <w:top w:w="60" w:type="dxa"/>
              <w:left w:w="70" w:type="dxa"/>
              <w:bottom w:w="60" w:type="dxa"/>
              <w:right w:w="70" w:type="dxa"/>
            </w:tcMar>
            <w:vAlign w:val="center"/>
          </w:tcPr>
          <w:p w14:paraId="30B514B4" w14:textId="0E2EC83C" w:rsidR="00CC2D52" w:rsidRPr="00525B64" w:rsidRDefault="00895B72" w:rsidP="004F37E7">
            <w:pPr>
              <w:spacing w:line="360" w:lineRule="auto"/>
              <w:jc w:val="center"/>
              <w:rPr>
                <w:sz w:val="20"/>
                <w:szCs w:val="20"/>
              </w:rPr>
            </w:pPr>
            <w:r w:rsidRPr="00525B64">
              <w:rPr>
                <w:sz w:val="20"/>
                <w:szCs w:val="20"/>
              </w:rPr>
              <w:t>2.902,50</w:t>
            </w:r>
          </w:p>
        </w:tc>
      </w:tr>
      <w:tr w:rsidR="00C6483E" w:rsidRPr="00525B64" w14:paraId="234B5BB2" w14:textId="77777777" w:rsidTr="001E2914">
        <w:trPr>
          <w:cantSplit/>
          <w:trHeight w:val="20"/>
          <w:jc w:val="center"/>
        </w:trPr>
        <w:tc>
          <w:tcPr>
            <w:tcW w:w="350" w:type="pct"/>
            <w:tcMar>
              <w:top w:w="60" w:type="dxa"/>
              <w:left w:w="70" w:type="dxa"/>
              <w:bottom w:w="60" w:type="dxa"/>
              <w:right w:w="70" w:type="dxa"/>
            </w:tcMar>
            <w:vAlign w:val="center"/>
          </w:tcPr>
          <w:p w14:paraId="37B6D34F"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7BD55F1A" w14:textId="77777777" w:rsidR="00CC2D52" w:rsidRPr="00525B64" w:rsidRDefault="00CC2D52" w:rsidP="004F37E7">
            <w:pPr>
              <w:spacing w:line="360" w:lineRule="auto"/>
              <w:jc w:val="center"/>
              <w:rPr>
                <w:sz w:val="20"/>
                <w:szCs w:val="20"/>
              </w:rPr>
            </w:pPr>
            <w:r w:rsidRPr="00525B64">
              <w:rPr>
                <w:sz w:val="20"/>
                <w:szCs w:val="20"/>
              </w:rPr>
              <w:t>022742</w:t>
            </w:r>
          </w:p>
        </w:tc>
        <w:tc>
          <w:tcPr>
            <w:tcW w:w="1858" w:type="pct"/>
            <w:gridSpan w:val="3"/>
            <w:tcMar>
              <w:top w:w="60" w:type="dxa"/>
              <w:left w:w="70" w:type="dxa"/>
              <w:bottom w:w="60" w:type="dxa"/>
              <w:right w:w="70" w:type="dxa"/>
            </w:tcMar>
            <w:vAlign w:val="center"/>
          </w:tcPr>
          <w:p w14:paraId="43AE6DBE" w14:textId="77777777" w:rsidR="00CC2D52" w:rsidRPr="00525B64" w:rsidRDefault="00CC2D52" w:rsidP="004F37E7">
            <w:pPr>
              <w:spacing w:line="360" w:lineRule="auto"/>
              <w:rPr>
                <w:sz w:val="20"/>
                <w:szCs w:val="20"/>
              </w:rPr>
            </w:pPr>
            <w:r w:rsidRPr="00525B64">
              <w:rPr>
                <w:sz w:val="20"/>
                <w:szCs w:val="20"/>
              </w:rPr>
              <w:t>REGISTRO DE ESFERA PVC 32 MM</w:t>
            </w:r>
          </w:p>
        </w:tc>
        <w:tc>
          <w:tcPr>
            <w:tcW w:w="524" w:type="pct"/>
            <w:tcMar>
              <w:top w:w="60" w:type="dxa"/>
              <w:left w:w="70" w:type="dxa"/>
              <w:bottom w:w="60" w:type="dxa"/>
              <w:right w:w="70" w:type="dxa"/>
            </w:tcMar>
            <w:vAlign w:val="center"/>
          </w:tcPr>
          <w:p w14:paraId="15B4F143"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99845A5"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41B4AE85" w14:textId="2B7AA400" w:rsidR="00CC2D52" w:rsidRPr="00525B64" w:rsidRDefault="00895B72" w:rsidP="004F37E7">
            <w:pPr>
              <w:spacing w:line="360" w:lineRule="auto"/>
              <w:jc w:val="center"/>
              <w:rPr>
                <w:sz w:val="20"/>
                <w:szCs w:val="20"/>
              </w:rPr>
            </w:pPr>
            <w:r w:rsidRPr="00525B64">
              <w:rPr>
                <w:sz w:val="20"/>
                <w:szCs w:val="20"/>
              </w:rPr>
              <w:t>10,06</w:t>
            </w:r>
          </w:p>
        </w:tc>
        <w:tc>
          <w:tcPr>
            <w:tcW w:w="579" w:type="pct"/>
            <w:tcMar>
              <w:top w:w="60" w:type="dxa"/>
              <w:left w:w="70" w:type="dxa"/>
              <w:bottom w:w="60" w:type="dxa"/>
              <w:right w:w="70" w:type="dxa"/>
            </w:tcMar>
            <w:vAlign w:val="center"/>
          </w:tcPr>
          <w:p w14:paraId="4B980D84" w14:textId="245EFC9E" w:rsidR="00CC2D52" w:rsidRPr="00525B64" w:rsidRDefault="00895B72" w:rsidP="004F37E7">
            <w:pPr>
              <w:spacing w:line="360" w:lineRule="auto"/>
              <w:jc w:val="center"/>
              <w:rPr>
                <w:sz w:val="20"/>
                <w:szCs w:val="20"/>
              </w:rPr>
            </w:pPr>
            <w:r w:rsidRPr="00525B64">
              <w:rPr>
                <w:sz w:val="20"/>
                <w:szCs w:val="20"/>
              </w:rPr>
              <w:t>1.006,00</w:t>
            </w:r>
          </w:p>
        </w:tc>
      </w:tr>
      <w:tr w:rsidR="00C6483E" w:rsidRPr="00525B64" w14:paraId="7EF7EBAA" w14:textId="77777777" w:rsidTr="001E2914">
        <w:trPr>
          <w:cantSplit/>
          <w:trHeight w:val="20"/>
          <w:jc w:val="center"/>
        </w:trPr>
        <w:tc>
          <w:tcPr>
            <w:tcW w:w="350" w:type="pct"/>
            <w:tcMar>
              <w:top w:w="60" w:type="dxa"/>
              <w:left w:w="70" w:type="dxa"/>
              <w:bottom w:w="60" w:type="dxa"/>
              <w:right w:w="70" w:type="dxa"/>
            </w:tcMar>
            <w:vAlign w:val="center"/>
          </w:tcPr>
          <w:p w14:paraId="1D096DDE"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0DC8ABF4" w14:textId="77777777" w:rsidR="00CC2D52" w:rsidRPr="00525B64" w:rsidRDefault="00CC2D52" w:rsidP="004F37E7">
            <w:pPr>
              <w:spacing w:line="360" w:lineRule="auto"/>
              <w:jc w:val="center"/>
              <w:rPr>
                <w:sz w:val="20"/>
                <w:szCs w:val="20"/>
              </w:rPr>
            </w:pPr>
            <w:r w:rsidRPr="00525B64">
              <w:rPr>
                <w:sz w:val="20"/>
                <w:szCs w:val="20"/>
              </w:rPr>
              <w:t>022743</w:t>
            </w:r>
          </w:p>
        </w:tc>
        <w:tc>
          <w:tcPr>
            <w:tcW w:w="1858" w:type="pct"/>
            <w:gridSpan w:val="3"/>
            <w:tcMar>
              <w:top w:w="60" w:type="dxa"/>
              <w:left w:w="70" w:type="dxa"/>
              <w:bottom w:w="60" w:type="dxa"/>
              <w:right w:w="70" w:type="dxa"/>
            </w:tcMar>
            <w:vAlign w:val="center"/>
          </w:tcPr>
          <w:p w14:paraId="66795BFF" w14:textId="77777777" w:rsidR="00CC2D52" w:rsidRPr="00525B64" w:rsidRDefault="00CC2D52" w:rsidP="004F37E7">
            <w:pPr>
              <w:spacing w:line="360" w:lineRule="auto"/>
              <w:rPr>
                <w:sz w:val="20"/>
                <w:szCs w:val="20"/>
              </w:rPr>
            </w:pPr>
            <w:r w:rsidRPr="00525B64">
              <w:rPr>
                <w:sz w:val="20"/>
                <w:szCs w:val="20"/>
              </w:rPr>
              <w:t>REGISTRO DE ESFERA PVC 40 MM</w:t>
            </w:r>
          </w:p>
        </w:tc>
        <w:tc>
          <w:tcPr>
            <w:tcW w:w="524" w:type="pct"/>
            <w:tcMar>
              <w:top w:w="60" w:type="dxa"/>
              <w:left w:w="70" w:type="dxa"/>
              <w:bottom w:w="60" w:type="dxa"/>
              <w:right w:w="70" w:type="dxa"/>
            </w:tcMar>
            <w:vAlign w:val="center"/>
          </w:tcPr>
          <w:p w14:paraId="58CB33DB"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69139D2"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0C63D7ED" w14:textId="2D676BC7" w:rsidR="00CC2D52" w:rsidRPr="00525B64" w:rsidRDefault="00895B72" w:rsidP="004F37E7">
            <w:pPr>
              <w:spacing w:line="360" w:lineRule="auto"/>
              <w:jc w:val="center"/>
              <w:rPr>
                <w:sz w:val="20"/>
                <w:szCs w:val="20"/>
              </w:rPr>
            </w:pPr>
            <w:r w:rsidRPr="00525B64">
              <w:rPr>
                <w:sz w:val="20"/>
                <w:szCs w:val="20"/>
              </w:rPr>
              <w:t>35,53</w:t>
            </w:r>
          </w:p>
        </w:tc>
        <w:tc>
          <w:tcPr>
            <w:tcW w:w="579" w:type="pct"/>
            <w:tcMar>
              <w:top w:w="60" w:type="dxa"/>
              <w:left w:w="70" w:type="dxa"/>
              <w:bottom w:w="60" w:type="dxa"/>
              <w:right w:w="70" w:type="dxa"/>
            </w:tcMar>
            <w:vAlign w:val="center"/>
          </w:tcPr>
          <w:p w14:paraId="6D5F6022" w14:textId="04EBF0C7" w:rsidR="00CC2D52" w:rsidRPr="00525B64" w:rsidRDefault="00895B72" w:rsidP="004F37E7">
            <w:pPr>
              <w:spacing w:line="360" w:lineRule="auto"/>
              <w:jc w:val="center"/>
              <w:rPr>
                <w:sz w:val="20"/>
                <w:szCs w:val="20"/>
              </w:rPr>
            </w:pPr>
            <w:r w:rsidRPr="00525B64">
              <w:rPr>
                <w:sz w:val="20"/>
                <w:szCs w:val="20"/>
              </w:rPr>
              <w:t>3.553,00</w:t>
            </w:r>
          </w:p>
        </w:tc>
      </w:tr>
      <w:tr w:rsidR="00C6483E" w:rsidRPr="00525B64" w14:paraId="04CDEDBC" w14:textId="77777777" w:rsidTr="001E2914">
        <w:trPr>
          <w:cantSplit/>
          <w:trHeight w:val="20"/>
          <w:jc w:val="center"/>
        </w:trPr>
        <w:tc>
          <w:tcPr>
            <w:tcW w:w="350" w:type="pct"/>
            <w:tcMar>
              <w:top w:w="60" w:type="dxa"/>
              <w:left w:w="70" w:type="dxa"/>
              <w:bottom w:w="60" w:type="dxa"/>
              <w:right w:w="70" w:type="dxa"/>
            </w:tcMar>
            <w:vAlign w:val="center"/>
          </w:tcPr>
          <w:p w14:paraId="0818C795"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39AD451E" w14:textId="77777777" w:rsidR="00CC2D52" w:rsidRPr="00525B64" w:rsidRDefault="00CC2D52" w:rsidP="004F37E7">
            <w:pPr>
              <w:spacing w:line="360" w:lineRule="auto"/>
              <w:jc w:val="center"/>
              <w:rPr>
                <w:sz w:val="20"/>
                <w:szCs w:val="20"/>
              </w:rPr>
            </w:pPr>
            <w:r w:rsidRPr="00525B64">
              <w:rPr>
                <w:sz w:val="20"/>
                <w:szCs w:val="20"/>
              </w:rPr>
              <w:t>000670</w:t>
            </w:r>
          </w:p>
        </w:tc>
        <w:tc>
          <w:tcPr>
            <w:tcW w:w="1858" w:type="pct"/>
            <w:gridSpan w:val="3"/>
            <w:tcMar>
              <w:top w:w="60" w:type="dxa"/>
              <w:left w:w="70" w:type="dxa"/>
              <w:bottom w:w="60" w:type="dxa"/>
              <w:right w:w="70" w:type="dxa"/>
            </w:tcMar>
            <w:vAlign w:val="center"/>
          </w:tcPr>
          <w:p w14:paraId="47416D42" w14:textId="77777777" w:rsidR="00CC2D52" w:rsidRPr="00525B64" w:rsidRDefault="00CC2D52" w:rsidP="004F37E7">
            <w:pPr>
              <w:spacing w:line="360" w:lineRule="auto"/>
              <w:rPr>
                <w:sz w:val="20"/>
                <w:szCs w:val="20"/>
              </w:rPr>
            </w:pPr>
            <w:r w:rsidRPr="00525B64">
              <w:rPr>
                <w:sz w:val="20"/>
                <w:szCs w:val="20"/>
              </w:rPr>
              <w:t>REGISTRO DE ESFERA 50 MM PVC</w:t>
            </w:r>
          </w:p>
        </w:tc>
        <w:tc>
          <w:tcPr>
            <w:tcW w:w="524" w:type="pct"/>
            <w:tcMar>
              <w:top w:w="60" w:type="dxa"/>
              <w:left w:w="70" w:type="dxa"/>
              <w:bottom w:w="60" w:type="dxa"/>
              <w:right w:w="70" w:type="dxa"/>
            </w:tcMar>
            <w:vAlign w:val="center"/>
          </w:tcPr>
          <w:p w14:paraId="3409634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7318C21"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72D9ADD2" w14:textId="2D8B18C7" w:rsidR="00CC2D52" w:rsidRPr="00525B64" w:rsidRDefault="00895B72" w:rsidP="004F37E7">
            <w:pPr>
              <w:spacing w:line="360" w:lineRule="auto"/>
              <w:jc w:val="center"/>
              <w:rPr>
                <w:sz w:val="20"/>
                <w:szCs w:val="20"/>
              </w:rPr>
            </w:pPr>
            <w:r w:rsidRPr="00525B64">
              <w:rPr>
                <w:sz w:val="20"/>
                <w:szCs w:val="20"/>
              </w:rPr>
              <w:t>26,89</w:t>
            </w:r>
          </w:p>
        </w:tc>
        <w:tc>
          <w:tcPr>
            <w:tcW w:w="579" w:type="pct"/>
            <w:tcMar>
              <w:top w:w="60" w:type="dxa"/>
              <w:left w:w="70" w:type="dxa"/>
              <w:bottom w:w="60" w:type="dxa"/>
              <w:right w:w="70" w:type="dxa"/>
            </w:tcMar>
            <w:vAlign w:val="center"/>
          </w:tcPr>
          <w:p w14:paraId="23EE3758" w14:textId="79E9E19A" w:rsidR="00CC2D52" w:rsidRPr="00525B64" w:rsidRDefault="00895B72" w:rsidP="004F37E7">
            <w:pPr>
              <w:spacing w:line="360" w:lineRule="auto"/>
              <w:jc w:val="center"/>
              <w:rPr>
                <w:sz w:val="20"/>
                <w:szCs w:val="20"/>
              </w:rPr>
            </w:pPr>
            <w:r w:rsidRPr="00525B64">
              <w:rPr>
                <w:sz w:val="20"/>
                <w:szCs w:val="20"/>
              </w:rPr>
              <w:t>2.689,00</w:t>
            </w:r>
          </w:p>
        </w:tc>
      </w:tr>
      <w:tr w:rsidR="00C6483E" w:rsidRPr="00525B64" w14:paraId="7D433BC8" w14:textId="77777777" w:rsidTr="001E2914">
        <w:trPr>
          <w:cantSplit/>
          <w:trHeight w:val="20"/>
          <w:jc w:val="center"/>
        </w:trPr>
        <w:tc>
          <w:tcPr>
            <w:tcW w:w="350" w:type="pct"/>
            <w:tcMar>
              <w:top w:w="60" w:type="dxa"/>
              <w:left w:w="70" w:type="dxa"/>
              <w:bottom w:w="60" w:type="dxa"/>
              <w:right w:w="70" w:type="dxa"/>
            </w:tcMar>
            <w:vAlign w:val="center"/>
          </w:tcPr>
          <w:p w14:paraId="6B25F2B3"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29DCC014" w14:textId="77777777" w:rsidR="00CC2D52" w:rsidRPr="00525B64" w:rsidRDefault="00CC2D52" w:rsidP="004F37E7">
            <w:pPr>
              <w:spacing w:line="360" w:lineRule="auto"/>
              <w:jc w:val="center"/>
              <w:rPr>
                <w:sz w:val="20"/>
                <w:szCs w:val="20"/>
              </w:rPr>
            </w:pPr>
            <w:r w:rsidRPr="00525B64">
              <w:rPr>
                <w:sz w:val="20"/>
                <w:szCs w:val="20"/>
              </w:rPr>
              <w:t>000686</w:t>
            </w:r>
          </w:p>
        </w:tc>
        <w:tc>
          <w:tcPr>
            <w:tcW w:w="1858" w:type="pct"/>
            <w:gridSpan w:val="3"/>
            <w:tcMar>
              <w:top w:w="60" w:type="dxa"/>
              <w:left w:w="70" w:type="dxa"/>
              <w:bottom w:w="60" w:type="dxa"/>
              <w:right w:w="70" w:type="dxa"/>
            </w:tcMar>
            <w:vAlign w:val="center"/>
          </w:tcPr>
          <w:p w14:paraId="14C18D45" w14:textId="77777777" w:rsidR="00CC2D52" w:rsidRPr="00525B64" w:rsidRDefault="00CC2D52" w:rsidP="004F37E7">
            <w:pPr>
              <w:spacing w:line="360" w:lineRule="auto"/>
              <w:rPr>
                <w:sz w:val="20"/>
                <w:szCs w:val="20"/>
              </w:rPr>
            </w:pPr>
            <w:r w:rsidRPr="00525B64">
              <w:rPr>
                <w:sz w:val="20"/>
                <w:szCs w:val="20"/>
              </w:rPr>
              <w:t>REGISTRO DE ESFERA 50 MM PVC GAVETA</w:t>
            </w:r>
          </w:p>
        </w:tc>
        <w:tc>
          <w:tcPr>
            <w:tcW w:w="524" w:type="pct"/>
            <w:tcMar>
              <w:top w:w="60" w:type="dxa"/>
              <w:left w:w="70" w:type="dxa"/>
              <w:bottom w:w="60" w:type="dxa"/>
              <w:right w:w="70" w:type="dxa"/>
            </w:tcMar>
            <w:vAlign w:val="center"/>
          </w:tcPr>
          <w:p w14:paraId="605546EA"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28E5759"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69B9D117" w14:textId="20557AFE" w:rsidR="00CC2D52" w:rsidRPr="00525B64" w:rsidRDefault="00895B72" w:rsidP="004F37E7">
            <w:pPr>
              <w:spacing w:line="360" w:lineRule="auto"/>
              <w:jc w:val="center"/>
              <w:rPr>
                <w:sz w:val="20"/>
                <w:szCs w:val="20"/>
              </w:rPr>
            </w:pPr>
            <w:r w:rsidRPr="00525B64">
              <w:rPr>
                <w:sz w:val="20"/>
                <w:szCs w:val="20"/>
              </w:rPr>
              <w:t>186,97</w:t>
            </w:r>
          </w:p>
        </w:tc>
        <w:tc>
          <w:tcPr>
            <w:tcW w:w="579" w:type="pct"/>
            <w:tcMar>
              <w:top w:w="60" w:type="dxa"/>
              <w:left w:w="70" w:type="dxa"/>
              <w:bottom w:w="60" w:type="dxa"/>
              <w:right w:w="70" w:type="dxa"/>
            </w:tcMar>
            <w:vAlign w:val="center"/>
          </w:tcPr>
          <w:p w14:paraId="18973E71" w14:textId="3A09A378" w:rsidR="00CC2D52" w:rsidRPr="00525B64" w:rsidRDefault="00895B72" w:rsidP="004F37E7">
            <w:pPr>
              <w:spacing w:line="360" w:lineRule="auto"/>
              <w:jc w:val="center"/>
              <w:rPr>
                <w:sz w:val="20"/>
                <w:szCs w:val="20"/>
              </w:rPr>
            </w:pPr>
            <w:r w:rsidRPr="00525B64">
              <w:rPr>
                <w:sz w:val="20"/>
                <w:szCs w:val="20"/>
              </w:rPr>
              <w:t>18.697,00</w:t>
            </w:r>
          </w:p>
        </w:tc>
      </w:tr>
      <w:tr w:rsidR="00C6483E" w:rsidRPr="00525B64" w14:paraId="3FBF9B86" w14:textId="77777777" w:rsidTr="001E2914">
        <w:trPr>
          <w:cantSplit/>
          <w:trHeight w:val="20"/>
          <w:jc w:val="center"/>
        </w:trPr>
        <w:tc>
          <w:tcPr>
            <w:tcW w:w="350" w:type="pct"/>
            <w:tcMar>
              <w:top w:w="60" w:type="dxa"/>
              <w:left w:w="70" w:type="dxa"/>
              <w:bottom w:w="60" w:type="dxa"/>
              <w:right w:w="70" w:type="dxa"/>
            </w:tcMar>
            <w:vAlign w:val="center"/>
          </w:tcPr>
          <w:p w14:paraId="1759537B" w14:textId="77777777" w:rsidR="00CC2D52" w:rsidRPr="00525B64" w:rsidRDefault="00CC2D52" w:rsidP="004F37E7">
            <w:pPr>
              <w:spacing w:line="360" w:lineRule="auto"/>
              <w:jc w:val="center"/>
              <w:rPr>
                <w:sz w:val="20"/>
                <w:szCs w:val="20"/>
              </w:rPr>
            </w:pPr>
            <w:r w:rsidRPr="00525B64">
              <w:rPr>
                <w:sz w:val="20"/>
                <w:szCs w:val="20"/>
              </w:rPr>
              <w:t>6</w:t>
            </w:r>
          </w:p>
        </w:tc>
        <w:tc>
          <w:tcPr>
            <w:tcW w:w="506" w:type="pct"/>
            <w:tcMar>
              <w:top w:w="60" w:type="dxa"/>
              <w:left w:w="70" w:type="dxa"/>
              <w:bottom w:w="60" w:type="dxa"/>
              <w:right w:w="70" w:type="dxa"/>
            </w:tcMar>
            <w:vAlign w:val="center"/>
          </w:tcPr>
          <w:p w14:paraId="58E457D8" w14:textId="77777777" w:rsidR="00CC2D52" w:rsidRPr="00525B64" w:rsidRDefault="00CC2D52" w:rsidP="004F37E7">
            <w:pPr>
              <w:spacing w:line="360" w:lineRule="auto"/>
              <w:jc w:val="center"/>
              <w:rPr>
                <w:sz w:val="20"/>
                <w:szCs w:val="20"/>
              </w:rPr>
            </w:pPr>
            <w:r w:rsidRPr="00525B64">
              <w:rPr>
                <w:sz w:val="20"/>
                <w:szCs w:val="20"/>
              </w:rPr>
              <w:t>000679</w:t>
            </w:r>
          </w:p>
        </w:tc>
        <w:tc>
          <w:tcPr>
            <w:tcW w:w="1858" w:type="pct"/>
            <w:gridSpan w:val="3"/>
            <w:tcMar>
              <w:top w:w="60" w:type="dxa"/>
              <w:left w:w="70" w:type="dxa"/>
              <w:bottom w:w="60" w:type="dxa"/>
              <w:right w:w="70" w:type="dxa"/>
            </w:tcMar>
            <w:vAlign w:val="center"/>
          </w:tcPr>
          <w:p w14:paraId="4B0AE238" w14:textId="77777777" w:rsidR="00CC2D52" w:rsidRPr="00525B64" w:rsidRDefault="00CC2D52" w:rsidP="004F37E7">
            <w:pPr>
              <w:spacing w:line="360" w:lineRule="auto"/>
              <w:rPr>
                <w:sz w:val="20"/>
                <w:szCs w:val="20"/>
              </w:rPr>
            </w:pPr>
            <w:r w:rsidRPr="00525B64">
              <w:rPr>
                <w:sz w:val="20"/>
                <w:szCs w:val="20"/>
              </w:rPr>
              <w:t>REGISTRO DE ESFERA 50 MM PVC PRESSÃO</w:t>
            </w:r>
          </w:p>
        </w:tc>
        <w:tc>
          <w:tcPr>
            <w:tcW w:w="524" w:type="pct"/>
            <w:tcMar>
              <w:top w:w="60" w:type="dxa"/>
              <w:left w:w="70" w:type="dxa"/>
              <w:bottom w:w="60" w:type="dxa"/>
              <w:right w:w="70" w:type="dxa"/>
            </w:tcMar>
            <w:vAlign w:val="center"/>
          </w:tcPr>
          <w:p w14:paraId="7B9555A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B031925"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30E86C7F" w14:textId="156EDF08" w:rsidR="00CC2D52" w:rsidRPr="00525B64" w:rsidRDefault="00895B72" w:rsidP="004F37E7">
            <w:pPr>
              <w:spacing w:line="360" w:lineRule="auto"/>
              <w:jc w:val="center"/>
              <w:rPr>
                <w:sz w:val="20"/>
                <w:szCs w:val="20"/>
              </w:rPr>
            </w:pPr>
            <w:r w:rsidRPr="00525B64">
              <w:rPr>
                <w:sz w:val="20"/>
                <w:szCs w:val="20"/>
              </w:rPr>
              <w:t>24,46</w:t>
            </w:r>
          </w:p>
        </w:tc>
        <w:tc>
          <w:tcPr>
            <w:tcW w:w="579" w:type="pct"/>
            <w:tcMar>
              <w:top w:w="60" w:type="dxa"/>
              <w:left w:w="70" w:type="dxa"/>
              <w:bottom w:w="60" w:type="dxa"/>
              <w:right w:w="70" w:type="dxa"/>
            </w:tcMar>
            <w:vAlign w:val="center"/>
          </w:tcPr>
          <w:p w14:paraId="5F97059F" w14:textId="640E3382" w:rsidR="00CC2D52" w:rsidRPr="00525B64" w:rsidRDefault="00895B72" w:rsidP="004F37E7">
            <w:pPr>
              <w:spacing w:line="360" w:lineRule="auto"/>
              <w:jc w:val="center"/>
              <w:rPr>
                <w:sz w:val="20"/>
                <w:szCs w:val="20"/>
              </w:rPr>
            </w:pPr>
            <w:r w:rsidRPr="00525B64">
              <w:rPr>
                <w:sz w:val="20"/>
                <w:szCs w:val="20"/>
              </w:rPr>
              <w:t>2.446,00</w:t>
            </w:r>
          </w:p>
        </w:tc>
      </w:tr>
      <w:tr w:rsidR="00CC2D52" w:rsidRPr="00525B64" w14:paraId="39D1F2E0" w14:textId="77777777" w:rsidTr="00525B64">
        <w:trPr>
          <w:cantSplit/>
          <w:trHeight w:val="20"/>
          <w:jc w:val="center"/>
        </w:trPr>
        <w:tc>
          <w:tcPr>
            <w:tcW w:w="4421" w:type="pct"/>
            <w:gridSpan w:val="12"/>
            <w:tcMar>
              <w:top w:w="60" w:type="dxa"/>
              <w:left w:w="70" w:type="dxa"/>
              <w:bottom w:w="60" w:type="dxa"/>
              <w:right w:w="70" w:type="dxa"/>
            </w:tcMar>
            <w:vAlign w:val="center"/>
          </w:tcPr>
          <w:p w14:paraId="34BE39B3" w14:textId="77777777" w:rsidR="00CC2D52" w:rsidRPr="00525B64" w:rsidRDefault="00CC2D52" w:rsidP="004F37E7">
            <w:pPr>
              <w:spacing w:line="360" w:lineRule="auto"/>
              <w:jc w:val="right"/>
              <w:rPr>
                <w:sz w:val="20"/>
                <w:szCs w:val="20"/>
              </w:rPr>
            </w:pPr>
            <w:r w:rsidRPr="00525B64">
              <w:rPr>
                <w:sz w:val="20"/>
                <w:szCs w:val="20"/>
              </w:rPr>
              <w:t>VALOR GLOBAL DO LOTE 44 - REGISTRO DE ESFERA PVC</w:t>
            </w:r>
          </w:p>
        </w:tc>
        <w:tc>
          <w:tcPr>
            <w:tcW w:w="579" w:type="pct"/>
            <w:tcMar>
              <w:top w:w="60" w:type="dxa"/>
              <w:left w:w="70" w:type="dxa"/>
              <w:bottom w:w="60" w:type="dxa"/>
              <w:right w:w="70" w:type="dxa"/>
            </w:tcMar>
            <w:vAlign w:val="center"/>
          </w:tcPr>
          <w:p w14:paraId="00B84F97" w14:textId="441CAFB5" w:rsidR="00CC2D52" w:rsidRPr="00525B64" w:rsidRDefault="00895B72" w:rsidP="004F37E7">
            <w:pPr>
              <w:spacing w:line="360" w:lineRule="auto"/>
              <w:jc w:val="center"/>
              <w:rPr>
                <w:sz w:val="20"/>
                <w:szCs w:val="20"/>
              </w:rPr>
            </w:pPr>
            <w:r w:rsidRPr="00525B64">
              <w:rPr>
                <w:sz w:val="20"/>
                <w:szCs w:val="20"/>
              </w:rPr>
              <w:t>31.293,50</w:t>
            </w:r>
          </w:p>
        </w:tc>
      </w:tr>
      <w:tr w:rsidR="00CC2D52" w:rsidRPr="00525B64" w14:paraId="537A2EED"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465F5CDC" w14:textId="77777777" w:rsidR="00CC2D52" w:rsidRPr="00525B64" w:rsidRDefault="00CC2D52" w:rsidP="004F37E7">
            <w:pPr>
              <w:spacing w:line="360" w:lineRule="auto"/>
              <w:rPr>
                <w:sz w:val="20"/>
                <w:szCs w:val="20"/>
              </w:rPr>
            </w:pPr>
            <w:r w:rsidRPr="00525B64">
              <w:rPr>
                <w:b/>
                <w:sz w:val="20"/>
                <w:szCs w:val="20"/>
              </w:rPr>
              <w:t>LOTE 45 - REGISTRP DE GAVETA PVC</w:t>
            </w:r>
          </w:p>
        </w:tc>
      </w:tr>
      <w:tr w:rsidR="00C6483E" w:rsidRPr="00525B64" w14:paraId="5345B85E" w14:textId="77777777" w:rsidTr="001E2914">
        <w:trPr>
          <w:cantSplit/>
          <w:trHeight w:val="20"/>
          <w:jc w:val="center"/>
        </w:trPr>
        <w:tc>
          <w:tcPr>
            <w:tcW w:w="350" w:type="pct"/>
            <w:tcMar>
              <w:top w:w="60" w:type="dxa"/>
              <w:left w:w="70" w:type="dxa"/>
              <w:bottom w:w="60" w:type="dxa"/>
              <w:right w:w="70" w:type="dxa"/>
            </w:tcMar>
            <w:vAlign w:val="center"/>
          </w:tcPr>
          <w:p w14:paraId="11670D1F"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396F1BA1" w14:textId="77777777" w:rsidR="00CC2D52" w:rsidRPr="00525B64" w:rsidRDefault="00CC2D52" w:rsidP="004F37E7">
            <w:pPr>
              <w:spacing w:line="360" w:lineRule="auto"/>
              <w:jc w:val="center"/>
              <w:rPr>
                <w:sz w:val="20"/>
                <w:szCs w:val="20"/>
              </w:rPr>
            </w:pPr>
            <w:r w:rsidRPr="00525B64">
              <w:rPr>
                <w:sz w:val="20"/>
                <w:szCs w:val="20"/>
              </w:rPr>
              <w:t>022744</w:t>
            </w:r>
          </w:p>
        </w:tc>
        <w:tc>
          <w:tcPr>
            <w:tcW w:w="1858" w:type="pct"/>
            <w:gridSpan w:val="3"/>
            <w:tcMar>
              <w:top w:w="60" w:type="dxa"/>
              <w:left w:w="70" w:type="dxa"/>
              <w:bottom w:w="60" w:type="dxa"/>
              <w:right w:w="70" w:type="dxa"/>
            </w:tcMar>
            <w:vAlign w:val="center"/>
          </w:tcPr>
          <w:p w14:paraId="7683C042" w14:textId="77777777" w:rsidR="00CC2D52" w:rsidRPr="00525B64" w:rsidRDefault="00CC2D52" w:rsidP="004F37E7">
            <w:pPr>
              <w:spacing w:line="360" w:lineRule="auto"/>
              <w:rPr>
                <w:sz w:val="20"/>
                <w:szCs w:val="20"/>
              </w:rPr>
            </w:pPr>
            <w:r w:rsidRPr="00525B64">
              <w:rPr>
                <w:sz w:val="20"/>
                <w:szCs w:val="20"/>
              </w:rPr>
              <w:t>REGISTRO DE GAVETA PVC 20 MM</w:t>
            </w:r>
          </w:p>
        </w:tc>
        <w:tc>
          <w:tcPr>
            <w:tcW w:w="524" w:type="pct"/>
            <w:tcMar>
              <w:top w:w="60" w:type="dxa"/>
              <w:left w:w="70" w:type="dxa"/>
              <w:bottom w:w="60" w:type="dxa"/>
              <w:right w:w="70" w:type="dxa"/>
            </w:tcMar>
            <w:vAlign w:val="center"/>
          </w:tcPr>
          <w:p w14:paraId="37739CD6"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9549721"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6D36C193" w14:textId="646BF5D4" w:rsidR="00CC2D52" w:rsidRPr="00525B64" w:rsidRDefault="00895B72" w:rsidP="004F37E7">
            <w:pPr>
              <w:spacing w:line="360" w:lineRule="auto"/>
              <w:jc w:val="center"/>
              <w:rPr>
                <w:sz w:val="20"/>
                <w:szCs w:val="20"/>
              </w:rPr>
            </w:pPr>
            <w:r w:rsidRPr="00525B64">
              <w:rPr>
                <w:sz w:val="20"/>
                <w:szCs w:val="20"/>
              </w:rPr>
              <w:t>81,01</w:t>
            </w:r>
          </w:p>
        </w:tc>
        <w:tc>
          <w:tcPr>
            <w:tcW w:w="579" w:type="pct"/>
            <w:tcMar>
              <w:top w:w="60" w:type="dxa"/>
              <w:left w:w="70" w:type="dxa"/>
              <w:bottom w:w="60" w:type="dxa"/>
              <w:right w:w="70" w:type="dxa"/>
            </w:tcMar>
            <w:vAlign w:val="center"/>
          </w:tcPr>
          <w:p w14:paraId="68AD1684" w14:textId="4CAEF61D" w:rsidR="00CC2D52" w:rsidRPr="00525B64" w:rsidRDefault="00895B72" w:rsidP="004F37E7">
            <w:pPr>
              <w:spacing w:line="360" w:lineRule="auto"/>
              <w:jc w:val="center"/>
              <w:rPr>
                <w:sz w:val="20"/>
                <w:szCs w:val="20"/>
              </w:rPr>
            </w:pPr>
            <w:r w:rsidRPr="00525B64">
              <w:rPr>
                <w:sz w:val="20"/>
                <w:szCs w:val="20"/>
              </w:rPr>
              <w:t>8.101,00</w:t>
            </w:r>
          </w:p>
        </w:tc>
      </w:tr>
      <w:tr w:rsidR="00C6483E" w:rsidRPr="00525B64" w14:paraId="6541072A" w14:textId="77777777" w:rsidTr="001E2914">
        <w:trPr>
          <w:cantSplit/>
          <w:trHeight w:val="20"/>
          <w:jc w:val="center"/>
        </w:trPr>
        <w:tc>
          <w:tcPr>
            <w:tcW w:w="350" w:type="pct"/>
            <w:tcMar>
              <w:top w:w="60" w:type="dxa"/>
              <w:left w:w="70" w:type="dxa"/>
              <w:bottom w:w="60" w:type="dxa"/>
              <w:right w:w="70" w:type="dxa"/>
            </w:tcMar>
            <w:vAlign w:val="center"/>
          </w:tcPr>
          <w:p w14:paraId="34BED600"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18248E67" w14:textId="77777777" w:rsidR="00CC2D52" w:rsidRPr="00525B64" w:rsidRDefault="00CC2D52" w:rsidP="004F37E7">
            <w:pPr>
              <w:spacing w:line="360" w:lineRule="auto"/>
              <w:jc w:val="center"/>
              <w:rPr>
                <w:sz w:val="20"/>
                <w:szCs w:val="20"/>
              </w:rPr>
            </w:pPr>
            <w:r w:rsidRPr="00525B64">
              <w:rPr>
                <w:sz w:val="20"/>
                <w:szCs w:val="20"/>
              </w:rPr>
              <w:t>022745</w:t>
            </w:r>
          </w:p>
        </w:tc>
        <w:tc>
          <w:tcPr>
            <w:tcW w:w="1858" w:type="pct"/>
            <w:gridSpan w:val="3"/>
            <w:tcMar>
              <w:top w:w="60" w:type="dxa"/>
              <w:left w:w="70" w:type="dxa"/>
              <w:bottom w:w="60" w:type="dxa"/>
              <w:right w:w="70" w:type="dxa"/>
            </w:tcMar>
            <w:vAlign w:val="center"/>
          </w:tcPr>
          <w:p w14:paraId="4D77B512" w14:textId="77777777" w:rsidR="00CC2D52" w:rsidRPr="00525B64" w:rsidRDefault="00CC2D52" w:rsidP="004F37E7">
            <w:pPr>
              <w:spacing w:line="360" w:lineRule="auto"/>
              <w:rPr>
                <w:sz w:val="20"/>
                <w:szCs w:val="20"/>
              </w:rPr>
            </w:pPr>
            <w:r w:rsidRPr="00525B64">
              <w:rPr>
                <w:sz w:val="20"/>
                <w:szCs w:val="20"/>
              </w:rPr>
              <w:t>REGISTRO DE GAVETA PVC 25 MM</w:t>
            </w:r>
          </w:p>
        </w:tc>
        <w:tc>
          <w:tcPr>
            <w:tcW w:w="524" w:type="pct"/>
            <w:tcMar>
              <w:top w:w="60" w:type="dxa"/>
              <w:left w:w="70" w:type="dxa"/>
              <w:bottom w:w="60" w:type="dxa"/>
              <w:right w:w="70" w:type="dxa"/>
            </w:tcMar>
            <w:vAlign w:val="center"/>
          </w:tcPr>
          <w:p w14:paraId="046A6176"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029B141" w14:textId="77777777" w:rsidR="00CC2D52" w:rsidRPr="00525B64" w:rsidRDefault="00CC2D52" w:rsidP="004F37E7">
            <w:pPr>
              <w:spacing w:line="360" w:lineRule="auto"/>
              <w:jc w:val="center"/>
              <w:rPr>
                <w:sz w:val="20"/>
                <w:szCs w:val="20"/>
              </w:rPr>
            </w:pPr>
            <w:r w:rsidRPr="00525B64">
              <w:rPr>
                <w:sz w:val="20"/>
                <w:szCs w:val="20"/>
              </w:rPr>
              <w:t>150</w:t>
            </w:r>
          </w:p>
        </w:tc>
        <w:tc>
          <w:tcPr>
            <w:tcW w:w="607" w:type="pct"/>
            <w:gridSpan w:val="3"/>
            <w:tcMar>
              <w:top w:w="60" w:type="dxa"/>
              <w:left w:w="70" w:type="dxa"/>
              <w:bottom w:w="60" w:type="dxa"/>
              <w:right w:w="70" w:type="dxa"/>
            </w:tcMar>
            <w:vAlign w:val="center"/>
          </w:tcPr>
          <w:p w14:paraId="5A81C5BB" w14:textId="12D30EA4" w:rsidR="00CC2D52" w:rsidRPr="00525B64" w:rsidRDefault="00895B72" w:rsidP="004F37E7">
            <w:pPr>
              <w:spacing w:line="360" w:lineRule="auto"/>
              <w:jc w:val="center"/>
              <w:rPr>
                <w:sz w:val="20"/>
                <w:szCs w:val="20"/>
              </w:rPr>
            </w:pPr>
            <w:r w:rsidRPr="00525B64">
              <w:rPr>
                <w:sz w:val="20"/>
                <w:szCs w:val="20"/>
              </w:rPr>
              <w:t>89,40</w:t>
            </w:r>
          </w:p>
        </w:tc>
        <w:tc>
          <w:tcPr>
            <w:tcW w:w="579" w:type="pct"/>
            <w:tcMar>
              <w:top w:w="60" w:type="dxa"/>
              <w:left w:w="70" w:type="dxa"/>
              <w:bottom w:w="60" w:type="dxa"/>
              <w:right w:w="70" w:type="dxa"/>
            </w:tcMar>
            <w:vAlign w:val="center"/>
          </w:tcPr>
          <w:p w14:paraId="3F8B7CD6" w14:textId="7FDF9253" w:rsidR="00CC2D52" w:rsidRPr="00525B64" w:rsidRDefault="00895B72" w:rsidP="004F37E7">
            <w:pPr>
              <w:spacing w:line="360" w:lineRule="auto"/>
              <w:jc w:val="center"/>
              <w:rPr>
                <w:sz w:val="20"/>
                <w:szCs w:val="20"/>
              </w:rPr>
            </w:pPr>
            <w:r w:rsidRPr="00525B64">
              <w:rPr>
                <w:sz w:val="20"/>
                <w:szCs w:val="20"/>
              </w:rPr>
              <w:t>13.410,00</w:t>
            </w:r>
          </w:p>
        </w:tc>
      </w:tr>
      <w:tr w:rsidR="00C6483E" w:rsidRPr="00525B64" w14:paraId="5613E714" w14:textId="77777777" w:rsidTr="001E2914">
        <w:trPr>
          <w:cantSplit/>
          <w:trHeight w:val="20"/>
          <w:jc w:val="center"/>
        </w:trPr>
        <w:tc>
          <w:tcPr>
            <w:tcW w:w="350" w:type="pct"/>
            <w:tcMar>
              <w:top w:w="60" w:type="dxa"/>
              <w:left w:w="70" w:type="dxa"/>
              <w:bottom w:w="60" w:type="dxa"/>
              <w:right w:w="70" w:type="dxa"/>
            </w:tcMar>
            <w:vAlign w:val="center"/>
          </w:tcPr>
          <w:p w14:paraId="0ABCC5E8"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0700FB20" w14:textId="77777777" w:rsidR="00CC2D52" w:rsidRPr="00525B64" w:rsidRDefault="00CC2D52" w:rsidP="004F37E7">
            <w:pPr>
              <w:spacing w:line="360" w:lineRule="auto"/>
              <w:jc w:val="center"/>
              <w:rPr>
                <w:sz w:val="20"/>
                <w:szCs w:val="20"/>
              </w:rPr>
            </w:pPr>
            <w:r w:rsidRPr="00525B64">
              <w:rPr>
                <w:sz w:val="20"/>
                <w:szCs w:val="20"/>
              </w:rPr>
              <w:t>022746</w:t>
            </w:r>
          </w:p>
        </w:tc>
        <w:tc>
          <w:tcPr>
            <w:tcW w:w="1858" w:type="pct"/>
            <w:gridSpan w:val="3"/>
            <w:tcMar>
              <w:top w:w="60" w:type="dxa"/>
              <w:left w:w="70" w:type="dxa"/>
              <w:bottom w:w="60" w:type="dxa"/>
              <w:right w:w="70" w:type="dxa"/>
            </w:tcMar>
            <w:vAlign w:val="center"/>
          </w:tcPr>
          <w:p w14:paraId="4BAEA3AF" w14:textId="7BFA087B" w:rsidR="00CC2D52" w:rsidRPr="00525B64" w:rsidRDefault="00CC2D52" w:rsidP="004F37E7">
            <w:pPr>
              <w:spacing w:line="360" w:lineRule="auto"/>
              <w:rPr>
                <w:sz w:val="20"/>
                <w:szCs w:val="20"/>
              </w:rPr>
            </w:pPr>
            <w:r w:rsidRPr="00525B64">
              <w:rPr>
                <w:sz w:val="20"/>
                <w:szCs w:val="20"/>
              </w:rPr>
              <w:t xml:space="preserve">REGISTRO DE </w:t>
            </w:r>
            <w:r w:rsidR="00E5647F" w:rsidRPr="00525B64">
              <w:rPr>
                <w:sz w:val="20"/>
                <w:szCs w:val="20"/>
              </w:rPr>
              <w:t>GAVETA PVC</w:t>
            </w:r>
            <w:r w:rsidRPr="00525B64">
              <w:rPr>
                <w:sz w:val="20"/>
                <w:szCs w:val="20"/>
              </w:rPr>
              <w:t xml:space="preserve"> 40 MM</w:t>
            </w:r>
          </w:p>
        </w:tc>
        <w:tc>
          <w:tcPr>
            <w:tcW w:w="524" w:type="pct"/>
            <w:tcMar>
              <w:top w:w="60" w:type="dxa"/>
              <w:left w:w="70" w:type="dxa"/>
              <w:bottom w:w="60" w:type="dxa"/>
              <w:right w:w="70" w:type="dxa"/>
            </w:tcMar>
            <w:vAlign w:val="center"/>
          </w:tcPr>
          <w:p w14:paraId="05CA5F1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FAEF27C"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359965ED" w14:textId="52ED68A9" w:rsidR="00CC2D52" w:rsidRPr="00525B64" w:rsidRDefault="00895B72" w:rsidP="004F37E7">
            <w:pPr>
              <w:spacing w:line="360" w:lineRule="auto"/>
              <w:jc w:val="center"/>
              <w:rPr>
                <w:sz w:val="20"/>
                <w:szCs w:val="20"/>
              </w:rPr>
            </w:pPr>
            <w:r w:rsidRPr="00525B64">
              <w:rPr>
                <w:sz w:val="20"/>
                <w:szCs w:val="20"/>
              </w:rPr>
              <w:t>152,75</w:t>
            </w:r>
          </w:p>
        </w:tc>
        <w:tc>
          <w:tcPr>
            <w:tcW w:w="579" w:type="pct"/>
            <w:tcMar>
              <w:top w:w="60" w:type="dxa"/>
              <w:left w:w="70" w:type="dxa"/>
              <w:bottom w:w="60" w:type="dxa"/>
              <w:right w:w="70" w:type="dxa"/>
            </w:tcMar>
            <w:vAlign w:val="center"/>
          </w:tcPr>
          <w:p w14:paraId="58E7F7A2" w14:textId="06BE9AFE" w:rsidR="00CC2D52" w:rsidRPr="00525B64" w:rsidRDefault="00895B72" w:rsidP="004F37E7">
            <w:pPr>
              <w:spacing w:line="360" w:lineRule="auto"/>
              <w:jc w:val="center"/>
              <w:rPr>
                <w:sz w:val="20"/>
                <w:szCs w:val="20"/>
              </w:rPr>
            </w:pPr>
            <w:r w:rsidRPr="00525B64">
              <w:rPr>
                <w:sz w:val="20"/>
                <w:szCs w:val="20"/>
              </w:rPr>
              <w:t>15.275,00</w:t>
            </w:r>
          </w:p>
        </w:tc>
      </w:tr>
      <w:tr w:rsidR="00CC2D52" w:rsidRPr="00525B64" w14:paraId="5C656CE0" w14:textId="77777777" w:rsidTr="00525B64">
        <w:trPr>
          <w:cantSplit/>
          <w:trHeight w:val="20"/>
          <w:jc w:val="center"/>
        </w:trPr>
        <w:tc>
          <w:tcPr>
            <w:tcW w:w="4421" w:type="pct"/>
            <w:gridSpan w:val="12"/>
            <w:tcMar>
              <w:top w:w="60" w:type="dxa"/>
              <w:left w:w="70" w:type="dxa"/>
              <w:bottom w:w="60" w:type="dxa"/>
              <w:right w:w="70" w:type="dxa"/>
            </w:tcMar>
            <w:vAlign w:val="center"/>
          </w:tcPr>
          <w:p w14:paraId="5494D350" w14:textId="77777777" w:rsidR="00CC2D52" w:rsidRPr="00525B64" w:rsidRDefault="00CC2D52" w:rsidP="004F37E7">
            <w:pPr>
              <w:spacing w:line="360" w:lineRule="auto"/>
              <w:jc w:val="right"/>
              <w:rPr>
                <w:sz w:val="20"/>
                <w:szCs w:val="20"/>
              </w:rPr>
            </w:pPr>
            <w:r w:rsidRPr="00525B64">
              <w:rPr>
                <w:sz w:val="20"/>
                <w:szCs w:val="20"/>
              </w:rPr>
              <w:t>VALOR GLOBAL DO LOTE 45 - REGISTRP DE GAVETA PVC</w:t>
            </w:r>
          </w:p>
        </w:tc>
        <w:tc>
          <w:tcPr>
            <w:tcW w:w="579" w:type="pct"/>
            <w:tcMar>
              <w:top w:w="60" w:type="dxa"/>
              <w:left w:w="70" w:type="dxa"/>
              <w:bottom w:w="60" w:type="dxa"/>
              <w:right w:w="70" w:type="dxa"/>
            </w:tcMar>
            <w:vAlign w:val="center"/>
          </w:tcPr>
          <w:p w14:paraId="6C7B973A" w14:textId="4AC567C1" w:rsidR="00CC2D52" w:rsidRPr="00525B64" w:rsidRDefault="00895B72" w:rsidP="004F37E7">
            <w:pPr>
              <w:spacing w:line="360" w:lineRule="auto"/>
              <w:jc w:val="center"/>
              <w:rPr>
                <w:sz w:val="20"/>
                <w:szCs w:val="20"/>
              </w:rPr>
            </w:pPr>
            <w:r w:rsidRPr="00525B64">
              <w:rPr>
                <w:sz w:val="20"/>
                <w:szCs w:val="20"/>
              </w:rPr>
              <w:t>36.786,00</w:t>
            </w:r>
          </w:p>
        </w:tc>
      </w:tr>
      <w:tr w:rsidR="00CC2D52" w:rsidRPr="00525B64" w14:paraId="631A0DA5"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3A0EC14A" w14:textId="77777777" w:rsidR="00CC2D52" w:rsidRPr="00525B64" w:rsidRDefault="00CC2D52" w:rsidP="004F37E7">
            <w:pPr>
              <w:spacing w:line="360" w:lineRule="auto"/>
              <w:rPr>
                <w:sz w:val="20"/>
                <w:szCs w:val="20"/>
              </w:rPr>
            </w:pPr>
            <w:r w:rsidRPr="00525B64">
              <w:rPr>
                <w:b/>
                <w:sz w:val="20"/>
                <w:szCs w:val="20"/>
              </w:rPr>
              <w:t>LOTE 46 - REGISTRO DE PRESSÃO PVC</w:t>
            </w:r>
          </w:p>
        </w:tc>
      </w:tr>
      <w:tr w:rsidR="00C6483E" w:rsidRPr="00525B64" w14:paraId="50F597F9" w14:textId="77777777" w:rsidTr="001E2914">
        <w:trPr>
          <w:cantSplit/>
          <w:trHeight w:val="20"/>
          <w:jc w:val="center"/>
        </w:trPr>
        <w:tc>
          <w:tcPr>
            <w:tcW w:w="350" w:type="pct"/>
            <w:tcMar>
              <w:top w:w="60" w:type="dxa"/>
              <w:left w:w="70" w:type="dxa"/>
              <w:bottom w:w="60" w:type="dxa"/>
              <w:right w:w="70" w:type="dxa"/>
            </w:tcMar>
            <w:vAlign w:val="center"/>
          </w:tcPr>
          <w:p w14:paraId="798A6401"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4D2B7E3D" w14:textId="77777777" w:rsidR="00CC2D52" w:rsidRPr="00525B64" w:rsidRDefault="00CC2D52" w:rsidP="004F37E7">
            <w:pPr>
              <w:spacing w:line="360" w:lineRule="auto"/>
              <w:jc w:val="center"/>
              <w:rPr>
                <w:sz w:val="20"/>
                <w:szCs w:val="20"/>
              </w:rPr>
            </w:pPr>
            <w:r w:rsidRPr="00525B64">
              <w:rPr>
                <w:sz w:val="20"/>
                <w:szCs w:val="20"/>
              </w:rPr>
              <w:t>022747</w:t>
            </w:r>
          </w:p>
        </w:tc>
        <w:tc>
          <w:tcPr>
            <w:tcW w:w="1858" w:type="pct"/>
            <w:gridSpan w:val="3"/>
            <w:tcMar>
              <w:top w:w="60" w:type="dxa"/>
              <w:left w:w="70" w:type="dxa"/>
              <w:bottom w:w="60" w:type="dxa"/>
              <w:right w:w="70" w:type="dxa"/>
            </w:tcMar>
            <w:vAlign w:val="center"/>
          </w:tcPr>
          <w:p w14:paraId="1896B803" w14:textId="77777777" w:rsidR="00CC2D52" w:rsidRPr="00525B64" w:rsidRDefault="00CC2D52" w:rsidP="004F37E7">
            <w:pPr>
              <w:spacing w:line="360" w:lineRule="auto"/>
              <w:rPr>
                <w:sz w:val="20"/>
                <w:szCs w:val="20"/>
              </w:rPr>
            </w:pPr>
            <w:r w:rsidRPr="00525B64">
              <w:rPr>
                <w:sz w:val="20"/>
                <w:szCs w:val="20"/>
              </w:rPr>
              <w:t>REGISTRO DE PRESSÃO PVC 20 MM</w:t>
            </w:r>
          </w:p>
        </w:tc>
        <w:tc>
          <w:tcPr>
            <w:tcW w:w="524" w:type="pct"/>
            <w:tcMar>
              <w:top w:w="60" w:type="dxa"/>
              <w:left w:w="70" w:type="dxa"/>
              <w:bottom w:w="60" w:type="dxa"/>
              <w:right w:w="70" w:type="dxa"/>
            </w:tcMar>
            <w:vAlign w:val="center"/>
          </w:tcPr>
          <w:p w14:paraId="691E1A5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2E6425E" w14:textId="77777777" w:rsidR="00CC2D52" w:rsidRPr="00525B64" w:rsidRDefault="00CC2D52"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168CEF29" w14:textId="457ABDBB" w:rsidR="00CC2D52" w:rsidRPr="00525B64" w:rsidRDefault="00895B72" w:rsidP="004F37E7">
            <w:pPr>
              <w:spacing w:line="360" w:lineRule="auto"/>
              <w:jc w:val="center"/>
              <w:rPr>
                <w:sz w:val="20"/>
                <w:szCs w:val="20"/>
              </w:rPr>
            </w:pPr>
            <w:r w:rsidRPr="00525B64">
              <w:rPr>
                <w:sz w:val="20"/>
                <w:szCs w:val="20"/>
              </w:rPr>
              <w:t>9,61</w:t>
            </w:r>
          </w:p>
        </w:tc>
        <w:tc>
          <w:tcPr>
            <w:tcW w:w="579" w:type="pct"/>
            <w:tcMar>
              <w:top w:w="60" w:type="dxa"/>
              <w:left w:w="70" w:type="dxa"/>
              <w:bottom w:w="60" w:type="dxa"/>
              <w:right w:w="70" w:type="dxa"/>
            </w:tcMar>
            <w:vAlign w:val="center"/>
          </w:tcPr>
          <w:p w14:paraId="37BFB7A9" w14:textId="739E0E69" w:rsidR="00CC2D52" w:rsidRPr="00525B64" w:rsidRDefault="00895B72" w:rsidP="004F37E7">
            <w:pPr>
              <w:spacing w:line="360" w:lineRule="auto"/>
              <w:jc w:val="center"/>
              <w:rPr>
                <w:sz w:val="20"/>
                <w:szCs w:val="20"/>
              </w:rPr>
            </w:pPr>
            <w:r w:rsidRPr="00525B64">
              <w:rPr>
                <w:sz w:val="20"/>
                <w:szCs w:val="20"/>
              </w:rPr>
              <w:t>2.402,50</w:t>
            </w:r>
          </w:p>
        </w:tc>
      </w:tr>
      <w:tr w:rsidR="00C6483E" w:rsidRPr="00525B64" w14:paraId="3F3D1F58" w14:textId="77777777" w:rsidTr="001E2914">
        <w:trPr>
          <w:cantSplit/>
          <w:trHeight w:val="20"/>
          <w:jc w:val="center"/>
        </w:trPr>
        <w:tc>
          <w:tcPr>
            <w:tcW w:w="350" w:type="pct"/>
            <w:tcMar>
              <w:top w:w="60" w:type="dxa"/>
              <w:left w:w="70" w:type="dxa"/>
              <w:bottom w:w="60" w:type="dxa"/>
              <w:right w:w="70" w:type="dxa"/>
            </w:tcMar>
            <w:vAlign w:val="center"/>
          </w:tcPr>
          <w:p w14:paraId="78D41387"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7AFE2DB5" w14:textId="77777777" w:rsidR="00CC2D52" w:rsidRPr="00525B64" w:rsidRDefault="00CC2D52" w:rsidP="004F37E7">
            <w:pPr>
              <w:spacing w:line="360" w:lineRule="auto"/>
              <w:jc w:val="center"/>
              <w:rPr>
                <w:sz w:val="20"/>
                <w:szCs w:val="20"/>
              </w:rPr>
            </w:pPr>
            <w:r w:rsidRPr="00525B64">
              <w:rPr>
                <w:sz w:val="20"/>
                <w:szCs w:val="20"/>
              </w:rPr>
              <w:t>022748</w:t>
            </w:r>
          </w:p>
        </w:tc>
        <w:tc>
          <w:tcPr>
            <w:tcW w:w="1858" w:type="pct"/>
            <w:gridSpan w:val="3"/>
            <w:tcMar>
              <w:top w:w="60" w:type="dxa"/>
              <w:left w:w="70" w:type="dxa"/>
              <w:bottom w:w="60" w:type="dxa"/>
              <w:right w:w="70" w:type="dxa"/>
            </w:tcMar>
            <w:vAlign w:val="center"/>
          </w:tcPr>
          <w:p w14:paraId="042C68C7" w14:textId="77777777" w:rsidR="00CC2D52" w:rsidRPr="00525B64" w:rsidRDefault="00CC2D52" w:rsidP="004F37E7">
            <w:pPr>
              <w:spacing w:line="360" w:lineRule="auto"/>
              <w:rPr>
                <w:sz w:val="20"/>
                <w:szCs w:val="20"/>
              </w:rPr>
            </w:pPr>
            <w:r w:rsidRPr="00525B64">
              <w:rPr>
                <w:sz w:val="20"/>
                <w:szCs w:val="20"/>
              </w:rPr>
              <w:t>REGISTRO DE PRESSÃO PVC 25 MM</w:t>
            </w:r>
          </w:p>
        </w:tc>
        <w:tc>
          <w:tcPr>
            <w:tcW w:w="524" w:type="pct"/>
            <w:tcMar>
              <w:top w:w="60" w:type="dxa"/>
              <w:left w:w="70" w:type="dxa"/>
              <w:bottom w:w="60" w:type="dxa"/>
              <w:right w:w="70" w:type="dxa"/>
            </w:tcMar>
            <w:vAlign w:val="center"/>
          </w:tcPr>
          <w:p w14:paraId="36BC3CB0"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E70EDB9" w14:textId="77777777" w:rsidR="00CC2D52" w:rsidRPr="00525B64" w:rsidRDefault="00CC2D52" w:rsidP="004F37E7">
            <w:pPr>
              <w:spacing w:line="360" w:lineRule="auto"/>
              <w:jc w:val="center"/>
              <w:rPr>
                <w:sz w:val="20"/>
                <w:szCs w:val="20"/>
              </w:rPr>
            </w:pPr>
            <w:r w:rsidRPr="00525B64">
              <w:rPr>
                <w:sz w:val="20"/>
                <w:szCs w:val="20"/>
              </w:rPr>
              <w:t>150</w:t>
            </w:r>
          </w:p>
        </w:tc>
        <w:tc>
          <w:tcPr>
            <w:tcW w:w="607" w:type="pct"/>
            <w:gridSpan w:val="3"/>
            <w:tcMar>
              <w:top w:w="60" w:type="dxa"/>
              <w:left w:w="70" w:type="dxa"/>
              <w:bottom w:w="60" w:type="dxa"/>
              <w:right w:w="70" w:type="dxa"/>
            </w:tcMar>
            <w:vAlign w:val="center"/>
          </w:tcPr>
          <w:p w14:paraId="7D5CBE7A" w14:textId="55925FF0" w:rsidR="00CC2D52" w:rsidRPr="00525B64" w:rsidRDefault="00895B72" w:rsidP="004F37E7">
            <w:pPr>
              <w:spacing w:line="360" w:lineRule="auto"/>
              <w:jc w:val="center"/>
              <w:rPr>
                <w:sz w:val="20"/>
                <w:szCs w:val="20"/>
              </w:rPr>
            </w:pPr>
            <w:r w:rsidRPr="00525B64">
              <w:rPr>
                <w:sz w:val="20"/>
                <w:szCs w:val="20"/>
              </w:rPr>
              <w:t>9,34</w:t>
            </w:r>
          </w:p>
        </w:tc>
        <w:tc>
          <w:tcPr>
            <w:tcW w:w="579" w:type="pct"/>
            <w:tcMar>
              <w:top w:w="60" w:type="dxa"/>
              <w:left w:w="70" w:type="dxa"/>
              <w:bottom w:w="60" w:type="dxa"/>
              <w:right w:w="70" w:type="dxa"/>
            </w:tcMar>
            <w:vAlign w:val="center"/>
          </w:tcPr>
          <w:p w14:paraId="6A043A4A" w14:textId="71DF88F1" w:rsidR="00CC2D52" w:rsidRPr="00525B64" w:rsidRDefault="00895B72" w:rsidP="004F37E7">
            <w:pPr>
              <w:spacing w:line="360" w:lineRule="auto"/>
              <w:jc w:val="center"/>
              <w:rPr>
                <w:sz w:val="20"/>
                <w:szCs w:val="20"/>
              </w:rPr>
            </w:pPr>
            <w:r w:rsidRPr="00525B64">
              <w:rPr>
                <w:sz w:val="20"/>
                <w:szCs w:val="20"/>
              </w:rPr>
              <w:t>1.401,00</w:t>
            </w:r>
          </w:p>
        </w:tc>
      </w:tr>
      <w:tr w:rsidR="00C6483E" w:rsidRPr="00525B64" w14:paraId="61A5798A" w14:textId="77777777" w:rsidTr="001E2914">
        <w:trPr>
          <w:cantSplit/>
          <w:trHeight w:val="20"/>
          <w:jc w:val="center"/>
        </w:trPr>
        <w:tc>
          <w:tcPr>
            <w:tcW w:w="350" w:type="pct"/>
            <w:tcMar>
              <w:top w:w="60" w:type="dxa"/>
              <w:left w:w="70" w:type="dxa"/>
              <w:bottom w:w="60" w:type="dxa"/>
              <w:right w:w="70" w:type="dxa"/>
            </w:tcMar>
            <w:vAlign w:val="center"/>
          </w:tcPr>
          <w:p w14:paraId="26E8537A"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39D7475D" w14:textId="77777777" w:rsidR="00CC2D52" w:rsidRPr="00525B64" w:rsidRDefault="00CC2D52" w:rsidP="004F37E7">
            <w:pPr>
              <w:spacing w:line="360" w:lineRule="auto"/>
              <w:jc w:val="center"/>
              <w:rPr>
                <w:sz w:val="20"/>
                <w:szCs w:val="20"/>
              </w:rPr>
            </w:pPr>
            <w:r w:rsidRPr="00525B64">
              <w:rPr>
                <w:sz w:val="20"/>
                <w:szCs w:val="20"/>
              </w:rPr>
              <w:t>022749</w:t>
            </w:r>
          </w:p>
        </w:tc>
        <w:tc>
          <w:tcPr>
            <w:tcW w:w="1858" w:type="pct"/>
            <w:gridSpan w:val="3"/>
            <w:tcMar>
              <w:top w:w="60" w:type="dxa"/>
              <w:left w:w="70" w:type="dxa"/>
              <w:bottom w:w="60" w:type="dxa"/>
              <w:right w:w="70" w:type="dxa"/>
            </w:tcMar>
            <w:vAlign w:val="center"/>
          </w:tcPr>
          <w:p w14:paraId="12D97EAC" w14:textId="77777777" w:rsidR="00CC2D52" w:rsidRPr="00525B64" w:rsidRDefault="00CC2D52" w:rsidP="004F37E7">
            <w:pPr>
              <w:spacing w:line="360" w:lineRule="auto"/>
              <w:rPr>
                <w:sz w:val="20"/>
                <w:szCs w:val="20"/>
              </w:rPr>
            </w:pPr>
            <w:r w:rsidRPr="00525B64">
              <w:rPr>
                <w:sz w:val="20"/>
                <w:szCs w:val="20"/>
              </w:rPr>
              <w:t>REGISTRO DE PRESSÃO PVC 40 MM</w:t>
            </w:r>
          </w:p>
        </w:tc>
        <w:tc>
          <w:tcPr>
            <w:tcW w:w="524" w:type="pct"/>
            <w:tcMar>
              <w:top w:w="60" w:type="dxa"/>
              <w:left w:w="70" w:type="dxa"/>
              <w:bottom w:w="60" w:type="dxa"/>
              <w:right w:w="70" w:type="dxa"/>
            </w:tcMar>
            <w:vAlign w:val="center"/>
          </w:tcPr>
          <w:p w14:paraId="3CDD55B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22D2C8A"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6A125750" w14:textId="26E274AA" w:rsidR="00CC2D52" w:rsidRPr="00525B64" w:rsidRDefault="00895B72" w:rsidP="004F37E7">
            <w:pPr>
              <w:spacing w:line="360" w:lineRule="auto"/>
              <w:jc w:val="center"/>
              <w:rPr>
                <w:sz w:val="20"/>
                <w:szCs w:val="20"/>
              </w:rPr>
            </w:pPr>
            <w:r w:rsidRPr="00525B64">
              <w:rPr>
                <w:sz w:val="20"/>
                <w:szCs w:val="20"/>
              </w:rPr>
              <w:t>152,75</w:t>
            </w:r>
          </w:p>
        </w:tc>
        <w:tc>
          <w:tcPr>
            <w:tcW w:w="579" w:type="pct"/>
            <w:tcMar>
              <w:top w:w="60" w:type="dxa"/>
              <w:left w:w="70" w:type="dxa"/>
              <w:bottom w:w="60" w:type="dxa"/>
              <w:right w:w="70" w:type="dxa"/>
            </w:tcMar>
            <w:vAlign w:val="center"/>
          </w:tcPr>
          <w:p w14:paraId="5CAC8635" w14:textId="5913F5C2" w:rsidR="00CC2D52" w:rsidRPr="00525B64" w:rsidRDefault="00895B72" w:rsidP="004F37E7">
            <w:pPr>
              <w:spacing w:line="360" w:lineRule="auto"/>
              <w:jc w:val="center"/>
              <w:rPr>
                <w:sz w:val="20"/>
                <w:szCs w:val="20"/>
              </w:rPr>
            </w:pPr>
            <w:r w:rsidRPr="00525B64">
              <w:rPr>
                <w:sz w:val="20"/>
                <w:szCs w:val="20"/>
              </w:rPr>
              <w:t>15.275,00</w:t>
            </w:r>
          </w:p>
        </w:tc>
      </w:tr>
      <w:tr w:rsidR="00CC2D52" w:rsidRPr="00525B64" w14:paraId="07953A4A" w14:textId="77777777" w:rsidTr="00525B64">
        <w:trPr>
          <w:cantSplit/>
          <w:trHeight w:val="20"/>
          <w:jc w:val="center"/>
        </w:trPr>
        <w:tc>
          <w:tcPr>
            <w:tcW w:w="4421" w:type="pct"/>
            <w:gridSpan w:val="12"/>
            <w:tcMar>
              <w:top w:w="60" w:type="dxa"/>
              <w:left w:w="70" w:type="dxa"/>
              <w:bottom w:w="60" w:type="dxa"/>
              <w:right w:w="70" w:type="dxa"/>
            </w:tcMar>
            <w:vAlign w:val="center"/>
          </w:tcPr>
          <w:p w14:paraId="24349E9E" w14:textId="77777777" w:rsidR="00CC2D52" w:rsidRPr="00525B64" w:rsidRDefault="00CC2D52" w:rsidP="004F37E7">
            <w:pPr>
              <w:spacing w:line="360" w:lineRule="auto"/>
              <w:jc w:val="right"/>
              <w:rPr>
                <w:sz w:val="20"/>
                <w:szCs w:val="20"/>
              </w:rPr>
            </w:pPr>
            <w:r w:rsidRPr="00525B64">
              <w:rPr>
                <w:sz w:val="20"/>
                <w:szCs w:val="20"/>
              </w:rPr>
              <w:lastRenderedPageBreak/>
              <w:t>VALOR GLOBAL DO LOTE 46 - REGISTRO DE PRESSÃO PVC</w:t>
            </w:r>
          </w:p>
        </w:tc>
        <w:tc>
          <w:tcPr>
            <w:tcW w:w="579" w:type="pct"/>
            <w:tcMar>
              <w:top w:w="60" w:type="dxa"/>
              <w:left w:w="70" w:type="dxa"/>
              <w:bottom w:w="60" w:type="dxa"/>
              <w:right w:w="70" w:type="dxa"/>
            </w:tcMar>
            <w:vAlign w:val="center"/>
          </w:tcPr>
          <w:p w14:paraId="11B5D411" w14:textId="35797041" w:rsidR="00CC2D52" w:rsidRPr="00525B64" w:rsidRDefault="00895B72" w:rsidP="004F37E7">
            <w:pPr>
              <w:spacing w:line="360" w:lineRule="auto"/>
              <w:jc w:val="center"/>
              <w:rPr>
                <w:sz w:val="20"/>
                <w:szCs w:val="20"/>
              </w:rPr>
            </w:pPr>
            <w:r w:rsidRPr="00525B64">
              <w:rPr>
                <w:sz w:val="20"/>
                <w:szCs w:val="20"/>
              </w:rPr>
              <w:t>19.078,50</w:t>
            </w:r>
          </w:p>
        </w:tc>
      </w:tr>
      <w:tr w:rsidR="00CC2D52" w:rsidRPr="00525B64" w14:paraId="613041A9"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02E9DF82" w14:textId="77777777" w:rsidR="00CC2D52" w:rsidRPr="00525B64" w:rsidRDefault="00CC2D52" w:rsidP="004F37E7">
            <w:pPr>
              <w:spacing w:line="360" w:lineRule="auto"/>
              <w:rPr>
                <w:sz w:val="20"/>
                <w:szCs w:val="20"/>
              </w:rPr>
            </w:pPr>
            <w:r w:rsidRPr="00525B64">
              <w:rPr>
                <w:b/>
                <w:sz w:val="20"/>
                <w:szCs w:val="20"/>
              </w:rPr>
              <w:t>LOTE 47 - TORNEIRA PARA LAVATORIO</w:t>
            </w:r>
          </w:p>
        </w:tc>
      </w:tr>
      <w:tr w:rsidR="00C6483E" w:rsidRPr="00525B64" w14:paraId="2A0B88FC" w14:textId="77777777" w:rsidTr="001E2914">
        <w:trPr>
          <w:cantSplit/>
          <w:trHeight w:val="20"/>
          <w:jc w:val="center"/>
        </w:trPr>
        <w:tc>
          <w:tcPr>
            <w:tcW w:w="350" w:type="pct"/>
            <w:tcMar>
              <w:top w:w="60" w:type="dxa"/>
              <w:left w:w="70" w:type="dxa"/>
              <w:bottom w:w="60" w:type="dxa"/>
              <w:right w:w="70" w:type="dxa"/>
            </w:tcMar>
            <w:vAlign w:val="center"/>
          </w:tcPr>
          <w:p w14:paraId="1353DC85"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133FA8EB" w14:textId="77777777" w:rsidR="00CC2D52" w:rsidRPr="00525B64" w:rsidRDefault="00CC2D52" w:rsidP="004F37E7">
            <w:pPr>
              <w:spacing w:line="360" w:lineRule="auto"/>
              <w:jc w:val="center"/>
              <w:rPr>
                <w:sz w:val="20"/>
                <w:szCs w:val="20"/>
              </w:rPr>
            </w:pPr>
            <w:r w:rsidRPr="00525B64">
              <w:rPr>
                <w:sz w:val="20"/>
                <w:szCs w:val="20"/>
              </w:rPr>
              <w:t>001750</w:t>
            </w:r>
          </w:p>
        </w:tc>
        <w:tc>
          <w:tcPr>
            <w:tcW w:w="1858" w:type="pct"/>
            <w:gridSpan w:val="3"/>
            <w:tcMar>
              <w:top w:w="60" w:type="dxa"/>
              <w:left w:w="70" w:type="dxa"/>
              <w:bottom w:w="60" w:type="dxa"/>
              <w:right w:w="70" w:type="dxa"/>
            </w:tcMar>
            <w:vAlign w:val="center"/>
          </w:tcPr>
          <w:p w14:paraId="0C40079B" w14:textId="77777777" w:rsidR="00CC2D52" w:rsidRPr="00525B64" w:rsidRDefault="00CC2D52" w:rsidP="004F37E7">
            <w:pPr>
              <w:spacing w:line="360" w:lineRule="auto"/>
              <w:rPr>
                <w:sz w:val="20"/>
                <w:szCs w:val="20"/>
              </w:rPr>
            </w:pPr>
            <w:r w:rsidRPr="00525B64">
              <w:rPr>
                <w:sz w:val="20"/>
                <w:szCs w:val="20"/>
              </w:rPr>
              <w:t>TORNEIRAPARA LAVATÓRIO CROMADA 20 MM</w:t>
            </w:r>
          </w:p>
        </w:tc>
        <w:tc>
          <w:tcPr>
            <w:tcW w:w="524" w:type="pct"/>
            <w:tcMar>
              <w:top w:w="60" w:type="dxa"/>
              <w:left w:w="70" w:type="dxa"/>
              <w:bottom w:w="60" w:type="dxa"/>
              <w:right w:w="70" w:type="dxa"/>
            </w:tcMar>
            <w:vAlign w:val="center"/>
          </w:tcPr>
          <w:p w14:paraId="0F707CAF"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96C01F7" w14:textId="77777777" w:rsidR="00CC2D52" w:rsidRPr="00525B64" w:rsidRDefault="00CC2D52" w:rsidP="004F37E7">
            <w:pPr>
              <w:spacing w:line="360" w:lineRule="auto"/>
              <w:jc w:val="center"/>
              <w:rPr>
                <w:sz w:val="20"/>
                <w:szCs w:val="20"/>
              </w:rPr>
            </w:pPr>
            <w:r w:rsidRPr="00525B64">
              <w:rPr>
                <w:sz w:val="20"/>
                <w:szCs w:val="20"/>
              </w:rPr>
              <w:t>150</w:t>
            </w:r>
          </w:p>
        </w:tc>
        <w:tc>
          <w:tcPr>
            <w:tcW w:w="607" w:type="pct"/>
            <w:gridSpan w:val="3"/>
            <w:tcMar>
              <w:top w:w="60" w:type="dxa"/>
              <w:left w:w="70" w:type="dxa"/>
              <w:bottom w:w="60" w:type="dxa"/>
              <w:right w:w="70" w:type="dxa"/>
            </w:tcMar>
            <w:vAlign w:val="center"/>
          </w:tcPr>
          <w:p w14:paraId="6F944A01" w14:textId="57E8ADA9" w:rsidR="00CC2D52" w:rsidRPr="00525B64" w:rsidRDefault="00895B72" w:rsidP="004F37E7">
            <w:pPr>
              <w:spacing w:line="360" w:lineRule="auto"/>
              <w:jc w:val="center"/>
              <w:rPr>
                <w:sz w:val="20"/>
                <w:szCs w:val="20"/>
              </w:rPr>
            </w:pPr>
            <w:r w:rsidRPr="00525B64">
              <w:rPr>
                <w:sz w:val="20"/>
                <w:szCs w:val="20"/>
              </w:rPr>
              <w:t>46,06</w:t>
            </w:r>
          </w:p>
        </w:tc>
        <w:tc>
          <w:tcPr>
            <w:tcW w:w="579" w:type="pct"/>
            <w:tcMar>
              <w:top w:w="60" w:type="dxa"/>
              <w:left w:w="70" w:type="dxa"/>
              <w:bottom w:w="60" w:type="dxa"/>
              <w:right w:w="70" w:type="dxa"/>
            </w:tcMar>
            <w:vAlign w:val="center"/>
          </w:tcPr>
          <w:p w14:paraId="26E7EA12" w14:textId="2F3F5892" w:rsidR="00CC2D52" w:rsidRPr="00525B64" w:rsidRDefault="00895B72" w:rsidP="004F37E7">
            <w:pPr>
              <w:spacing w:line="360" w:lineRule="auto"/>
              <w:jc w:val="center"/>
              <w:rPr>
                <w:sz w:val="20"/>
                <w:szCs w:val="20"/>
              </w:rPr>
            </w:pPr>
            <w:r w:rsidRPr="00525B64">
              <w:rPr>
                <w:sz w:val="20"/>
                <w:szCs w:val="20"/>
              </w:rPr>
              <w:t>6.909,00</w:t>
            </w:r>
          </w:p>
        </w:tc>
      </w:tr>
      <w:tr w:rsidR="00CC2D52" w:rsidRPr="00525B64" w14:paraId="281F3CE6" w14:textId="77777777" w:rsidTr="00525B64">
        <w:trPr>
          <w:cantSplit/>
          <w:trHeight w:val="20"/>
          <w:jc w:val="center"/>
        </w:trPr>
        <w:tc>
          <w:tcPr>
            <w:tcW w:w="4421" w:type="pct"/>
            <w:gridSpan w:val="12"/>
            <w:tcMar>
              <w:top w:w="60" w:type="dxa"/>
              <w:left w:w="70" w:type="dxa"/>
              <w:bottom w:w="60" w:type="dxa"/>
              <w:right w:w="70" w:type="dxa"/>
            </w:tcMar>
            <w:vAlign w:val="center"/>
          </w:tcPr>
          <w:p w14:paraId="1792FA39" w14:textId="77777777" w:rsidR="00CC2D52" w:rsidRPr="00525B64" w:rsidRDefault="00CC2D52" w:rsidP="004F37E7">
            <w:pPr>
              <w:spacing w:line="360" w:lineRule="auto"/>
              <w:jc w:val="right"/>
              <w:rPr>
                <w:sz w:val="20"/>
                <w:szCs w:val="20"/>
              </w:rPr>
            </w:pPr>
            <w:r w:rsidRPr="00525B64">
              <w:rPr>
                <w:sz w:val="20"/>
                <w:szCs w:val="20"/>
              </w:rPr>
              <w:t>VALOR GLOBAL DO LOTE 47 - TORNEIRA PARA LAVATORIO</w:t>
            </w:r>
          </w:p>
        </w:tc>
        <w:tc>
          <w:tcPr>
            <w:tcW w:w="579" w:type="pct"/>
            <w:tcMar>
              <w:top w:w="60" w:type="dxa"/>
              <w:left w:w="70" w:type="dxa"/>
              <w:bottom w:w="60" w:type="dxa"/>
              <w:right w:w="70" w:type="dxa"/>
            </w:tcMar>
            <w:vAlign w:val="center"/>
          </w:tcPr>
          <w:p w14:paraId="7C962BE7" w14:textId="66280113" w:rsidR="00CC2D52" w:rsidRPr="00525B64" w:rsidRDefault="00895B72" w:rsidP="004F37E7">
            <w:pPr>
              <w:spacing w:line="360" w:lineRule="auto"/>
              <w:jc w:val="center"/>
              <w:rPr>
                <w:sz w:val="20"/>
                <w:szCs w:val="20"/>
              </w:rPr>
            </w:pPr>
            <w:r w:rsidRPr="00525B64">
              <w:rPr>
                <w:sz w:val="20"/>
                <w:szCs w:val="20"/>
              </w:rPr>
              <w:t>6.909,00</w:t>
            </w:r>
          </w:p>
        </w:tc>
      </w:tr>
      <w:tr w:rsidR="00CC2D52" w:rsidRPr="00525B64" w14:paraId="50C92F8A"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51700052" w14:textId="77777777" w:rsidR="00CC2D52" w:rsidRPr="00525B64" w:rsidRDefault="00CC2D52" w:rsidP="004F37E7">
            <w:pPr>
              <w:spacing w:line="360" w:lineRule="auto"/>
              <w:rPr>
                <w:sz w:val="20"/>
                <w:szCs w:val="20"/>
              </w:rPr>
            </w:pPr>
            <w:r w:rsidRPr="00525B64">
              <w:rPr>
                <w:b/>
                <w:sz w:val="20"/>
                <w:szCs w:val="20"/>
              </w:rPr>
              <w:t>LOTE 48 - TUBO DE LIGAÇÃO PARA VASO</w:t>
            </w:r>
          </w:p>
        </w:tc>
      </w:tr>
      <w:tr w:rsidR="00C6483E" w:rsidRPr="00525B64" w14:paraId="5976498D" w14:textId="77777777" w:rsidTr="001E2914">
        <w:trPr>
          <w:cantSplit/>
          <w:trHeight w:val="20"/>
          <w:jc w:val="center"/>
        </w:trPr>
        <w:tc>
          <w:tcPr>
            <w:tcW w:w="350" w:type="pct"/>
            <w:tcMar>
              <w:top w:w="60" w:type="dxa"/>
              <w:left w:w="70" w:type="dxa"/>
              <w:bottom w:w="60" w:type="dxa"/>
              <w:right w:w="70" w:type="dxa"/>
            </w:tcMar>
            <w:vAlign w:val="center"/>
          </w:tcPr>
          <w:p w14:paraId="5131B499"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AEA27E5" w14:textId="77777777" w:rsidR="00CC2D52" w:rsidRPr="00525B64" w:rsidRDefault="00CC2D52" w:rsidP="004F37E7">
            <w:pPr>
              <w:spacing w:line="360" w:lineRule="auto"/>
              <w:jc w:val="center"/>
              <w:rPr>
                <w:sz w:val="20"/>
                <w:szCs w:val="20"/>
              </w:rPr>
            </w:pPr>
            <w:r w:rsidRPr="00525B64">
              <w:rPr>
                <w:sz w:val="20"/>
                <w:szCs w:val="20"/>
              </w:rPr>
              <w:t>001769</w:t>
            </w:r>
          </w:p>
        </w:tc>
        <w:tc>
          <w:tcPr>
            <w:tcW w:w="1858" w:type="pct"/>
            <w:gridSpan w:val="3"/>
            <w:tcMar>
              <w:top w:w="60" w:type="dxa"/>
              <w:left w:w="70" w:type="dxa"/>
              <w:bottom w:w="60" w:type="dxa"/>
              <w:right w:w="70" w:type="dxa"/>
            </w:tcMar>
            <w:vAlign w:val="center"/>
          </w:tcPr>
          <w:p w14:paraId="040985FD" w14:textId="77777777" w:rsidR="00CC2D52" w:rsidRPr="00525B64" w:rsidRDefault="00CC2D52" w:rsidP="004F37E7">
            <w:pPr>
              <w:spacing w:line="360" w:lineRule="auto"/>
              <w:rPr>
                <w:sz w:val="20"/>
                <w:szCs w:val="20"/>
              </w:rPr>
            </w:pPr>
            <w:r w:rsidRPr="00525B64">
              <w:rPr>
                <w:sz w:val="20"/>
                <w:szCs w:val="20"/>
              </w:rPr>
              <w:t>TUBO DE LIGAÇÃO PARA VASO</w:t>
            </w:r>
          </w:p>
        </w:tc>
        <w:tc>
          <w:tcPr>
            <w:tcW w:w="524" w:type="pct"/>
            <w:tcMar>
              <w:top w:w="60" w:type="dxa"/>
              <w:left w:w="70" w:type="dxa"/>
              <w:bottom w:w="60" w:type="dxa"/>
              <w:right w:w="70" w:type="dxa"/>
            </w:tcMar>
            <w:vAlign w:val="center"/>
          </w:tcPr>
          <w:p w14:paraId="7C65EFE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DB09B0C"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2B391592" w14:textId="6E41B8F5" w:rsidR="00CC2D52" w:rsidRPr="00525B64" w:rsidRDefault="00895B72" w:rsidP="004F37E7">
            <w:pPr>
              <w:spacing w:line="360" w:lineRule="auto"/>
              <w:jc w:val="center"/>
              <w:rPr>
                <w:sz w:val="20"/>
                <w:szCs w:val="20"/>
              </w:rPr>
            </w:pPr>
            <w:r w:rsidRPr="00525B64">
              <w:rPr>
                <w:sz w:val="20"/>
                <w:szCs w:val="20"/>
              </w:rPr>
              <w:t>25,72</w:t>
            </w:r>
          </w:p>
        </w:tc>
        <w:tc>
          <w:tcPr>
            <w:tcW w:w="579" w:type="pct"/>
            <w:tcMar>
              <w:top w:w="60" w:type="dxa"/>
              <w:left w:w="70" w:type="dxa"/>
              <w:bottom w:w="60" w:type="dxa"/>
              <w:right w:w="70" w:type="dxa"/>
            </w:tcMar>
            <w:vAlign w:val="center"/>
          </w:tcPr>
          <w:p w14:paraId="47FD3F68" w14:textId="32FFD722" w:rsidR="00CC2D52" w:rsidRPr="00525B64" w:rsidRDefault="00895B72" w:rsidP="004F37E7">
            <w:pPr>
              <w:spacing w:line="360" w:lineRule="auto"/>
              <w:jc w:val="center"/>
              <w:rPr>
                <w:sz w:val="20"/>
                <w:szCs w:val="20"/>
              </w:rPr>
            </w:pPr>
            <w:r w:rsidRPr="00525B64">
              <w:rPr>
                <w:sz w:val="20"/>
                <w:szCs w:val="20"/>
              </w:rPr>
              <w:t>1.286,00</w:t>
            </w:r>
          </w:p>
        </w:tc>
      </w:tr>
      <w:tr w:rsidR="00CC2D52" w:rsidRPr="00525B64" w14:paraId="0404282D" w14:textId="77777777" w:rsidTr="00525B64">
        <w:trPr>
          <w:cantSplit/>
          <w:trHeight w:val="20"/>
          <w:jc w:val="center"/>
        </w:trPr>
        <w:tc>
          <w:tcPr>
            <w:tcW w:w="4421" w:type="pct"/>
            <w:gridSpan w:val="12"/>
            <w:tcMar>
              <w:top w:w="60" w:type="dxa"/>
              <w:left w:w="70" w:type="dxa"/>
              <w:bottom w:w="60" w:type="dxa"/>
              <w:right w:w="70" w:type="dxa"/>
            </w:tcMar>
            <w:vAlign w:val="center"/>
          </w:tcPr>
          <w:p w14:paraId="29F09F15" w14:textId="77777777" w:rsidR="00CC2D52" w:rsidRPr="00525B64" w:rsidRDefault="00CC2D52" w:rsidP="004F37E7">
            <w:pPr>
              <w:spacing w:line="360" w:lineRule="auto"/>
              <w:jc w:val="right"/>
              <w:rPr>
                <w:sz w:val="20"/>
                <w:szCs w:val="20"/>
              </w:rPr>
            </w:pPr>
            <w:r w:rsidRPr="00525B64">
              <w:rPr>
                <w:sz w:val="20"/>
                <w:szCs w:val="20"/>
              </w:rPr>
              <w:t>VALOR GLOBAL DO LOTE 48 - TUBO DE LIGAÇÃO PARA VASO</w:t>
            </w:r>
          </w:p>
        </w:tc>
        <w:tc>
          <w:tcPr>
            <w:tcW w:w="579" w:type="pct"/>
            <w:tcMar>
              <w:top w:w="60" w:type="dxa"/>
              <w:left w:w="70" w:type="dxa"/>
              <w:bottom w:w="60" w:type="dxa"/>
              <w:right w:w="70" w:type="dxa"/>
            </w:tcMar>
            <w:vAlign w:val="center"/>
          </w:tcPr>
          <w:p w14:paraId="0F13C1F2" w14:textId="2A3EA988" w:rsidR="00CC2D52" w:rsidRPr="00525B64" w:rsidRDefault="00895B72" w:rsidP="004F37E7">
            <w:pPr>
              <w:spacing w:line="360" w:lineRule="auto"/>
              <w:jc w:val="center"/>
              <w:rPr>
                <w:sz w:val="20"/>
                <w:szCs w:val="20"/>
              </w:rPr>
            </w:pPr>
            <w:r w:rsidRPr="00525B64">
              <w:rPr>
                <w:sz w:val="20"/>
                <w:szCs w:val="20"/>
              </w:rPr>
              <w:t>1.286,00</w:t>
            </w:r>
          </w:p>
        </w:tc>
      </w:tr>
      <w:tr w:rsidR="00CC2D52" w:rsidRPr="00525B64" w14:paraId="634F9686"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2E85EFDC" w14:textId="77777777" w:rsidR="00CC2D52" w:rsidRPr="00525B64" w:rsidRDefault="00CC2D52" w:rsidP="004F37E7">
            <w:pPr>
              <w:spacing w:line="360" w:lineRule="auto"/>
              <w:rPr>
                <w:sz w:val="20"/>
                <w:szCs w:val="20"/>
              </w:rPr>
            </w:pPr>
            <w:r w:rsidRPr="00525B64">
              <w:rPr>
                <w:b/>
                <w:sz w:val="20"/>
                <w:szCs w:val="20"/>
              </w:rPr>
              <w:t>LOTE 49 - TUBO PVC ESGOTO</w:t>
            </w:r>
          </w:p>
        </w:tc>
      </w:tr>
      <w:tr w:rsidR="00C6483E" w:rsidRPr="00525B64" w14:paraId="27A0C750" w14:textId="77777777" w:rsidTr="001E2914">
        <w:trPr>
          <w:cantSplit/>
          <w:trHeight w:val="20"/>
          <w:jc w:val="center"/>
        </w:trPr>
        <w:tc>
          <w:tcPr>
            <w:tcW w:w="350" w:type="pct"/>
            <w:tcMar>
              <w:top w:w="60" w:type="dxa"/>
              <w:left w:w="70" w:type="dxa"/>
              <w:bottom w:w="60" w:type="dxa"/>
              <w:right w:w="70" w:type="dxa"/>
            </w:tcMar>
            <w:vAlign w:val="center"/>
          </w:tcPr>
          <w:p w14:paraId="7F4E7714"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003B49C2" w14:textId="77777777" w:rsidR="00CC2D52" w:rsidRPr="00525B64" w:rsidRDefault="00CC2D52" w:rsidP="004F37E7">
            <w:pPr>
              <w:spacing w:line="360" w:lineRule="auto"/>
              <w:jc w:val="center"/>
              <w:rPr>
                <w:sz w:val="20"/>
                <w:szCs w:val="20"/>
              </w:rPr>
            </w:pPr>
            <w:r w:rsidRPr="00525B64">
              <w:rPr>
                <w:sz w:val="20"/>
                <w:szCs w:val="20"/>
              </w:rPr>
              <w:t>014993</w:t>
            </w:r>
          </w:p>
        </w:tc>
        <w:tc>
          <w:tcPr>
            <w:tcW w:w="1858" w:type="pct"/>
            <w:gridSpan w:val="3"/>
            <w:tcMar>
              <w:top w:w="60" w:type="dxa"/>
              <w:left w:w="70" w:type="dxa"/>
              <w:bottom w:w="60" w:type="dxa"/>
              <w:right w:w="70" w:type="dxa"/>
            </w:tcMar>
            <w:vAlign w:val="center"/>
          </w:tcPr>
          <w:p w14:paraId="7D8944F4" w14:textId="77777777" w:rsidR="00CC2D52" w:rsidRPr="00525B64" w:rsidRDefault="00CC2D52" w:rsidP="004F37E7">
            <w:pPr>
              <w:spacing w:line="360" w:lineRule="auto"/>
              <w:rPr>
                <w:sz w:val="20"/>
                <w:szCs w:val="20"/>
              </w:rPr>
            </w:pPr>
            <w:r w:rsidRPr="00525B64">
              <w:rPr>
                <w:sz w:val="20"/>
                <w:szCs w:val="20"/>
              </w:rPr>
              <w:t>TUBO PVC ESGOTO SN DN 100 MM</w:t>
            </w:r>
          </w:p>
        </w:tc>
        <w:tc>
          <w:tcPr>
            <w:tcW w:w="524" w:type="pct"/>
            <w:tcMar>
              <w:top w:w="60" w:type="dxa"/>
              <w:left w:w="70" w:type="dxa"/>
              <w:bottom w:w="60" w:type="dxa"/>
              <w:right w:w="70" w:type="dxa"/>
            </w:tcMar>
            <w:vAlign w:val="center"/>
          </w:tcPr>
          <w:p w14:paraId="16274EAA" w14:textId="7CBEAC02" w:rsidR="00CC2D52" w:rsidRPr="00525B64" w:rsidRDefault="00042255"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7D018195" w14:textId="77777777" w:rsidR="00CC2D52" w:rsidRPr="00525B64" w:rsidRDefault="00CC2D52" w:rsidP="004F37E7">
            <w:pPr>
              <w:spacing w:line="360" w:lineRule="auto"/>
              <w:jc w:val="center"/>
              <w:rPr>
                <w:sz w:val="20"/>
                <w:szCs w:val="20"/>
              </w:rPr>
            </w:pPr>
            <w:r w:rsidRPr="00525B64">
              <w:rPr>
                <w:sz w:val="20"/>
                <w:szCs w:val="20"/>
              </w:rPr>
              <w:t>5.000</w:t>
            </w:r>
          </w:p>
        </w:tc>
        <w:tc>
          <w:tcPr>
            <w:tcW w:w="607" w:type="pct"/>
            <w:gridSpan w:val="3"/>
            <w:tcMar>
              <w:top w:w="60" w:type="dxa"/>
              <w:left w:w="70" w:type="dxa"/>
              <w:bottom w:w="60" w:type="dxa"/>
              <w:right w:w="70" w:type="dxa"/>
            </w:tcMar>
            <w:vAlign w:val="center"/>
          </w:tcPr>
          <w:p w14:paraId="3DD52950" w14:textId="24FEF7B5" w:rsidR="00CC2D52" w:rsidRPr="00525B64" w:rsidRDefault="00895B72" w:rsidP="004F37E7">
            <w:pPr>
              <w:spacing w:line="360" w:lineRule="auto"/>
              <w:jc w:val="center"/>
              <w:rPr>
                <w:sz w:val="20"/>
                <w:szCs w:val="20"/>
              </w:rPr>
            </w:pPr>
            <w:r w:rsidRPr="00525B64">
              <w:rPr>
                <w:sz w:val="20"/>
                <w:szCs w:val="20"/>
              </w:rPr>
              <w:t>72,90</w:t>
            </w:r>
          </w:p>
        </w:tc>
        <w:tc>
          <w:tcPr>
            <w:tcW w:w="579" w:type="pct"/>
            <w:tcMar>
              <w:top w:w="60" w:type="dxa"/>
              <w:left w:w="70" w:type="dxa"/>
              <w:bottom w:w="60" w:type="dxa"/>
              <w:right w:w="70" w:type="dxa"/>
            </w:tcMar>
            <w:vAlign w:val="center"/>
          </w:tcPr>
          <w:p w14:paraId="359EC964" w14:textId="7D25C2CE" w:rsidR="00CC2D52" w:rsidRPr="00525B64" w:rsidRDefault="00895B72" w:rsidP="004F37E7">
            <w:pPr>
              <w:spacing w:line="360" w:lineRule="auto"/>
              <w:jc w:val="center"/>
              <w:rPr>
                <w:sz w:val="20"/>
                <w:szCs w:val="20"/>
              </w:rPr>
            </w:pPr>
            <w:r w:rsidRPr="00525B64">
              <w:rPr>
                <w:sz w:val="20"/>
                <w:szCs w:val="20"/>
              </w:rPr>
              <w:t>364.500,00</w:t>
            </w:r>
          </w:p>
        </w:tc>
      </w:tr>
      <w:tr w:rsidR="00C6483E" w:rsidRPr="00525B64" w14:paraId="41EA021E" w14:textId="77777777" w:rsidTr="001E2914">
        <w:trPr>
          <w:cantSplit/>
          <w:trHeight w:val="20"/>
          <w:jc w:val="center"/>
        </w:trPr>
        <w:tc>
          <w:tcPr>
            <w:tcW w:w="350" w:type="pct"/>
            <w:tcMar>
              <w:top w:w="60" w:type="dxa"/>
              <w:left w:w="70" w:type="dxa"/>
              <w:bottom w:w="60" w:type="dxa"/>
              <w:right w:w="70" w:type="dxa"/>
            </w:tcMar>
            <w:vAlign w:val="center"/>
          </w:tcPr>
          <w:p w14:paraId="5E0B1490"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6A20C39C" w14:textId="77777777" w:rsidR="00CC2D52" w:rsidRPr="00525B64" w:rsidRDefault="00CC2D52" w:rsidP="004F37E7">
            <w:pPr>
              <w:spacing w:line="360" w:lineRule="auto"/>
              <w:jc w:val="center"/>
              <w:rPr>
                <w:sz w:val="20"/>
                <w:szCs w:val="20"/>
              </w:rPr>
            </w:pPr>
            <w:r w:rsidRPr="00525B64">
              <w:rPr>
                <w:sz w:val="20"/>
                <w:szCs w:val="20"/>
              </w:rPr>
              <w:t>022750</w:t>
            </w:r>
          </w:p>
        </w:tc>
        <w:tc>
          <w:tcPr>
            <w:tcW w:w="1858" w:type="pct"/>
            <w:gridSpan w:val="3"/>
            <w:tcMar>
              <w:top w:w="60" w:type="dxa"/>
              <w:left w:w="70" w:type="dxa"/>
              <w:bottom w:w="60" w:type="dxa"/>
              <w:right w:w="70" w:type="dxa"/>
            </w:tcMar>
            <w:vAlign w:val="center"/>
          </w:tcPr>
          <w:p w14:paraId="05FD15B6" w14:textId="77777777" w:rsidR="00CC2D52" w:rsidRPr="00525B64" w:rsidRDefault="00CC2D52" w:rsidP="004F37E7">
            <w:pPr>
              <w:spacing w:line="360" w:lineRule="auto"/>
              <w:rPr>
                <w:sz w:val="20"/>
                <w:szCs w:val="20"/>
              </w:rPr>
            </w:pPr>
            <w:r w:rsidRPr="00525B64">
              <w:rPr>
                <w:sz w:val="20"/>
                <w:szCs w:val="20"/>
              </w:rPr>
              <w:t>TUBO PVC ESGOTO SN DN150 MM</w:t>
            </w:r>
          </w:p>
        </w:tc>
        <w:tc>
          <w:tcPr>
            <w:tcW w:w="524" w:type="pct"/>
            <w:tcMar>
              <w:top w:w="60" w:type="dxa"/>
              <w:left w:w="70" w:type="dxa"/>
              <w:bottom w:w="60" w:type="dxa"/>
              <w:right w:w="70" w:type="dxa"/>
            </w:tcMar>
            <w:vAlign w:val="center"/>
          </w:tcPr>
          <w:p w14:paraId="59369905"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E992D9C" w14:textId="77777777" w:rsidR="00CC2D52" w:rsidRPr="00525B64" w:rsidRDefault="00CC2D52"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75777683" w14:textId="39BBDAC2" w:rsidR="00CC2D52" w:rsidRPr="00525B64" w:rsidRDefault="00895B72" w:rsidP="004F37E7">
            <w:pPr>
              <w:spacing w:line="360" w:lineRule="auto"/>
              <w:jc w:val="center"/>
              <w:rPr>
                <w:sz w:val="20"/>
                <w:szCs w:val="20"/>
              </w:rPr>
            </w:pPr>
            <w:r w:rsidRPr="00525B64">
              <w:rPr>
                <w:sz w:val="20"/>
                <w:szCs w:val="20"/>
              </w:rPr>
              <w:t>37,67</w:t>
            </w:r>
          </w:p>
        </w:tc>
        <w:tc>
          <w:tcPr>
            <w:tcW w:w="579" w:type="pct"/>
            <w:tcMar>
              <w:top w:w="60" w:type="dxa"/>
              <w:left w:w="70" w:type="dxa"/>
              <w:bottom w:w="60" w:type="dxa"/>
              <w:right w:w="70" w:type="dxa"/>
            </w:tcMar>
            <w:vAlign w:val="center"/>
          </w:tcPr>
          <w:p w14:paraId="030A6C51" w14:textId="6F842C0A" w:rsidR="00CC2D52" w:rsidRPr="00525B64" w:rsidRDefault="00895B72" w:rsidP="004F37E7">
            <w:pPr>
              <w:spacing w:line="360" w:lineRule="auto"/>
              <w:jc w:val="center"/>
              <w:rPr>
                <w:sz w:val="20"/>
                <w:szCs w:val="20"/>
              </w:rPr>
            </w:pPr>
            <w:r w:rsidRPr="00525B64">
              <w:rPr>
                <w:sz w:val="20"/>
                <w:szCs w:val="20"/>
              </w:rPr>
              <w:t>37.670,00</w:t>
            </w:r>
          </w:p>
        </w:tc>
      </w:tr>
      <w:tr w:rsidR="00C6483E" w:rsidRPr="00525B64" w14:paraId="361BEC7B" w14:textId="77777777" w:rsidTr="001E2914">
        <w:trPr>
          <w:cantSplit/>
          <w:trHeight w:val="20"/>
          <w:jc w:val="center"/>
        </w:trPr>
        <w:tc>
          <w:tcPr>
            <w:tcW w:w="350" w:type="pct"/>
            <w:tcMar>
              <w:top w:w="60" w:type="dxa"/>
              <w:left w:w="70" w:type="dxa"/>
              <w:bottom w:w="60" w:type="dxa"/>
              <w:right w:w="70" w:type="dxa"/>
            </w:tcMar>
            <w:vAlign w:val="center"/>
          </w:tcPr>
          <w:p w14:paraId="49601690"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064E5EBE" w14:textId="77777777" w:rsidR="00CC2D52" w:rsidRPr="00525B64" w:rsidRDefault="00CC2D52" w:rsidP="004F37E7">
            <w:pPr>
              <w:spacing w:line="360" w:lineRule="auto"/>
              <w:jc w:val="center"/>
              <w:rPr>
                <w:sz w:val="20"/>
                <w:szCs w:val="20"/>
              </w:rPr>
            </w:pPr>
            <w:r w:rsidRPr="00525B64">
              <w:rPr>
                <w:sz w:val="20"/>
                <w:szCs w:val="20"/>
              </w:rPr>
              <w:t>022751</w:t>
            </w:r>
          </w:p>
        </w:tc>
        <w:tc>
          <w:tcPr>
            <w:tcW w:w="1858" w:type="pct"/>
            <w:gridSpan w:val="3"/>
            <w:tcMar>
              <w:top w:w="60" w:type="dxa"/>
              <w:left w:w="70" w:type="dxa"/>
              <w:bottom w:w="60" w:type="dxa"/>
              <w:right w:w="70" w:type="dxa"/>
            </w:tcMar>
            <w:vAlign w:val="center"/>
          </w:tcPr>
          <w:p w14:paraId="07955CFE" w14:textId="77777777" w:rsidR="00CC2D52" w:rsidRPr="00525B64" w:rsidRDefault="00CC2D52" w:rsidP="004F37E7">
            <w:pPr>
              <w:spacing w:line="360" w:lineRule="auto"/>
              <w:rPr>
                <w:sz w:val="20"/>
                <w:szCs w:val="20"/>
              </w:rPr>
            </w:pPr>
            <w:r w:rsidRPr="00525B64">
              <w:rPr>
                <w:sz w:val="20"/>
                <w:szCs w:val="20"/>
              </w:rPr>
              <w:t>TUBO PVC ESGOTO SN DN 200 MM</w:t>
            </w:r>
          </w:p>
        </w:tc>
        <w:tc>
          <w:tcPr>
            <w:tcW w:w="524" w:type="pct"/>
            <w:tcMar>
              <w:top w:w="60" w:type="dxa"/>
              <w:left w:w="70" w:type="dxa"/>
              <w:bottom w:w="60" w:type="dxa"/>
              <w:right w:w="70" w:type="dxa"/>
            </w:tcMar>
            <w:vAlign w:val="center"/>
          </w:tcPr>
          <w:p w14:paraId="081D381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3FCBC11" w14:textId="77777777" w:rsidR="00CC2D52" w:rsidRPr="00525B64" w:rsidRDefault="00CC2D52"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71C7B47C" w14:textId="43EA9EC2" w:rsidR="00CC2D52" w:rsidRPr="00525B64" w:rsidRDefault="00895B72" w:rsidP="004F37E7">
            <w:pPr>
              <w:spacing w:line="360" w:lineRule="auto"/>
              <w:jc w:val="center"/>
              <w:rPr>
                <w:sz w:val="20"/>
                <w:szCs w:val="20"/>
              </w:rPr>
            </w:pPr>
            <w:r w:rsidRPr="00525B64">
              <w:rPr>
                <w:sz w:val="20"/>
                <w:szCs w:val="20"/>
              </w:rPr>
              <w:t>570,00</w:t>
            </w:r>
          </w:p>
        </w:tc>
        <w:tc>
          <w:tcPr>
            <w:tcW w:w="579" w:type="pct"/>
            <w:tcMar>
              <w:top w:w="60" w:type="dxa"/>
              <w:left w:w="70" w:type="dxa"/>
              <w:bottom w:w="60" w:type="dxa"/>
              <w:right w:w="70" w:type="dxa"/>
            </w:tcMar>
            <w:vAlign w:val="center"/>
          </w:tcPr>
          <w:p w14:paraId="1563F0DC" w14:textId="15F25274" w:rsidR="00CC2D52" w:rsidRPr="00525B64" w:rsidRDefault="00895B72" w:rsidP="004F37E7">
            <w:pPr>
              <w:spacing w:line="360" w:lineRule="auto"/>
              <w:jc w:val="center"/>
              <w:rPr>
                <w:sz w:val="20"/>
                <w:szCs w:val="20"/>
              </w:rPr>
            </w:pPr>
            <w:r w:rsidRPr="00525B64">
              <w:rPr>
                <w:sz w:val="20"/>
                <w:szCs w:val="20"/>
              </w:rPr>
              <w:t>285.000,00</w:t>
            </w:r>
          </w:p>
        </w:tc>
      </w:tr>
      <w:tr w:rsidR="00C6483E" w:rsidRPr="00525B64" w14:paraId="49E0797A" w14:textId="77777777" w:rsidTr="001E2914">
        <w:trPr>
          <w:cantSplit/>
          <w:trHeight w:val="20"/>
          <w:jc w:val="center"/>
        </w:trPr>
        <w:tc>
          <w:tcPr>
            <w:tcW w:w="350" w:type="pct"/>
            <w:tcMar>
              <w:top w:w="60" w:type="dxa"/>
              <w:left w:w="70" w:type="dxa"/>
              <w:bottom w:w="60" w:type="dxa"/>
              <w:right w:w="70" w:type="dxa"/>
            </w:tcMar>
            <w:vAlign w:val="center"/>
          </w:tcPr>
          <w:p w14:paraId="684C0C3D"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487E6D08" w14:textId="77777777" w:rsidR="00CC2D52" w:rsidRPr="00525B64" w:rsidRDefault="00CC2D52" w:rsidP="004F37E7">
            <w:pPr>
              <w:spacing w:line="360" w:lineRule="auto"/>
              <w:jc w:val="center"/>
              <w:rPr>
                <w:sz w:val="20"/>
                <w:szCs w:val="20"/>
              </w:rPr>
            </w:pPr>
            <w:r w:rsidRPr="00525B64">
              <w:rPr>
                <w:sz w:val="20"/>
                <w:szCs w:val="20"/>
              </w:rPr>
              <w:t>014992</w:t>
            </w:r>
          </w:p>
        </w:tc>
        <w:tc>
          <w:tcPr>
            <w:tcW w:w="1858" w:type="pct"/>
            <w:gridSpan w:val="3"/>
            <w:tcMar>
              <w:top w:w="60" w:type="dxa"/>
              <w:left w:w="70" w:type="dxa"/>
              <w:bottom w:w="60" w:type="dxa"/>
              <w:right w:w="70" w:type="dxa"/>
            </w:tcMar>
            <w:vAlign w:val="center"/>
          </w:tcPr>
          <w:p w14:paraId="3529A2D3" w14:textId="77777777" w:rsidR="00CC2D52" w:rsidRPr="00525B64" w:rsidRDefault="00CC2D52" w:rsidP="004F37E7">
            <w:pPr>
              <w:spacing w:line="360" w:lineRule="auto"/>
              <w:rPr>
                <w:sz w:val="20"/>
                <w:szCs w:val="20"/>
              </w:rPr>
            </w:pPr>
            <w:r w:rsidRPr="00525B64">
              <w:rPr>
                <w:sz w:val="20"/>
                <w:szCs w:val="20"/>
              </w:rPr>
              <w:t>TUBO PVC ESGOTO SN DN 40 MM</w:t>
            </w:r>
          </w:p>
        </w:tc>
        <w:tc>
          <w:tcPr>
            <w:tcW w:w="524" w:type="pct"/>
            <w:tcMar>
              <w:top w:w="60" w:type="dxa"/>
              <w:left w:w="70" w:type="dxa"/>
              <w:bottom w:w="60" w:type="dxa"/>
              <w:right w:w="70" w:type="dxa"/>
            </w:tcMar>
            <w:vAlign w:val="center"/>
          </w:tcPr>
          <w:p w14:paraId="1958471B" w14:textId="78ED245A" w:rsidR="00CC2D52" w:rsidRPr="00525B64" w:rsidRDefault="00042255"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6AAC911A" w14:textId="77777777" w:rsidR="00CC2D52" w:rsidRPr="00525B64" w:rsidRDefault="00CC2D52"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7947786B" w14:textId="16FF39BE" w:rsidR="00CC2D52" w:rsidRPr="00525B64" w:rsidRDefault="00895B72" w:rsidP="004F37E7">
            <w:pPr>
              <w:spacing w:line="360" w:lineRule="auto"/>
              <w:jc w:val="center"/>
              <w:rPr>
                <w:sz w:val="20"/>
                <w:szCs w:val="20"/>
              </w:rPr>
            </w:pPr>
            <w:r w:rsidRPr="00525B64">
              <w:rPr>
                <w:sz w:val="20"/>
                <w:szCs w:val="20"/>
              </w:rPr>
              <w:t>31,68</w:t>
            </w:r>
          </w:p>
        </w:tc>
        <w:tc>
          <w:tcPr>
            <w:tcW w:w="579" w:type="pct"/>
            <w:tcMar>
              <w:top w:w="60" w:type="dxa"/>
              <w:left w:w="70" w:type="dxa"/>
              <w:bottom w:w="60" w:type="dxa"/>
              <w:right w:w="70" w:type="dxa"/>
            </w:tcMar>
            <w:vAlign w:val="center"/>
          </w:tcPr>
          <w:p w14:paraId="45E3A93E" w14:textId="1EB7F89A" w:rsidR="00CC2D52" w:rsidRPr="00525B64" w:rsidRDefault="00895B72" w:rsidP="004F37E7">
            <w:pPr>
              <w:spacing w:line="360" w:lineRule="auto"/>
              <w:jc w:val="center"/>
              <w:rPr>
                <w:sz w:val="20"/>
                <w:szCs w:val="20"/>
              </w:rPr>
            </w:pPr>
            <w:r w:rsidRPr="00525B64">
              <w:rPr>
                <w:sz w:val="20"/>
                <w:szCs w:val="20"/>
              </w:rPr>
              <w:t>31.680,00</w:t>
            </w:r>
          </w:p>
        </w:tc>
      </w:tr>
      <w:tr w:rsidR="00C6483E" w:rsidRPr="00525B64" w14:paraId="2F8E52C6" w14:textId="77777777" w:rsidTr="001E2914">
        <w:trPr>
          <w:cantSplit/>
          <w:trHeight w:val="20"/>
          <w:jc w:val="center"/>
        </w:trPr>
        <w:tc>
          <w:tcPr>
            <w:tcW w:w="350" w:type="pct"/>
            <w:tcMar>
              <w:top w:w="60" w:type="dxa"/>
              <w:left w:w="70" w:type="dxa"/>
              <w:bottom w:w="60" w:type="dxa"/>
              <w:right w:w="70" w:type="dxa"/>
            </w:tcMar>
            <w:vAlign w:val="center"/>
          </w:tcPr>
          <w:p w14:paraId="43A121E0"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179D5F13" w14:textId="77777777" w:rsidR="00CC2D52" w:rsidRPr="00525B64" w:rsidRDefault="00CC2D52" w:rsidP="004F37E7">
            <w:pPr>
              <w:spacing w:line="360" w:lineRule="auto"/>
              <w:jc w:val="center"/>
              <w:rPr>
                <w:sz w:val="20"/>
                <w:szCs w:val="20"/>
              </w:rPr>
            </w:pPr>
            <w:r w:rsidRPr="00525B64">
              <w:rPr>
                <w:sz w:val="20"/>
                <w:szCs w:val="20"/>
              </w:rPr>
              <w:t>022752</w:t>
            </w:r>
          </w:p>
        </w:tc>
        <w:tc>
          <w:tcPr>
            <w:tcW w:w="1858" w:type="pct"/>
            <w:gridSpan w:val="3"/>
            <w:tcMar>
              <w:top w:w="60" w:type="dxa"/>
              <w:left w:w="70" w:type="dxa"/>
              <w:bottom w:w="60" w:type="dxa"/>
              <w:right w:w="70" w:type="dxa"/>
            </w:tcMar>
            <w:vAlign w:val="center"/>
          </w:tcPr>
          <w:p w14:paraId="0B55276F" w14:textId="77777777" w:rsidR="00CC2D52" w:rsidRPr="00525B64" w:rsidRDefault="00CC2D52" w:rsidP="004F37E7">
            <w:pPr>
              <w:spacing w:line="360" w:lineRule="auto"/>
              <w:rPr>
                <w:sz w:val="20"/>
                <w:szCs w:val="20"/>
              </w:rPr>
            </w:pPr>
            <w:r w:rsidRPr="00525B64">
              <w:rPr>
                <w:sz w:val="20"/>
                <w:szCs w:val="20"/>
              </w:rPr>
              <w:t>TUBO PVC ESGOTO SN DN 50 MM</w:t>
            </w:r>
          </w:p>
        </w:tc>
        <w:tc>
          <w:tcPr>
            <w:tcW w:w="524" w:type="pct"/>
            <w:tcMar>
              <w:top w:w="60" w:type="dxa"/>
              <w:left w:w="70" w:type="dxa"/>
              <w:bottom w:w="60" w:type="dxa"/>
              <w:right w:w="70" w:type="dxa"/>
            </w:tcMar>
            <w:vAlign w:val="center"/>
          </w:tcPr>
          <w:p w14:paraId="5CD68465"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CA203F0" w14:textId="77777777" w:rsidR="00CC2D52" w:rsidRPr="00525B64" w:rsidRDefault="00CC2D52"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5E7DE195" w14:textId="57D535F7" w:rsidR="00CC2D52" w:rsidRPr="00525B64" w:rsidRDefault="00895B72" w:rsidP="004F37E7">
            <w:pPr>
              <w:spacing w:line="360" w:lineRule="auto"/>
              <w:jc w:val="center"/>
              <w:rPr>
                <w:sz w:val="20"/>
                <w:szCs w:val="20"/>
              </w:rPr>
            </w:pPr>
            <w:r w:rsidRPr="00525B64">
              <w:rPr>
                <w:sz w:val="20"/>
                <w:szCs w:val="20"/>
              </w:rPr>
              <w:t>41,64</w:t>
            </w:r>
          </w:p>
        </w:tc>
        <w:tc>
          <w:tcPr>
            <w:tcW w:w="579" w:type="pct"/>
            <w:tcMar>
              <w:top w:w="60" w:type="dxa"/>
              <w:left w:w="70" w:type="dxa"/>
              <w:bottom w:w="60" w:type="dxa"/>
              <w:right w:w="70" w:type="dxa"/>
            </w:tcMar>
            <w:vAlign w:val="center"/>
          </w:tcPr>
          <w:p w14:paraId="1E43F157" w14:textId="02D837D9" w:rsidR="00CC2D52" w:rsidRPr="00525B64" w:rsidRDefault="00895B72" w:rsidP="004F37E7">
            <w:pPr>
              <w:spacing w:line="360" w:lineRule="auto"/>
              <w:jc w:val="center"/>
              <w:rPr>
                <w:sz w:val="20"/>
                <w:szCs w:val="20"/>
              </w:rPr>
            </w:pPr>
            <w:r w:rsidRPr="00525B64">
              <w:rPr>
                <w:sz w:val="20"/>
                <w:szCs w:val="20"/>
              </w:rPr>
              <w:t>41.640,00</w:t>
            </w:r>
          </w:p>
        </w:tc>
      </w:tr>
      <w:tr w:rsidR="00C6483E" w:rsidRPr="00525B64" w14:paraId="232F84C2" w14:textId="77777777" w:rsidTr="001E2914">
        <w:trPr>
          <w:cantSplit/>
          <w:trHeight w:val="20"/>
          <w:jc w:val="center"/>
        </w:trPr>
        <w:tc>
          <w:tcPr>
            <w:tcW w:w="350" w:type="pct"/>
            <w:tcMar>
              <w:top w:w="60" w:type="dxa"/>
              <w:left w:w="70" w:type="dxa"/>
              <w:bottom w:w="60" w:type="dxa"/>
              <w:right w:w="70" w:type="dxa"/>
            </w:tcMar>
            <w:vAlign w:val="center"/>
          </w:tcPr>
          <w:p w14:paraId="020A4A4E" w14:textId="77777777" w:rsidR="00CC2D52" w:rsidRPr="00525B64" w:rsidRDefault="00CC2D52" w:rsidP="004F37E7">
            <w:pPr>
              <w:spacing w:line="360" w:lineRule="auto"/>
              <w:jc w:val="center"/>
              <w:rPr>
                <w:sz w:val="20"/>
                <w:szCs w:val="20"/>
              </w:rPr>
            </w:pPr>
            <w:r w:rsidRPr="00525B64">
              <w:rPr>
                <w:sz w:val="20"/>
                <w:szCs w:val="20"/>
              </w:rPr>
              <w:t>6</w:t>
            </w:r>
          </w:p>
        </w:tc>
        <w:tc>
          <w:tcPr>
            <w:tcW w:w="506" w:type="pct"/>
            <w:tcMar>
              <w:top w:w="60" w:type="dxa"/>
              <w:left w:w="70" w:type="dxa"/>
              <w:bottom w:w="60" w:type="dxa"/>
              <w:right w:w="70" w:type="dxa"/>
            </w:tcMar>
            <w:vAlign w:val="center"/>
          </w:tcPr>
          <w:p w14:paraId="5FD133AD" w14:textId="77777777" w:rsidR="00CC2D52" w:rsidRPr="00525B64" w:rsidRDefault="00CC2D52" w:rsidP="004F37E7">
            <w:pPr>
              <w:spacing w:line="360" w:lineRule="auto"/>
              <w:jc w:val="center"/>
              <w:rPr>
                <w:sz w:val="20"/>
                <w:szCs w:val="20"/>
              </w:rPr>
            </w:pPr>
            <w:r w:rsidRPr="00525B64">
              <w:rPr>
                <w:sz w:val="20"/>
                <w:szCs w:val="20"/>
              </w:rPr>
              <w:t>022753</w:t>
            </w:r>
          </w:p>
        </w:tc>
        <w:tc>
          <w:tcPr>
            <w:tcW w:w="1858" w:type="pct"/>
            <w:gridSpan w:val="3"/>
            <w:tcMar>
              <w:top w:w="60" w:type="dxa"/>
              <w:left w:w="70" w:type="dxa"/>
              <w:bottom w:w="60" w:type="dxa"/>
              <w:right w:w="70" w:type="dxa"/>
            </w:tcMar>
            <w:vAlign w:val="center"/>
          </w:tcPr>
          <w:p w14:paraId="77B86D88" w14:textId="77777777" w:rsidR="00CC2D52" w:rsidRPr="00525B64" w:rsidRDefault="00CC2D52" w:rsidP="004F37E7">
            <w:pPr>
              <w:spacing w:line="360" w:lineRule="auto"/>
              <w:rPr>
                <w:sz w:val="20"/>
                <w:szCs w:val="20"/>
              </w:rPr>
            </w:pPr>
            <w:r w:rsidRPr="00525B64">
              <w:rPr>
                <w:sz w:val="20"/>
                <w:szCs w:val="20"/>
              </w:rPr>
              <w:t>TUBO PVC ESGOTO SN DN 75 MM</w:t>
            </w:r>
          </w:p>
        </w:tc>
        <w:tc>
          <w:tcPr>
            <w:tcW w:w="524" w:type="pct"/>
            <w:tcMar>
              <w:top w:w="60" w:type="dxa"/>
              <w:left w:w="70" w:type="dxa"/>
              <w:bottom w:w="60" w:type="dxa"/>
              <w:right w:w="70" w:type="dxa"/>
            </w:tcMar>
            <w:vAlign w:val="center"/>
          </w:tcPr>
          <w:p w14:paraId="794EEAA5"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38CC00A" w14:textId="77777777" w:rsidR="00CC2D52" w:rsidRPr="00525B64" w:rsidRDefault="00CC2D52"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29B02277" w14:textId="7FF26D30" w:rsidR="00CC2D52" w:rsidRPr="00525B64" w:rsidRDefault="00895B72" w:rsidP="004F37E7">
            <w:pPr>
              <w:spacing w:line="360" w:lineRule="auto"/>
              <w:jc w:val="center"/>
              <w:rPr>
                <w:sz w:val="20"/>
                <w:szCs w:val="20"/>
              </w:rPr>
            </w:pPr>
            <w:r w:rsidRPr="00525B64">
              <w:rPr>
                <w:sz w:val="20"/>
                <w:szCs w:val="20"/>
              </w:rPr>
              <w:t>78,10</w:t>
            </w:r>
          </w:p>
        </w:tc>
        <w:tc>
          <w:tcPr>
            <w:tcW w:w="579" w:type="pct"/>
            <w:tcMar>
              <w:top w:w="60" w:type="dxa"/>
              <w:left w:w="70" w:type="dxa"/>
              <w:bottom w:w="60" w:type="dxa"/>
              <w:right w:w="70" w:type="dxa"/>
            </w:tcMar>
            <w:vAlign w:val="center"/>
          </w:tcPr>
          <w:p w14:paraId="6526F91C" w14:textId="3A87F25A" w:rsidR="00CC2D52" w:rsidRPr="00525B64" w:rsidRDefault="00895B72" w:rsidP="004F37E7">
            <w:pPr>
              <w:spacing w:line="360" w:lineRule="auto"/>
              <w:jc w:val="center"/>
              <w:rPr>
                <w:sz w:val="20"/>
                <w:szCs w:val="20"/>
              </w:rPr>
            </w:pPr>
            <w:r w:rsidRPr="00525B64">
              <w:rPr>
                <w:sz w:val="20"/>
                <w:szCs w:val="20"/>
              </w:rPr>
              <w:t>78.100,00</w:t>
            </w:r>
          </w:p>
        </w:tc>
      </w:tr>
      <w:tr w:rsidR="00CC2D52" w:rsidRPr="00525B64" w14:paraId="4145C2DF" w14:textId="77777777" w:rsidTr="00525B64">
        <w:trPr>
          <w:cantSplit/>
          <w:trHeight w:val="20"/>
          <w:jc w:val="center"/>
        </w:trPr>
        <w:tc>
          <w:tcPr>
            <w:tcW w:w="4421" w:type="pct"/>
            <w:gridSpan w:val="12"/>
            <w:tcMar>
              <w:top w:w="60" w:type="dxa"/>
              <w:left w:w="70" w:type="dxa"/>
              <w:bottom w:w="60" w:type="dxa"/>
              <w:right w:w="70" w:type="dxa"/>
            </w:tcMar>
            <w:vAlign w:val="center"/>
          </w:tcPr>
          <w:p w14:paraId="7104DB4B" w14:textId="77777777" w:rsidR="00CC2D52" w:rsidRPr="00525B64" w:rsidRDefault="00CC2D52" w:rsidP="004F37E7">
            <w:pPr>
              <w:spacing w:line="360" w:lineRule="auto"/>
              <w:jc w:val="right"/>
              <w:rPr>
                <w:sz w:val="20"/>
                <w:szCs w:val="20"/>
              </w:rPr>
            </w:pPr>
            <w:r w:rsidRPr="00525B64">
              <w:rPr>
                <w:sz w:val="20"/>
                <w:szCs w:val="20"/>
              </w:rPr>
              <w:t>VALOR GLOBAL DO LOTE 49 - TUBO PVC ESGOTO</w:t>
            </w:r>
          </w:p>
        </w:tc>
        <w:tc>
          <w:tcPr>
            <w:tcW w:w="579" w:type="pct"/>
            <w:tcMar>
              <w:top w:w="60" w:type="dxa"/>
              <w:left w:w="70" w:type="dxa"/>
              <w:bottom w:w="60" w:type="dxa"/>
              <w:right w:w="70" w:type="dxa"/>
            </w:tcMar>
            <w:vAlign w:val="center"/>
          </w:tcPr>
          <w:p w14:paraId="625DBDC3" w14:textId="14A7244E" w:rsidR="00CC2D52" w:rsidRPr="00525B64" w:rsidRDefault="00895B72" w:rsidP="004F37E7">
            <w:pPr>
              <w:spacing w:line="360" w:lineRule="auto"/>
              <w:jc w:val="center"/>
              <w:rPr>
                <w:sz w:val="20"/>
                <w:szCs w:val="20"/>
              </w:rPr>
            </w:pPr>
            <w:r w:rsidRPr="00525B64">
              <w:rPr>
                <w:sz w:val="20"/>
                <w:szCs w:val="20"/>
              </w:rPr>
              <w:t>838.590,00</w:t>
            </w:r>
          </w:p>
        </w:tc>
      </w:tr>
      <w:tr w:rsidR="00CC2D52" w:rsidRPr="00525B64" w14:paraId="585E13FE"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2C51C778" w14:textId="77777777" w:rsidR="00CC2D52" w:rsidRPr="00525B64" w:rsidRDefault="00CC2D52" w:rsidP="004F37E7">
            <w:pPr>
              <w:spacing w:line="360" w:lineRule="auto"/>
              <w:rPr>
                <w:sz w:val="20"/>
                <w:szCs w:val="20"/>
              </w:rPr>
            </w:pPr>
            <w:r w:rsidRPr="00525B64">
              <w:rPr>
                <w:b/>
                <w:sz w:val="20"/>
                <w:szCs w:val="20"/>
              </w:rPr>
              <w:t>LOTE 50 - TUBO PVC MR</w:t>
            </w:r>
          </w:p>
        </w:tc>
      </w:tr>
      <w:tr w:rsidR="00C6483E" w:rsidRPr="00525B64" w14:paraId="57F4CFCB" w14:textId="77777777" w:rsidTr="001E2914">
        <w:trPr>
          <w:cantSplit/>
          <w:trHeight w:val="20"/>
          <w:jc w:val="center"/>
        </w:trPr>
        <w:tc>
          <w:tcPr>
            <w:tcW w:w="350" w:type="pct"/>
            <w:tcMar>
              <w:top w:w="60" w:type="dxa"/>
              <w:left w:w="70" w:type="dxa"/>
              <w:bottom w:w="60" w:type="dxa"/>
              <w:right w:w="70" w:type="dxa"/>
            </w:tcMar>
            <w:vAlign w:val="center"/>
          </w:tcPr>
          <w:p w14:paraId="2C31E977"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11D64D2E" w14:textId="77777777" w:rsidR="00CC2D52" w:rsidRPr="00525B64" w:rsidRDefault="00CC2D52" w:rsidP="004F37E7">
            <w:pPr>
              <w:spacing w:line="360" w:lineRule="auto"/>
              <w:jc w:val="center"/>
              <w:rPr>
                <w:sz w:val="20"/>
                <w:szCs w:val="20"/>
              </w:rPr>
            </w:pPr>
            <w:r w:rsidRPr="00525B64">
              <w:rPr>
                <w:sz w:val="20"/>
                <w:szCs w:val="20"/>
              </w:rPr>
              <w:t>022754</w:t>
            </w:r>
          </w:p>
        </w:tc>
        <w:tc>
          <w:tcPr>
            <w:tcW w:w="1858" w:type="pct"/>
            <w:gridSpan w:val="3"/>
            <w:tcMar>
              <w:top w:w="60" w:type="dxa"/>
              <w:left w:w="70" w:type="dxa"/>
              <w:bottom w:w="60" w:type="dxa"/>
              <w:right w:w="70" w:type="dxa"/>
            </w:tcMar>
            <w:vAlign w:val="center"/>
          </w:tcPr>
          <w:p w14:paraId="655B941B" w14:textId="77777777" w:rsidR="00CC2D52" w:rsidRPr="00525B64" w:rsidRDefault="00CC2D52" w:rsidP="004F37E7">
            <w:pPr>
              <w:spacing w:line="360" w:lineRule="auto"/>
              <w:rPr>
                <w:sz w:val="20"/>
                <w:szCs w:val="20"/>
              </w:rPr>
            </w:pPr>
            <w:r w:rsidRPr="00525B64">
              <w:rPr>
                <w:sz w:val="20"/>
                <w:szCs w:val="20"/>
              </w:rPr>
              <w:t>TUBO PVC MR 20 MM</w:t>
            </w:r>
          </w:p>
        </w:tc>
        <w:tc>
          <w:tcPr>
            <w:tcW w:w="524" w:type="pct"/>
            <w:tcMar>
              <w:top w:w="60" w:type="dxa"/>
              <w:left w:w="70" w:type="dxa"/>
              <w:bottom w:w="60" w:type="dxa"/>
              <w:right w:w="70" w:type="dxa"/>
            </w:tcMar>
            <w:vAlign w:val="center"/>
          </w:tcPr>
          <w:p w14:paraId="054DCB1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4741D4D" w14:textId="77777777" w:rsidR="00CC2D52" w:rsidRPr="00525B64" w:rsidRDefault="00CC2D52" w:rsidP="004F37E7">
            <w:pPr>
              <w:spacing w:line="360" w:lineRule="auto"/>
              <w:jc w:val="center"/>
              <w:rPr>
                <w:sz w:val="20"/>
                <w:szCs w:val="20"/>
              </w:rPr>
            </w:pPr>
            <w:r w:rsidRPr="00525B64">
              <w:rPr>
                <w:sz w:val="20"/>
                <w:szCs w:val="20"/>
              </w:rPr>
              <w:t>3.000</w:t>
            </w:r>
          </w:p>
        </w:tc>
        <w:tc>
          <w:tcPr>
            <w:tcW w:w="607" w:type="pct"/>
            <w:gridSpan w:val="3"/>
            <w:tcMar>
              <w:top w:w="60" w:type="dxa"/>
              <w:left w:w="70" w:type="dxa"/>
              <w:bottom w:w="60" w:type="dxa"/>
              <w:right w:w="70" w:type="dxa"/>
            </w:tcMar>
            <w:vAlign w:val="center"/>
          </w:tcPr>
          <w:p w14:paraId="4594C972" w14:textId="51E86F6E" w:rsidR="00CC2D52" w:rsidRPr="00525B64" w:rsidRDefault="00895B72" w:rsidP="004F37E7">
            <w:pPr>
              <w:spacing w:line="360" w:lineRule="auto"/>
              <w:jc w:val="center"/>
              <w:rPr>
                <w:sz w:val="20"/>
                <w:szCs w:val="20"/>
              </w:rPr>
            </w:pPr>
            <w:r w:rsidRPr="00525B64">
              <w:rPr>
                <w:sz w:val="20"/>
                <w:szCs w:val="20"/>
              </w:rPr>
              <w:t>17,85</w:t>
            </w:r>
          </w:p>
        </w:tc>
        <w:tc>
          <w:tcPr>
            <w:tcW w:w="579" w:type="pct"/>
            <w:tcMar>
              <w:top w:w="60" w:type="dxa"/>
              <w:left w:w="70" w:type="dxa"/>
              <w:bottom w:w="60" w:type="dxa"/>
              <w:right w:w="70" w:type="dxa"/>
            </w:tcMar>
            <w:vAlign w:val="center"/>
          </w:tcPr>
          <w:p w14:paraId="7800F646" w14:textId="1695BD1C" w:rsidR="00CC2D52" w:rsidRPr="00525B64" w:rsidRDefault="00250D62" w:rsidP="004F37E7">
            <w:pPr>
              <w:spacing w:line="360" w:lineRule="auto"/>
              <w:jc w:val="center"/>
              <w:rPr>
                <w:sz w:val="20"/>
                <w:szCs w:val="20"/>
              </w:rPr>
            </w:pPr>
            <w:r w:rsidRPr="00525B64">
              <w:rPr>
                <w:sz w:val="20"/>
                <w:szCs w:val="20"/>
              </w:rPr>
              <w:t>53.550,00</w:t>
            </w:r>
          </w:p>
        </w:tc>
      </w:tr>
      <w:tr w:rsidR="00C6483E" w:rsidRPr="00525B64" w14:paraId="13656E2D" w14:textId="77777777" w:rsidTr="001E2914">
        <w:trPr>
          <w:cantSplit/>
          <w:trHeight w:val="20"/>
          <w:jc w:val="center"/>
        </w:trPr>
        <w:tc>
          <w:tcPr>
            <w:tcW w:w="350" w:type="pct"/>
            <w:tcMar>
              <w:top w:w="60" w:type="dxa"/>
              <w:left w:w="70" w:type="dxa"/>
              <w:bottom w:w="60" w:type="dxa"/>
              <w:right w:w="70" w:type="dxa"/>
            </w:tcMar>
            <w:vAlign w:val="center"/>
          </w:tcPr>
          <w:p w14:paraId="65D47C08"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23A71E38" w14:textId="77777777" w:rsidR="00CC2D52" w:rsidRPr="00525B64" w:rsidRDefault="00CC2D52" w:rsidP="004F37E7">
            <w:pPr>
              <w:spacing w:line="360" w:lineRule="auto"/>
              <w:jc w:val="center"/>
              <w:rPr>
                <w:sz w:val="20"/>
                <w:szCs w:val="20"/>
              </w:rPr>
            </w:pPr>
            <w:r w:rsidRPr="00525B64">
              <w:rPr>
                <w:sz w:val="20"/>
                <w:szCs w:val="20"/>
              </w:rPr>
              <w:t>022755</w:t>
            </w:r>
          </w:p>
        </w:tc>
        <w:tc>
          <w:tcPr>
            <w:tcW w:w="1858" w:type="pct"/>
            <w:gridSpan w:val="3"/>
            <w:tcMar>
              <w:top w:w="60" w:type="dxa"/>
              <w:left w:w="70" w:type="dxa"/>
              <w:bottom w:w="60" w:type="dxa"/>
              <w:right w:w="70" w:type="dxa"/>
            </w:tcMar>
            <w:vAlign w:val="center"/>
          </w:tcPr>
          <w:p w14:paraId="5D3EFF9E" w14:textId="77777777" w:rsidR="00CC2D52" w:rsidRPr="00525B64" w:rsidRDefault="00CC2D52" w:rsidP="004F37E7">
            <w:pPr>
              <w:spacing w:line="360" w:lineRule="auto"/>
              <w:rPr>
                <w:sz w:val="20"/>
                <w:szCs w:val="20"/>
              </w:rPr>
            </w:pPr>
            <w:r w:rsidRPr="00525B64">
              <w:rPr>
                <w:sz w:val="20"/>
                <w:szCs w:val="20"/>
              </w:rPr>
              <w:t>TUBO PVC MR 25 MM</w:t>
            </w:r>
          </w:p>
        </w:tc>
        <w:tc>
          <w:tcPr>
            <w:tcW w:w="524" w:type="pct"/>
            <w:tcMar>
              <w:top w:w="60" w:type="dxa"/>
              <w:left w:w="70" w:type="dxa"/>
              <w:bottom w:w="60" w:type="dxa"/>
              <w:right w:w="70" w:type="dxa"/>
            </w:tcMar>
            <w:vAlign w:val="center"/>
          </w:tcPr>
          <w:p w14:paraId="54E12FDB"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DF5CE22" w14:textId="77777777" w:rsidR="00CC2D52" w:rsidRPr="00525B64" w:rsidRDefault="00CC2D52" w:rsidP="004F37E7">
            <w:pPr>
              <w:spacing w:line="360" w:lineRule="auto"/>
              <w:jc w:val="center"/>
              <w:rPr>
                <w:sz w:val="20"/>
                <w:szCs w:val="20"/>
              </w:rPr>
            </w:pPr>
            <w:r w:rsidRPr="00525B64">
              <w:rPr>
                <w:sz w:val="20"/>
                <w:szCs w:val="20"/>
              </w:rPr>
              <w:t>2.000</w:t>
            </w:r>
          </w:p>
        </w:tc>
        <w:tc>
          <w:tcPr>
            <w:tcW w:w="607" w:type="pct"/>
            <w:gridSpan w:val="3"/>
            <w:tcMar>
              <w:top w:w="60" w:type="dxa"/>
              <w:left w:w="70" w:type="dxa"/>
              <w:bottom w:w="60" w:type="dxa"/>
              <w:right w:w="70" w:type="dxa"/>
            </w:tcMar>
            <w:vAlign w:val="center"/>
          </w:tcPr>
          <w:p w14:paraId="39F1C592" w14:textId="0331B0B3" w:rsidR="00CC2D52" w:rsidRPr="00525B64" w:rsidRDefault="00895B72" w:rsidP="004F37E7">
            <w:pPr>
              <w:spacing w:line="360" w:lineRule="auto"/>
              <w:jc w:val="center"/>
              <w:rPr>
                <w:sz w:val="20"/>
                <w:szCs w:val="20"/>
              </w:rPr>
            </w:pPr>
            <w:r w:rsidRPr="00525B64">
              <w:rPr>
                <w:sz w:val="20"/>
                <w:szCs w:val="20"/>
              </w:rPr>
              <w:t>53,39</w:t>
            </w:r>
          </w:p>
        </w:tc>
        <w:tc>
          <w:tcPr>
            <w:tcW w:w="579" w:type="pct"/>
            <w:tcMar>
              <w:top w:w="60" w:type="dxa"/>
              <w:left w:w="70" w:type="dxa"/>
              <w:bottom w:w="60" w:type="dxa"/>
              <w:right w:w="70" w:type="dxa"/>
            </w:tcMar>
            <w:vAlign w:val="center"/>
          </w:tcPr>
          <w:p w14:paraId="0B353601" w14:textId="04C9A9F4" w:rsidR="00CC2D52" w:rsidRPr="00525B64" w:rsidRDefault="00250D62" w:rsidP="004F37E7">
            <w:pPr>
              <w:spacing w:line="360" w:lineRule="auto"/>
              <w:jc w:val="center"/>
              <w:rPr>
                <w:sz w:val="20"/>
                <w:szCs w:val="20"/>
              </w:rPr>
            </w:pPr>
            <w:r w:rsidRPr="00525B64">
              <w:rPr>
                <w:sz w:val="20"/>
                <w:szCs w:val="20"/>
              </w:rPr>
              <w:t>106.780,00</w:t>
            </w:r>
          </w:p>
        </w:tc>
      </w:tr>
      <w:tr w:rsidR="00C6483E" w:rsidRPr="00525B64" w14:paraId="2B9F8AEF" w14:textId="77777777" w:rsidTr="001E2914">
        <w:trPr>
          <w:cantSplit/>
          <w:trHeight w:val="20"/>
          <w:jc w:val="center"/>
        </w:trPr>
        <w:tc>
          <w:tcPr>
            <w:tcW w:w="350" w:type="pct"/>
            <w:tcMar>
              <w:top w:w="60" w:type="dxa"/>
              <w:left w:w="70" w:type="dxa"/>
              <w:bottom w:w="60" w:type="dxa"/>
              <w:right w:w="70" w:type="dxa"/>
            </w:tcMar>
            <w:vAlign w:val="center"/>
          </w:tcPr>
          <w:p w14:paraId="35407576"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04E703CA" w14:textId="77777777" w:rsidR="00CC2D52" w:rsidRPr="00525B64" w:rsidRDefault="00CC2D52" w:rsidP="004F37E7">
            <w:pPr>
              <w:spacing w:line="360" w:lineRule="auto"/>
              <w:jc w:val="center"/>
              <w:rPr>
                <w:sz w:val="20"/>
                <w:szCs w:val="20"/>
              </w:rPr>
            </w:pPr>
            <w:r w:rsidRPr="00525B64">
              <w:rPr>
                <w:sz w:val="20"/>
                <w:szCs w:val="20"/>
              </w:rPr>
              <w:t>022756</w:t>
            </w:r>
          </w:p>
        </w:tc>
        <w:tc>
          <w:tcPr>
            <w:tcW w:w="1858" w:type="pct"/>
            <w:gridSpan w:val="3"/>
            <w:tcMar>
              <w:top w:w="60" w:type="dxa"/>
              <w:left w:w="70" w:type="dxa"/>
              <w:bottom w:w="60" w:type="dxa"/>
              <w:right w:w="70" w:type="dxa"/>
            </w:tcMar>
            <w:vAlign w:val="center"/>
          </w:tcPr>
          <w:p w14:paraId="2D8920A5" w14:textId="77777777" w:rsidR="00CC2D52" w:rsidRPr="00525B64" w:rsidRDefault="00CC2D52" w:rsidP="004F37E7">
            <w:pPr>
              <w:spacing w:line="360" w:lineRule="auto"/>
              <w:rPr>
                <w:sz w:val="20"/>
                <w:szCs w:val="20"/>
              </w:rPr>
            </w:pPr>
            <w:r w:rsidRPr="00525B64">
              <w:rPr>
                <w:sz w:val="20"/>
                <w:szCs w:val="20"/>
              </w:rPr>
              <w:t>TUBO PVC MR 32 MM</w:t>
            </w:r>
          </w:p>
        </w:tc>
        <w:tc>
          <w:tcPr>
            <w:tcW w:w="524" w:type="pct"/>
            <w:tcMar>
              <w:top w:w="60" w:type="dxa"/>
              <w:left w:w="70" w:type="dxa"/>
              <w:bottom w:w="60" w:type="dxa"/>
              <w:right w:w="70" w:type="dxa"/>
            </w:tcMar>
            <w:vAlign w:val="center"/>
          </w:tcPr>
          <w:p w14:paraId="00B61FA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5E8141D" w14:textId="77777777" w:rsidR="00CC2D52" w:rsidRPr="00525B64" w:rsidRDefault="00CC2D52"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13589852" w14:textId="66811695" w:rsidR="00CC2D52" w:rsidRPr="00525B64" w:rsidRDefault="00895B72" w:rsidP="004F37E7">
            <w:pPr>
              <w:spacing w:line="360" w:lineRule="auto"/>
              <w:jc w:val="center"/>
              <w:rPr>
                <w:sz w:val="20"/>
                <w:szCs w:val="20"/>
              </w:rPr>
            </w:pPr>
            <w:r w:rsidRPr="00525B64">
              <w:rPr>
                <w:sz w:val="20"/>
                <w:szCs w:val="20"/>
              </w:rPr>
              <w:t>68,16</w:t>
            </w:r>
          </w:p>
        </w:tc>
        <w:tc>
          <w:tcPr>
            <w:tcW w:w="579" w:type="pct"/>
            <w:tcMar>
              <w:top w:w="60" w:type="dxa"/>
              <w:left w:w="70" w:type="dxa"/>
              <w:bottom w:w="60" w:type="dxa"/>
              <w:right w:w="70" w:type="dxa"/>
            </w:tcMar>
            <w:vAlign w:val="center"/>
          </w:tcPr>
          <w:p w14:paraId="48D8436D" w14:textId="6092FEC5" w:rsidR="00CC2D52" w:rsidRPr="00525B64" w:rsidRDefault="00250D62" w:rsidP="004F37E7">
            <w:pPr>
              <w:spacing w:line="360" w:lineRule="auto"/>
              <w:jc w:val="center"/>
              <w:rPr>
                <w:sz w:val="20"/>
                <w:szCs w:val="20"/>
              </w:rPr>
            </w:pPr>
            <w:r w:rsidRPr="00525B64">
              <w:rPr>
                <w:sz w:val="20"/>
                <w:szCs w:val="20"/>
              </w:rPr>
              <w:t>34.080,00</w:t>
            </w:r>
          </w:p>
        </w:tc>
      </w:tr>
      <w:tr w:rsidR="00C6483E" w:rsidRPr="00525B64" w14:paraId="7BAA93E6" w14:textId="77777777" w:rsidTr="001E2914">
        <w:trPr>
          <w:cantSplit/>
          <w:trHeight w:val="20"/>
          <w:jc w:val="center"/>
        </w:trPr>
        <w:tc>
          <w:tcPr>
            <w:tcW w:w="350" w:type="pct"/>
            <w:tcMar>
              <w:top w:w="60" w:type="dxa"/>
              <w:left w:w="70" w:type="dxa"/>
              <w:bottom w:w="60" w:type="dxa"/>
              <w:right w:w="70" w:type="dxa"/>
            </w:tcMar>
            <w:vAlign w:val="center"/>
          </w:tcPr>
          <w:p w14:paraId="22A1C09A"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32669C41" w14:textId="77777777" w:rsidR="00CC2D52" w:rsidRPr="00525B64" w:rsidRDefault="00CC2D52" w:rsidP="004F37E7">
            <w:pPr>
              <w:spacing w:line="360" w:lineRule="auto"/>
              <w:jc w:val="center"/>
              <w:rPr>
                <w:sz w:val="20"/>
                <w:szCs w:val="20"/>
              </w:rPr>
            </w:pPr>
            <w:r w:rsidRPr="00525B64">
              <w:rPr>
                <w:sz w:val="20"/>
                <w:szCs w:val="20"/>
              </w:rPr>
              <w:t>022757</w:t>
            </w:r>
          </w:p>
        </w:tc>
        <w:tc>
          <w:tcPr>
            <w:tcW w:w="1858" w:type="pct"/>
            <w:gridSpan w:val="3"/>
            <w:tcMar>
              <w:top w:w="60" w:type="dxa"/>
              <w:left w:w="70" w:type="dxa"/>
              <w:bottom w:w="60" w:type="dxa"/>
              <w:right w:w="70" w:type="dxa"/>
            </w:tcMar>
            <w:vAlign w:val="center"/>
          </w:tcPr>
          <w:p w14:paraId="258527F5" w14:textId="77777777" w:rsidR="00CC2D52" w:rsidRPr="00525B64" w:rsidRDefault="00CC2D52" w:rsidP="004F37E7">
            <w:pPr>
              <w:spacing w:line="360" w:lineRule="auto"/>
              <w:rPr>
                <w:sz w:val="20"/>
                <w:szCs w:val="20"/>
              </w:rPr>
            </w:pPr>
            <w:r w:rsidRPr="00525B64">
              <w:rPr>
                <w:sz w:val="20"/>
                <w:szCs w:val="20"/>
              </w:rPr>
              <w:t>TUBO PVC MR 40 MM</w:t>
            </w:r>
          </w:p>
        </w:tc>
        <w:tc>
          <w:tcPr>
            <w:tcW w:w="524" w:type="pct"/>
            <w:tcMar>
              <w:top w:w="60" w:type="dxa"/>
              <w:left w:w="70" w:type="dxa"/>
              <w:bottom w:w="60" w:type="dxa"/>
              <w:right w:w="70" w:type="dxa"/>
            </w:tcMar>
            <w:vAlign w:val="center"/>
          </w:tcPr>
          <w:p w14:paraId="005A9A47"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EDD5914" w14:textId="77777777" w:rsidR="00CC2D52" w:rsidRPr="00525B64" w:rsidRDefault="00CC2D52"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7CAF3273" w14:textId="742AF9BA" w:rsidR="00CC2D52" w:rsidRPr="00525B64" w:rsidRDefault="00895B72" w:rsidP="004F37E7">
            <w:pPr>
              <w:spacing w:line="360" w:lineRule="auto"/>
              <w:jc w:val="center"/>
              <w:rPr>
                <w:sz w:val="20"/>
                <w:szCs w:val="20"/>
              </w:rPr>
            </w:pPr>
            <w:r w:rsidRPr="00525B64">
              <w:rPr>
                <w:sz w:val="20"/>
                <w:szCs w:val="20"/>
              </w:rPr>
              <w:t>81,96</w:t>
            </w:r>
          </w:p>
        </w:tc>
        <w:tc>
          <w:tcPr>
            <w:tcW w:w="579" w:type="pct"/>
            <w:tcMar>
              <w:top w:w="60" w:type="dxa"/>
              <w:left w:w="70" w:type="dxa"/>
              <w:bottom w:w="60" w:type="dxa"/>
              <w:right w:w="70" w:type="dxa"/>
            </w:tcMar>
            <w:vAlign w:val="center"/>
          </w:tcPr>
          <w:p w14:paraId="682F5A5D" w14:textId="5F3D2BFE" w:rsidR="00CC2D52" w:rsidRPr="00525B64" w:rsidRDefault="00895B72" w:rsidP="004F37E7">
            <w:pPr>
              <w:spacing w:line="360" w:lineRule="auto"/>
              <w:jc w:val="center"/>
              <w:rPr>
                <w:sz w:val="20"/>
                <w:szCs w:val="20"/>
              </w:rPr>
            </w:pPr>
            <w:r w:rsidRPr="00525B64">
              <w:rPr>
                <w:sz w:val="20"/>
                <w:szCs w:val="20"/>
              </w:rPr>
              <w:t>81.960,00</w:t>
            </w:r>
          </w:p>
        </w:tc>
      </w:tr>
      <w:tr w:rsidR="00C6483E" w:rsidRPr="00525B64" w14:paraId="715ED749" w14:textId="77777777" w:rsidTr="001E2914">
        <w:trPr>
          <w:cantSplit/>
          <w:trHeight w:val="20"/>
          <w:jc w:val="center"/>
        </w:trPr>
        <w:tc>
          <w:tcPr>
            <w:tcW w:w="350" w:type="pct"/>
            <w:tcMar>
              <w:top w:w="60" w:type="dxa"/>
              <w:left w:w="70" w:type="dxa"/>
              <w:bottom w:w="60" w:type="dxa"/>
              <w:right w:w="70" w:type="dxa"/>
            </w:tcMar>
            <w:vAlign w:val="center"/>
          </w:tcPr>
          <w:p w14:paraId="59F8D0E5"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3972C239" w14:textId="77777777" w:rsidR="00CC2D52" w:rsidRPr="00525B64" w:rsidRDefault="00CC2D52" w:rsidP="004F37E7">
            <w:pPr>
              <w:spacing w:line="360" w:lineRule="auto"/>
              <w:jc w:val="center"/>
              <w:rPr>
                <w:sz w:val="20"/>
                <w:szCs w:val="20"/>
              </w:rPr>
            </w:pPr>
            <w:r w:rsidRPr="00525B64">
              <w:rPr>
                <w:sz w:val="20"/>
                <w:szCs w:val="20"/>
              </w:rPr>
              <w:t>022758</w:t>
            </w:r>
          </w:p>
        </w:tc>
        <w:tc>
          <w:tcPr>
            <w:tcW w:w="1858" w:type="pct"/>
            <w:gridSpan w:val="3"/>
            <w:tcMar>
              <w:top w:w="60" w:type="dxa"/>
              <w:left w:w="70" w:type="dxa"/>
              <w:bottom w:w="60" w:type="dxa"/>
              <w:right w:w="70" w:type="dxa"/>
            </w:tcMar>
            <w:vAlign w:val="center"/>
          </w:tcPr>
          <w:p w14:paraId="0291E72B" w14:textId="77777777" w:rsidR="00CC2D52" w:rsidRPr="00525B64" w:rsidRDefault="00CC2D52" w:rsidP="004F37E7">
            <w:pPr>
              <w:spacing w:line="360" w:lineRule="auto"/>
              <w:rPr>
                <w:sz w:val="20"/>
                <w:szCs w:val="20"/>
              </w:rPr>
            </w:pPr>
            <w:r w:rsidRPr="00525B64">
              <w:rPr>
                <w:sz w:val="20"/>
                <w:szCs w:val="20"/>
              </w:rPr>
              <w:t>TUBO PVC MR 50 MM</w:t>
            </w:r>
          </w:p>
        </w:tc>
        <w:tc>
          <w:tcPr>
            <w:tcW w:w="524" w:type="pct"/>
            <w:tcMar>
              <w:top w:w="60" w:type="dxa"/>
              <w:left w:w="70" w:type="dxa"/>
              <w:bottom w:w="60" w:type="dxa"/>
              <w:right w:w="70" w:type="dxa"/>
            </w:tcMar>
            <w:vAlign w:val="center"/>
          </w:tcPr>
          <w:p w14:paraId="325E03A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BBF3639" w14:textId="77777777" w:rsidR="00CC2D52" w:rsidRPr="00525B64" w:rsidRDefault="00CC2D52"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519012A8" w14:textId="359003EB" w:rsidR="00CC2D52" w:rsidRPr="00525B64" w:rsidRDefault="00895B72" w:rsidP="004F37E7">
            <w:pPr>
              <w:spacing w:line="360" w:lineRule="auto"/>
              <w:jc w:val="center"/>
              <w:rPr>
                <w:sz w:val="20"/>
                <w:szCs w:val="20"/>
              </w:rPr>
            </w:pPr>
            <w:r w:rsidRPr="00525B64">
              <w:rPr>
                <w:sz w:val="20"/>
                <w:szCs w:val="20"/>
              </w:rPr>
              <w:t>35,16</w:t>
            </w:r>
          </w:p>
        </w:tc>
        <w:tc>
          <w:tcPr>
            <w:tcW w:w="579" w:type="pct"/>
            <w:tcMar>
              <w:top w:w="60" w:type="dxa"/>
              <w:left w:w="70" w:type="dxa"/>
              <w:bottom w:w="60" w:type="dxa"/>
              <w:right w:w="70" w:type="dxa"/>
            </w:tcMar>
            <w:vAlign w:val="center"/>
          </w:tcPr>
          <w:p w14:paraId="1F288ABA" w14:textId="68E93C17" w:rsidR="00CC2D52" w:rsidRPr="00525B64" w:rsidRDefault="00895B72" w:rsidP="004F37E7">
            <w:pPr>
              <w:spacing w:line="360" w:lineRule="auto"/>
              <w:jc w:val="center"/>
              <w:rPr>
                <w:sz w:val="20"/>
                <w:szCs w:val="20"/>
              </w:rPr>
            </w:pPr>
            <w:r w:rsidRPr="00525B64">
              <w:rPr>
                <w:sz w:val="20"/>
                <w:szCs w:val="20"/>
              </w:rPr>
              <w:t>17.580,00</w:t>
            </w:r>
          </w:p>
        </w:tc>
      </w:tr>
      <w:tr w:rsidR="00C6483E" w:rsidRPr="00525B64" w14:paraId="0EB5697A" w14:textId="77777777" w:rsidTr="001E2914">
        <w:trPr>
          <w:cantSplit/>
          <w:trHeight w:val="20"/>
          <w:jc w:val="center"/>
        </w:trPr>
        <w:tc>
          <w:tcPr>
            <w:tcW w:w="350" w:type="pct"/>
            <w:tcMar>
              <w:top w:w="60" w:type="dxa"/>
              <w:left w:w="70" w:type="dxa"/>
              <w:bottom w:w="60" w:type="dxa"/>
              <w:right w:w="70" w:type="dxa"/>
            </w:tcMar>
            <w:vAlign w:val="center"/>
          </w:tcPr>
          <w:p w14:paraId="5E7603EE" w14:textId="77777777" w:rsidR="00CC2D52" w:rsidRPr="00525B64" w:rsidRDefault="00CC2D52" w:rsidP="004F37E7">
            <w:pPr>
              <w:spacing w:line="360" w:lineRule="auto"/>
              <w:jc w:val="center"/>
              <w:rPr>
                <w:sz w:val="20"/>
                <w:szCs w:val="20"/>
              </w:rPr>
            </w:pPr>
            <w:r w:rsidRPr="00525B64">
              <w:rPr>
                <w:sz w:val="20"/>
                <w:szCs w:val="20"/>
              </w:rPr>
              <w:t>6</w:t>
            </w:r>
          </w:p>
        </w:tc>
        <w:tc>
          <w:tcPr>
            <w:tcW w:w="506" w:type="pct"/>
            <w:tcMar>
              <w:top w:w="60" w:type="dxa"/>
              <w:left w:w="70" w:type="dxa"/>
              <w:bottom w:w="60" w:type="dxa"/>
              <w:right w:w="70" w:type="dxa"/>
            </w:tcMar>
            <w:vAlign w:val="center"/>
          </w:tcPr>
          <w:p w14:paraId="70819767" w14:textId="77777777" w:rsidR="00CC2D52" w:rsidRPr="00525B64" w:rsidRDefault="00CC2D52" w:rsidP="004F37E7">
            <w:pPr>
              <w:spacing w:line="360" w:lineRule="auto"/>
              <w:jc w:val="center"/>
              <w:rPr>
                <w:sz w:val="20"/>
                <w:szCs w:val="20"/>
              </w:rPr>
            </w:pPr>
            <w:r w:rsidRPr="00525B64">
              <w:rPr>
                <w:sz w:val="20"/>
                <w:szCs w:val="20"/>
              </w:rPr>
              <w:t>022759</w:t>
            </w:r>
          </w:p>
        </w:tc>
        <w:tc>
          <w:tcPr>
            <w:tcW w:w="1858" w:type="pct"/>
            <w:gridSpan w:val="3"/>
            <w:tcMar>
              <w:top w:w="60" w:type="dxa"/>
              <w:left w:w="70" w:type="dxa"/>
              <w:bottom w:w="60" w:type="dxa"/>
              <w:right w:w="70" w:type="dxa"/>
            </w:tcMar>
            <w:vAlign w:val="center"/>
          </w:tcPr>
          <w:p w14:paraId="369A315F" w14:textId="77777777" w:rsidR="00CC2D52" w:rsidRPr="00525B64" w:rsidRDefault="00CC2D52" w:rsidP="004F37E7">
            <w:pPr>
              <w:spacing w:line="360" w:lineRule="auto"/>
              <w:rPr>
                <w:sz w:val="20"/>
                <w:szCs w:val="20"/>
              </w:rPr>
            </w:pPr>
            <w:r w:rsidRPr="00525B64">
              <w:rPr>
                <w:sz w:val="20"/>
                <w:szCs w:val="20"/>
              </w:rPr>
              <w:t>TUBO PVC MR 60 MM</w:t>
            </w:r>
          </w:p>
        </w:tc>
        <w:tc>
          <w:tcPr>
            <w:tcW w:w="524" w:type="pct"/>
            <w:tcMar>
              <w:top w:w="60" w:type="dxa"/>
              <w:left w:w="70" w:type="dxa"/>
              <w:bottom w:w="60" w:type="dxa"/>
              <w:right w:w="70" w:type="dxa"/>
            </w:tcMar>
            <w:vAlign w:val="center"/>
          </w:tcPr>
          <w:p w14:paraId="5464D32A"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B05E14D" w14:textId="77777777" w:rsidR="00CC2D52" w:rsidRPr="00525B64" w:rsidRDefault="00CC2D52"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6BA12827" w14:textId="10989EBB" w:rsidR="00CC2D52" w:rsidRPr="00525B64" w:rsidRDefault="00895B72" w:rsidP="004F37E7">
            <w:pPr>
              <w:spacing w:line="360" w:lineRule="auto"/>
              <w:jc w:val="center"/>
              <w:rPr>
                <w:sz w:val="20"/>
                <w:szCs w:val="20"/>
              </w:rPr>
            </w:pPr>
            <w:r w:rsidRPr="00525B64">
              <w:rPr>
                <w:sz w:val="20"/>
                <w:szCs w:val="20"/>
              </w:rPr>
              <w:t>24,12</w:t>
            </w:r>
          </w:p>
        </w:tc>
        <w:tc>
          <w:tcPr>
            <w:tcW w:w="579" w:type="pct"/>
            <w:tcMar>
              <w:top w:w="60" w:type="dxa"/>
              <w:left w:w="70" w:type="dxa"/>
              <w:bottom w:w="60" w:type="dxa"/>
              <w:right w:w="70" w:type="dxa"/>
            </w:tcMar>
            <w:vAlign w:val="center"/>
          </w:tcPr>
          <w:p w14:paraId="208E5090" w14:textId="70376E66" w:rsidR="00CC2D52" w:rsidRPr="00525B64" w:rsidRDefault="00895B72" w:rsidP="004F37E7">
            <w:pPr>
              <w:spacing w:line="360" w:lineRule="auto"/>
              <w:jc w:val="center"/>
              <w:rPr>
                <w:sz w:val="20"/>
                <w:szCs w:val="20"/>
              </w:rPr>
            </w:pPr>
            <w:r w:rsidRPr="00525B64">
              <w:rPr>
                <w:sz w:val="20"/>
                <w:szCs w:val="20"/>
              </w:rPr>
              <w:t>12.060,00</w:t>
            </w:r>
          </w:p>
        </w:tc>
      </w:tr>
      <w:tr w:rsidR="00C6483E" w:rsidRPr="00525B64" w14:paraId="2479BB20" w14:textId="77777777" w:rsidTr="001E2914">
        <w:trPr>
          <w:cantSplit/>
          <w:trHeight w:val="20"/>
          <w:jc w:val="center"/>
        </w:trPr>
        <w:tc>
          <w:tcPr>
            <w:tcW w:w="350" w:type="pct"/>
            <w:tcMar>
              <w:top w:w="60" w:type="dxa"/>
              <w:left w:w="70" w:type="dxa"/>
              <w:bottom w:w="60" w:type="dxa"/>
              <w:right w:w="70" w:type="dxa"/>
            </w:tcMar>
            <w:vAlign w:val="center"/>
          </w:tcPr>
          <w:p w14:paraId="609C1388" w14:textId="77777777" w:rsidR="00CC2D52" w:rsidRPr="00525B64" w:rsidRDefault="00CC2D52" w:rsidP="004F37E7">
            <w:pPr>
              <w:spacing w:line="360" w:lineRule="auto"/>
              <w:jc w:val="center"/>
              <w:rPr>
                <w:sz w:val="20"/>
                <w:szCs w:val="20"/>
              </w:rPr>
            </w:pPr>
            <w:r w:rsidRPr="00525B64">
              <w:rPr>
                <w:sz w:val="20"/>
                <w:szCs w:val="20"/>
              </w:rPr>
              <w:t>7</w:t>
            </w:r>
          </w:p>
        </w:tc>
        <w:tc>
          <w:tcPr>
            <w:tcW w:w="506" w:type="pct"/>
            <w:tcMar>
              <w:top w:w="60" w:type="dxa"/>
              <w:left w:w="70" w:type="dxa"/>
              <w:bottom w:w="60" w:type="dxa"/>
              <w:right w:w="70" w:type="dxa"/>
            </w:tcMar>
            <w:vAlign w:val="center"/>
          </w:tcPr>
          <w:p w14:paraId="5EA63AAC" w14:textId="77777777" w:rsidR="00CC2D52" w:rsidRPr="00525B64" w:rsidRDefault="00CC2D52" w:rsidP="004F37E7">
            <w:pPr>
              <w:spacing w:line="360" w:lineRule="auto"/>
              <w:jc w:val="center"/>
              <w:rPr>
                <w:sz w:val="20"/>
                <w:szCs w:val="20"/>
              </w:rPr>
            </w:pPr>
            <w:r w:rsidRPr="00525B64">
              <w:rPr>
                <w:sz w:val="20"/>
                <w:szCs w:val="20"/>
              </w:rPr>
              <w:t>022760</w:t>
            </w:r>
          </w:p>
        </w:tc>
        <w:tc>
          <w:tcPr>
            <w:tcW w:w="1858" w:type="pct"/>
            <w:gridSpan w:val="3"/>
            <w:tcMar>
              <w:top w:w="60" w:type="dxa"/>
              <w:left w:w="70" w:type="dxa"/>
              <w:bottom w:w="60" w:type="dxa"/>
              <w:right w:w="70" w:type="dxa"/>
            </w:tcMar>
            <w:vAlign w:val="center"/>
          </w:tcPr>
          <w:p w14:paraId="2A25B266" w14:textId="77777777" w:rsidR="00CC2D52" w:rsidRPr="00525B64" w:rsidRDefault="00CC2D52" w:rsidP="004F37E7">
            <w:pPr>
              <w:spacing w:line="360" w:lineRule="auto"/>
              <w:rPr>
                <w:sz w:val="20"/>
                <w:szCs w:val="20"/>
              </w:rPr>
            </w:pPr>
            <w:r w:rsidRPr="00525B64">
              <w:rPr>
                <w:sz w:val="20"/>
                <w:szCs w:val="20"/>
              </w:rPr>
              <w:t>TUBO PVC MR 75 MM</w:t>
            </w:r>
          </w:p>
        </w:tc>
        <w:tc>
          <w:tcPr>
            <w:tcW w:w="524" w:type="pct"/>
            <w:tcMar>
              <w:top w:w="60" w:type="dxa"/>
              <w:left w:w="70" w:type="dxa"/>
              <w:bottom w:w="60" w:type="dxa"/>
              <w:right w:w="70" w:type="dxa"/>
            </w:tcMar>
            <w:vAlign w:val="center"/>
          </w:tcPr>
          <w:p w14:paraId="0339CBB3"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B4840EE"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7DEFDF6C" w14:textId="1D6BC8FB" w:rsidR="00CC2D52" w:rsidRPr="00525B64" w:rsidRDefault="00895B72" w:rsidP="004F37E7">
            <w:pPr>
              <w:spacing w:line="360" w:lineRule="auto"/>
              <w:jc w:val="center"/>
              <w:rPr>
                <w:sz w:val="20"/>
                <w:szCs w:val="20"/>
              </w:rPr>
            </w:pPr>
            <w:r w:rsidRPr="00525B64">
              <w:rPr>
                <w:sz w:val="20"/>
                <w:szCs w:val="20"/>
              </w:rPr>
              <w:t>44,02</w:t>
            </w:r>
          </w:p>
        </w:tc>
        <w:tc>
          <w:tcPr>
            <w:tcW w:w="579" w:type="pct"/>
            <w:tcMar>
              <w:top w:w="60" w:type="dxa"/>
              <w:left w:w="70" w:type="dxa"/>
              <w:bottom w:w="60" w:type="dxa"/>
              <w:right w:w="70" w:type="dxa"/>
            </w:tcMar>
            <w:vAlign w:val="center"/>
          </w:tcPr>
          <w:p w14:paraId="765B37D4" w14:textId="4866EB51" w:rsidR="00CC2D52" w:rsidRPr="00525B64" w:rsidRDefault="00895B72" w:rsidP="004F37E7">
            <w:pPr>
              <w:spacing w:line="360" w:lineRule="auto"/>
              <w:jc w:val="center"/>
              <w:rPr>
                <w:sz w:val="20"/>
                <w:szCs w:val="20"/>
              </w:rPr>
            </w:pPr>
            <w:r w:rsidRPr="00525B64">
              <w:rPr>
                <w:sz w:val="20"/>
                <w:szCs w:val="20"/>
              </w:rPr>
              <w:t>4.402,00</w:t>
            </w:r>
          </w:p>
        </w:tc>
      </w:tr>
      <w:tr w:rsidR="00CC2D52" w:rsidRPr="00525B64" w14:paraId="46E2D8F2" w14:textId="77777777" w:rsidTr="00525B64">
        <w:trPr>
          <w:cantSplit/>
          <w:trHeight w:val="20"/>
          <w:jc w:val="center"/>
        </w:trPr>
        <w:tc>
          <w:tcPr>
            <w:tcW w:w="4421" w:type="pct"/>
            <w:gridSpan w:val="12"/>
            <w:shd w:val="clear" w:color="auto" w:fill="auto"/>
            <w:tcMar>
              <w:top w:w="60" w:type="dxa"/>
              <w:left w:w="70" w:type="dxa"/>
              <w:bottom w:w="60" w:type="dxa"/>
              <w:right w:w="70" w:type="dxa"/>
            </w:tcMar>
            <w:vAlign w:val="center"/>
          </w:tcPr>
          <w:p w14:paraId="6D0C7EE2" w14:textId="77777777" w:rsidR="00CC2D52" w:rsidRPr="00525B64" w:rsidRDefault="00CC2D52" w:rsidP="004F37E7">
            <w:pPr>
              <w:spacing w:line="360" w:lineRule="auto"/>
              <w:jc w:val="right"/>
              <w:rPr>
                <w:sz w:val="20"/>
                <w:szCs w:val="20"/>
              </w:rPr>
            </w:pPr>
            <w:r w:rsidRPr="00525B64">
              <w:rPr>
                <w:sz w:val="20"/>
                <w:szCs w:val="20"/>
              </w:rPr>
              <w:lastRenderedPageBreak/>
              <w:t>VALOR GLOBAL DO LOTE 50 - TUBO PVC MR</w:t>
            </w:r>
          </w:p>
        </w:tc>
        <w:tc>
          <w:tcPr>
            <w:tcW w:w="579" w:type="pct"/>
            <w:shd w:val="clear" w:color="auto" w:fill="auto"/>
            <w:tcMar>
              <w:top w:w="60" w:type="dxa"/>
              <w:left w:w="70" w:type="dxa"/>
              <w:bottom w:w="60" w:type="dxa"/>
              <w:right w:w="70" w:type="dxa"/>
            </w:tcMar>
            <w:vAlign w:val="center"/>
          </w:tcPr>
          <w:p w14:paraId="136C9027" w14:textId="7196B51B" w:rsidR="00CC2D52" w:rsidRPr="00525B64" w:rsidRDefault="00250D62" w:rsidP="004F37E7">
            <w:pPr>
              <w:spacing w:line="360" w:lineRule="auto"/>
              <w:jc w:val="center"/>
              <w:rPr>
                <w:sz w:val="20"/>
                <w:szCs w:val="20"/>
              </w:rPr>
            </w:pPr>
            <w:r w:rsidRPr="00525B64">
              <w:rPr>
                <w:sz w:val="20"/>
                <w:szCs w:val="20"/>
              </w:rPr>
              <w:t>310.412,00</w:t>
            </w:r>
          </w:p>
        </w:tc>
      </w:tr>
      <w:tr w:rsidR="00CC2D52" w:rsidRPr="00525B64" w14:paraId="114FEE5D" w14:textId="77777777" w:rsidTr="004F37E7">
        <w:trPr>
          <w:cantSplit/>
          <w:trHeight w:val="20"/>
          <w:jc w:val="center"/>
        </w:trPr>
        <w:tc>
          <w:tcPr>
            <w:tcW w:w="5000" w:type="pct"/>
            <w:gridSpan w:val="13"/>
            <w:tcBorders>
              <w:top w:val="nil"/>
            </w:tcBorders>
            <w:shd w:val="clear" w:color="auto" w:fill="EDEDED"/>
            <w:tcMar>
              <w:top w:w="60" w:type="dxa"/>
              <w:left w:w="70" w:type="dxa"/>
              <w:bottom w:w="60" w:type="dxa"/>
              <w:right w:w="70" w:type="dxa"/>
            </w:tcMar>
            <w:vAlign w:val="center"/>
          </w:tcPr>
          <w:p w14:paraId="07A99F46" w14:textId="77777777" w:rsidR="00CC2D52" w:rsidRPr="00525B64" w:rsidRDefault="00CC2D52" w:rsidP="004F37E7">
            <w:pPr>
              <w:spacing w:line="360" w:lineRule="auto"/>
              <w:rPr>
                <w:sz w:val="20"/>
                <w:szCs w:val="20"/>
              </w:rPr>
            </w:pPr>
            <w:r w:rsidRPr="00525B64">
              <w:rPr>
                <w:b/>
                <w:sz w:val="20"/>
                <w:szCs w:val="20"/>
              </w:rPr>
              <w:t>LOTE 51 - VALVULA PARA DESCARGA</w:t>
            </w:r>
          </w:p>
        </w:tc>
      </w:tr>
      <w:tr w:rsidR="00C6483E" w:rsidRPr="00525B64" w14:paraId="1FEC7C4B" w14:textId="77777777" w:rsidTr="001E2914">
        <w:trPr>
          <w:cantSplit/>
          <w:trHeight w:val="20"/>
          <w:jc w:val="center"/>
        </w:trPr>
        <w:tc>
          <w:tcPr>
            <w:tcW w:w="350" w:type="pct"/>
            <w:tcMar>
              <w:top w:w="60" w:type="dxa"/>
              <w:left w:w="70" w:type="dxa"/>
              <w:bottom w:w="60" w:type="dxa"/>
              <w:right w:w="70" w:type="dxa"/>
            </w:tcMar>
            <w:vAlign w:val="center"/>
          </w:tcPr>
          <w:p w14:paraId="42782686"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166ABA20" w14:textId="77777777" w:rsidR="00CC2D52" w:rsidRPr="00525B64" w:rsidRDefault="00CC2D52" w:rsidP="004F37E7">
            <w:pPr>
              <w:spacing w:line="360" w:lineRule="auto"/>
              <w:jc w:val="center"/>
              <w:rPr>
                <w:sz w:val="20"/>
                <w:szCs w:val="20"/>
              </w:rPr>
            </w:pPr>
            <w:r w:rsidRPr="00525B64">
              <w:rPr>
                <w:sz w:val="20"/>
                <w:szCs w:val="20"/>
              </w:rPr>
              <w:t>001775</w:t>
            </w:r>
          </w:p>
        </w:tc>
        <w:tc>
          <w:tcPr>
            <w:tcW w:w="1858" w:type="pct"/>
            <w:gridSpan w:val="3"/>
            <w:tcMar>
              <w:top w:w="60" w:type="dxa"/>
              <w:left w:w="70" w:type="dxa"/>
              <w:bottom w:w="60" w:type="dxa"/>
              <w:right w:w="70" w:type="dxa"/>
            </w:tcMar>
            <w:vAlign w:val="center"/>
          </w:tcPr>
          <w:p w14:paraId="17731021" w14:textId="0B752BB9" w:rsidR="00CC2D52" w:rsidRPr="00525B64" w:rsidRDefault="00CC2D52" w:rsidP="004F37E7">
            <w:pPr>
              <w:spacing w:line="360" w:lineRule="auto"/>
              <w:jc w:val="both"/>
              <w:rPr>
                <w:sz w:val="20"/>
                <w:szCs w:val="20"/>
              </w:rPr>
            </w:pPr>
            <w:r w:rsidRPr="00525B64">
              <w:rPr>
                <w:sz w:val="20"/>
                <w:szCs w:val="20"/>
              </w:rPr>
              <w:t>VÁLVULA PARA DESCARGA 1. ½ EM PLÁSTICO</w:t>
            </w:r>
            <w:r w:rsidR="00A43625" w:rsidRPr="00525B64">
              <w:rPr>
                <w:sz w:val="20"/>
                <w:szCs w:val="20"/>
              </w:rPr>
              <w:t xml:space="preserve"> - Válvula de descarga linha: </w:t>
            </w:r>
            <w:proofErr w:type="spellStart"/>
            <w:r w:rsidR="00A43625" w:rsidRPr="00525B64">
              <w:rPr>
                <w:sz w:val="20"/>
                <w:szCs w:val="20"/>
              </w:rPr>
              <w:t>hydra</w:t>
            </w:r>
            <w:proofErr w:type="spellEnd"/>
            <w:r w:rsidR="00A43625" w:rsidRPr="00525B64">
              <w:rPr>
                <w:sz w:val="20"/>
                <w:szCs w:val="20"/>
              </w:rPr>
              <w:t xml:space="preserve"> </w:t>
            </w:r>
            <w:proofErr w:type="spellStart"/>
            <w:r w:rsidR="00A43625" w:rsidRPr="00525B64">
              <w:rPr>
                <w:sz w:val="20"/>
                <w:szCs w:val="20"/>
              </w:rPr>
              <w:t>max</w:t>
            </w:r>
            <w:proofErr w:type="spellEnd"/>
            <w:r w:rsidR="00A43625" w:rsidRPr="00525B64">
              <w:rPr>
                <w:sz w:val="20"/>
                <w:szCs w:val="20"/>
              </w:rPr>
              <w:t>, em ligas de cobre e plástico de engenharia, acabamento cromado, acionamento por botão, instalação: parede, compatível com as válvulas de referência: 4550.404 e 4550.504, dimensões altura: 96 mm comprimento: 48 mm largura: 107 mm.</w:t>
            </w:r>
          </w:p>
        </w:tc>
        <w:tc>
          <w:tcPr>
            <w:tcW w:w="524" w:type="pct"/>
            <w:tcMar>
              <w:top w:w="60" w:type="dxa"/>
              <w:left w:w="70" w:type="dxa"/>
              <w:bottom w:w="60" w:type="dxa"/>
              <w:right w:w="70" w:type="dxa"/>
            </w:tcMar>
            <w:vAlign w:val="center"/>
          </w:tcPr>
          <w:p w14:paraId="343E85C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D9FCBB5"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5656CE79" w14:textId="0E249B2B" w:rsidR="00CC2D52" w:rsidRPr="00525B64" w:rsidRDefault="00250D62" w:rsidP="004F37E7">
            <w:pPr>
              <w:spacing w:line="360" w:lineRule="auto"/>
              <w:jc w:val="center"/>
              <w:rPr>
                <w:sz w:val="20"/>
                <w:szCs w:val="20"/>
              </w:rPr>
            </w:pPr>
            <w:r w:rsidRPr="00525B64">
              <w:rPr>
                <w:sz w:val="20"/>
                <w:szCs w:val="20"/>
              </w:rPr>
              <w:t>156,09</w:t>
            </w:r>
          </w:p>
        </w:tc>
        <w:tc>
          <w:tcPr>
            <w:tcW w:w="579" w:type="pct"/>
            <w:tcMar>
              <w:top w:w="60" w:type="dxa"/>
              <w:left w:w="70" w:type="dxa"/>
              <w:bottom w:w="60" w:type="dxa"/>
              <w:right w:w="70" w:type="dxa"/>
            </w:tcMar>
            <w:vAlign w:val="center"/>
          </w:tcPr>
          <w:p w14:paraId="5B3BCB20" w14:textId="239A77FD" w:rsidR="00CC2D52" w:rsidRPr="00525B64" w:rsidRDefault="00250D62" w:rsidP="004F37E7">
            <w:pPr>
              <w:spacing w:line="360" w:lineRule="auto"/>
              <w:jc w:val="center"/>
              <w:rPr>
                <w:sz w:val="20"/>
                <w:szCs w:val="20"/>
              </w:rPr>
            </w:pPr>
            <w:r w:rsidRPr="00525B64">
              <w:rPr>
                <w:sz w:val="20"/>
                <w:szCs w:val="20"/>
              </w:rPr>
              <w:t>15.609,00</w:t>
            </w:r>
          </w:p>
        </w:tc>
      </w:tr>
      <w:tr w:rsidR="00CC2D52" w:rsidRPr="00525B64" w14:paraId="1F28CA68" w14:textId="77777777" w:rsidTr="00525B64">
        <w:trPr>
          <w:cantSplit/>
          <w:trHeight w:val="20"/>
          <w:jc w:val="center"/>
        </w:trPr>
        <w:tc>
          <w:tcPr>
            <w:tcW w:w="4421" w:type="pct"/>
            <w:gridSpan w:val="12"/>
            <w:tcMar>
              <w:top w:w="60" w:type="dxa"/>
              <w:left w:w="70" w:type="dxa"/>
              <w:bottom w:w="60" w:type="dxa"/>
              <w:right w:w="70" w:type="dxa"/>
            </w:tcMar>
            <w:vAlign w:val="center"/>
          </w:tcPr>
          <w:p w14:paraId="4E6911C7" w14:textId="77777777" w:rsidR="00CC2D52" w:rsidRPr="00525B64" w:rsidRDefault="00CC2D52" w:rsidP="004F37E7">
            <w:pPr>
              <w:spacing w:line="360" w:lineRule="auto"/>
              <w:jc w:val="right"/>
              <w:rPr>
                <w:sz w:val="20"/>
                <w:szCs w:val="20"/>
              </w:rPr>
            </w:pPr>
            <w:r w:rsidRPr="00525B64">
              <w:rPr>
                <w:sz w:val="20"/>
                <w:szCs w:val="20"/>
              </w:rPr>
              <w:t>VALOR GLOBAL DO LOTE 51 - VALVULA PARA DESCARGA</w:t>
            </w:r>
          </w:p>
        </w:tc>
        <w:tc>
          <w:tcPr>
            <w:tcW w:w="579" w:type="pct"/>
            <w:tcMar>
              <w:top w:w="60" w:type="dxa"/>
              <w:left w:w="70" w:type="dxa"/>
              <w:bottom w:w="60" w:type="dxa"/>
              <w:right w:w="70" w:type="dxa"/>
            </w:tcMar>
            <w:vAlign w:val="center"/>
          </w:tcPr>
          <w:p w14:paraId="2FDBD28A" w14:textId="58A2311B" w:rsidR="00CC2D52" w:rsidRPr="00525B64" w:rsidRDefault="00250D62" w:rsidP="004F37E7">
            <w:pPr>
              <w:spacing w:line="360" w:lineRule="auto"/>
              <w:jc w:val="center"/>
              <w:rPr>
                <w:sz w:val="20"/>
                <w:szCs w:val="20"/>
              </w:rPr>
            </w:pPr>
            <w:r w:rsidRPr="00525B64">
              <w:rPr>
                <w:sz w:val="20"/>
                <w:szCs w:val="20"/>
              </w:rPr>
              <w:t>15.609,00</w:t>
            </w:r>
          </w:p>
        </w:tc>
      </w:tr>
      <w:tr w:rsidR="00CC2D52" w:rsidRPr="00525B64" w14:paraId="02A1CD63"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66B04BD" w14:textId="580537B1" w:rsidR="00CC2D52" w:rsidRPr="00525B64" w:rsidRDefault="00CC2D52" w:rsidP="004F37E7">
            <w:pPr>
              <w:spacing w:line="360" w:lineRule="auto"/>
              <w:rPr>
                <w:sz w:val="20"/>
                <w:szCs w:val="20"/>
              </w:rPr>
            </w:pPr>
            <w:r w:rsidRPr="00525B64">
              <w:rPr>
                <w:b/>
                <w:sz w:val="20"/>
                <w:szCs w:val="20"/>
              </w:rPr>
              <w:t>LOTE 5</w:t>
            </w:r>
            <w:r w:rsidR="005B4CDC" w:rsidRPr="00525B64">
              <w:rPr>
                <w:b/>
                <w:sz w:val="20"/>
                <w:szCs w:val="20"/>
              </w:rPr>
              <w:t>2</w:t>
            </w:r>
            <w:r w:rsidRPr="00525B64">
              <w:rPr>
                <w:b/>
                <w:sz w:val="20"/>
                <w:szCs w:val="20"/>
              </w:rPr>
              <w:t xml:space="preserve"> - ASSENTO PARA VASO SANITARIO</w:t>
            </w:r>
          </w:p>
        </w:tc>
      </w:tr>
      <w:tr w:rsidR="00C6483E" w:rsidRPr="00525B64" w14:paraId="691D8A23" w14:textId="77777777" w:rsidTr="001E2914">
        <w:trPr>
          <w:cantSplit/>
          <w:trHeight w:val="20"/>
          <w:jc w:val="center"/>
        </w:trPr>
        <w:tc>
          <w:tcPr>
            <w:tcW w:w="350" w:type="pct"/>
            <w:tcMar>
              <w:top w:w="60" w:type="dxa"/>
              <w:left w:w="70" w:type="dxa"/>
              <w:bottom w:w="60" w:type="dxa"/>
              <w:right w:w="70" w:type="dxa"/>
            </w:tcMar>
            <w:vAlign w:val="center"/>
          </w:tcPr>
          <w:p w14:paraId="1450F2DC"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008195A1" w14:textId="77777777" w:rsidR="00CC2D52" w:rsidRPr="00525B64" w:rsidRDefault="00CC2D52" w:rsidP="004F37E7">
            <w:pPr>
              <w:spacing w:line="360" w:lineRule="auto"/>
              <w:jc w:val="center"/>
              <w:rPr>
                <w:sz w:val="20"/>
                <w:szCs w:val="20"/>
              </w:rPr>
            </w:pPr>
            <w:r w:rsidRPr="00525B64">
              <w:rPr>
                <w:sz w:val="20"/>
                <w:szCs w:val="20"/>
              </w:rPr>
              <w:t>001768</w:t>
            </w:r>
          </w:p>
        </w:tc>
        <w:tc>
          <w:tcPr>
            <w:tcW w:w="1858" w:type="pct"/>
            <w:gridSpan w:val="3"/>
            <w:tcMar>
              <w:top w:w="60" w:type="dxa"/>
              <w:left w:w="70" w:type="dxa"/>
              <w:bottom w:w="60" w:type="dxa"/>
              <w:right w:w="70" w:type="dxa"/>
            </w:tcMar>
            <w:vAlign w:val="center"/>
          </w:tcPr>
          <w:p w14:paraId="0655F258" w14:textId="0260C50E" w:rsidR="00CC2D52" w:rsidRPr="00525B64" w:rsidRDefault="00CC2D52" w:rsidP="004F37E7">
            <w:pPr>
              <w:spacing w:line="360" w:lineRule="auto"/>
              <w:jc w:val="both"/>
              <w:rPr>
                <w:sz w:val="20"/>
                <w:szCs w:val="20"/>
              </w:rPr>
            </w:pPr>
            <w:r w:rsidRPr="00525B64">
              <w:rPr>
                <w:sz w:val="20"/>
                <w:szCs w:val="20"/>
              </w:rPr>
              <w:t>ASSENTO PARA VASO SANITÁRIO (TAMPA) ALMOFADADO</w:t>
            </w:r>
            <w:r w:rsidR="00A43625" w:rsidRPr="00525B64">
              <w:rPr>
                <w:sz w:val="20"/>
                <w:szCs w:val="20"/>
              </w:rPr>
              <w:t xml:space="preserve"> - Assento sanitário almofadado com tampa Medidas Aproximadas: Comprimento da tampa: 38 cm Largura da tampa: 33 cm Comprimento do assento externo: 38 cm Largura do assento externo: 35 cm Comprimento do assento interno: 25 cm Largura do assento interno: 21 cm Material: 60% Plástico 40% Espuma.</w:t>
            </w:r>
          </w:p>
        </w:tc>
        <w:tc>
          <w:tcPr>
            <w:tcW w:w="524" w:type="pct"/>
            <w:tcMar>
              <w:top w:w="60" w:type="dxa"/>
              <w:left w:w="70" w:type="dxa"/>
              <w:bottom w:w="60" w:type="dxa"/>
              <w:right w:w="70" w:type="dxa"/>
            </w:tcMar>
            <w:vAlign w:val="center"/>
          </w:tcPr>
          <w:p w14:paraId="2A3EDDE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8D4CF21"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271B1379" w14:textId="7F2991D1" w:rsidR="00CC2D52" w:rsidRPr="00525B64" w:rsidRDefault="00250D62" w:rsidP="004F37E7">
            <w:pPr>
              <w:spacing w:line="360" w:lineRule="auto"/>
              <w:jc w:val="center"/>
              <w:rPr>
                <w:sz w:val="20"/>
                <w:szCs w:val="20"/>
              </w:rPr>
            </w:pPr>
            <w:r w:rsidRPr="00525B64">
              <w:rPr>
                <w:sz w:val="20"/>
                <w:szCs w:val="20"/>
              </w:rPr>
              <w:t>81,69</w:t>
            </w:r>
          </w:p>
        </w:tc>
        <w:tc>
          <w:tcPr>
            <w:tcW w:w="579" w:type="pct"/>
            <w:tcMar>
              <w:top w:w="60" w:type="dxa"/>
              <w:left w:w="70" w:type="dxa"/>
              <w:bottom w:w="60" w:type="dxa"/>
              <w:right w:w="70" w:type="dxa"/>
            </w:tcMar>
            <w:vAlign w:val="center"/>
          </w:tcPr>
          <w:p w14:paraId="54C6C918" w14:textId="0D08BB7A" w:rsidR="00CC2D52" w:rsidRPr="00525B64" w:rsidRDefault="00250D62" w:rsidP="004F37E7">
            <w:pPr>
              <w:spacing w:line="360" w:lineRule="auto"/>
              <w:jc w:val="center"/>
              <w:rPr>
                <w:sz w:val="20"/>
                <w:szCs w:val="20"/>
              </w:rPr>
            </w:pPr>
            <w:r w:rsidRPr="00525B64">
              <w:rPr>
                <w:sz w:val="20"/>
                <w:szCs w:val="20"/>
              </w:rPr>
              <w:t>8.169,00</w:t>
            </w:r>
          </w:p>
        </w:tc>
      </w:tr>
      <w:tr w:rsidR="00CC2D52" w:rsidRPr="00525B64" w14:paraId="59F2FBAE" w14:textId="77777777" w:rsidTr="00525B64">
        <w:trPr>
          <w:cantSplit/>
          <w:trHeight w:val="20"/>
          <w:jc w:val="center"/>
        </w:trPr>
        <w:tc>
          <w:tcPr>
            <w:tcW w:w="4421" w:type="pct"/>
            <w:gridSpan w:val="12"/>
            <w:tcMar>
              <w:top w:w="60" w:type="dxa"/>
              <w:left w:w="70" w:type="dxa"/>
              <w:bottom w:w="60" w:type="dxa"/>
              <w:right w:w="70" w:type="dxa"/>
            </w:tcMar>
            <w:vAlign w:val="center"/>
          </w:tcPr>
          <w:p w14:paraId="2D495A8D" w14:textId="4F13AA80" w:rsidR="00CC2D52" w:rsidRPr="00525B64" w:rsidRDefault="00CC2D52" w:rsidP="004F37E7">
            <w:pPr>
              <w:spacing w:line="360" w:lineRule="auto"/>
              <w:jc w:val="right"/>
              <w:rPr>
                <w:sz w:val="20"/>
                <w:szCs w:val="20"/>
              </w:rPr>
            </w:pPr>
            <w:r w:rsidRPr="00525B64">
              <w:rPr>
                <w:sz w:val="20"/>
                <w:szCs w:val="20"/>
              </w:rPr>
              <w:t>VALOR GLOBAL DO LOTE 5</w:t>
            </w:r>
            <w:r w:rsidR="00303C02" w:rsidRPr="00525B64">
              <w:rPr>
                <w:sz w:val="20"/>
                <w:szCs w:val="20"/>
              </w:rPr>
              <w:t>2</w:t>
            </w:r>
            <w:r w:rsidRPr="00525B64">
              <w:rPr>
                <w:sz w:val="20"/>
                <w:szCs w:val="20"/>
              </w:rPr>
              <w:t xml:space="preserve"> - ASSENTO PARA VASO SANITARIO</w:t>
            </w:r>
          </w:p>
        </w:tc>
        <w:tc>
          <w:tcPr>
            <w:tcW w:w="579" w:type="pct"/>
            <w:tcMar>
              <w:top w:w="60" w:type="dxa"/>
              <w:left w:w="70" w:type="dxa"/>
              <w:bottom w:w="60" w:type="dxa"/>
              <w:right w:w="70" w:type="dxa"/>
            </w:tcMar>
            <w:vAlign w:val="center"/>
          </w:tcPr>
          <w:p w14:paraId="72239408" w14:textId="14361574" w:rsidR="00CC2D52" w:rsidRPr="00525B64" w:rsidRDefault="00250D62" w:rsidP="004F37E7">
            <w:pPr>
              <w:spacing w:line="360" w:lineRule="auto"/>
              <w:jc w:val="center"/>
              <w:rPr>
                <w:sz w:val="20"/>
                <w:szCs w:val="20"/>
              </w:rPr>
            </w:pPr>
            <w:r w:rsidRPr="00525B64">
              <w:rPr>
                <w:sz w:val="20"/>
                <w:szCs w:val="20"/>
              </w:rPr>
              <w:t>8.169,00</w:t>
            </w:r>
          </w:p>
        </w:tc>
      </w:tr>
      <w:tr w:rsidR="00CC2D52" w:rsidRPr="00525B64" w14:paraId="06B37931"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59AE16F4" w14:textId="53135A8E" w:rsidR="00CC2D52" w:rsidRPr="00525B64" w:rsidRDefault="00CC2D52" w:rsidP="004F37E7">
            <w:pPr>
              <w:spacing w:line="360" w:lineRule="auto"/>
              <w:rPr>
                <w:sz w:val="20"/>
                <w:szCs w:val="20"/>
              </w:rPr>
            </w:pPr>
            <w:r w:rsidRPr="00525B64">
              <w:rPr>
                <w:b/>
                <w:sz w:val="20"/>
                <w:szCs w:val="20"/>
              </w:rPr>
              <w:t>LOTE 5</w:t>
            </w:r>
            <w:r w:rsidR="005B4CDC" w:rsidRPr="00525B64">
              <w:rPr>
                <w:b/>
                <w:sz w:val="20"/>
                <w:szCs w:val="20"/>
              </w:rPr>
              <w:t>3</w:t>
            </w:r>
            <w:r w:rsidRPr="00525B64">
              <w:rPr>
                <w:b/>
                <w:sz w:val="20"/>
                <w:szCs w:val="20"/>
              </w:rPr>
              <w:t xml:space="preserve"> - RELE DE CONTROLE DE NIVEL</w:t>
            </w:r>
          </w:p>
        </w:tc>
      </w:tr>
      <w:tr w:rsidR="00C6483E" w:rsidRPr="00525B64" w14:paraId="7C574610" w14:textId="77777777" w:rsidTr="001E2914">
        <w:trPr>
          <w:cantSplit/>
          <w:trHeight w:val="20"/>
          <w:jc w:val="center"/>
        </w:trPr>
        <w:tc>
          <w:tcPr>
            <w:tcW w:w="350" w:type="pct"/>
            <w:tcMar>
              <w:top w:w="60" w:type="dxa"/>
              <w:left w:w="70" w:type="dxa"/>
              <w:bottom w:w="60" w:type="dxa"/>
              <w:right w:w="70" w:type="dxa"/>
            </w:tcMar>
            <w:vAlign w:val="center"/>
          </w:tcPr>
          <w:p w14:paraId="2E3D0B84" w14:textId="77777777" w:rsidR="00CC2D52" w:rsidRPr="00525B64" w:rsidRDefault="00CC2D52" w:rsidP="004F37E7">
            <w:pPr>
              <w:spacing w:line="360" w:lineRule="auto"/>
              <w:jc w:val="center"/>
              <w:rPr>
                <w:sz w:val="20"/>
                <w:szCs w:val="20"/>
              </w:rPr>
            </w:pPr>
            <w:r w:rsidRPr="00525B64">
              <w:rPr>
                <w:sz w:val="20"/>
                <w:szCs w:val="20"/>
              </w:rPr>
              <w:lastRenderedPageBreak/>
              <w:t>1</w:t>
            </w:r>
          </w:p>
        </w:tc>
        <w:tc>
          <w:tcPr>
            <w:tcW w:w="506" w:type="pct"/>
            <w:tcMar>
              <w:top w:w="60" w:type="dxa"/>
              <w:left w:w="70" w:type="dxa"/>
              <w:bottom w:w="60" w:type="dxa"/>
              <w:right w:w="70" w:type="dxa"/>
            </w:tcMar>
            <w:vAlign w:val="center"/>
          </w:tcPr>
          <w:p w14:paraId="76EFA210" w14:textId="77777777" w:rsidR="00CC2D52" w:rsidRPr="00525B64" w:rsidRDefault="00CC2D52" w:rsidP="004F37E7">
            <w:pPr>
              <w:spacing w:line="360" w:lineRule="auto"/>
              <w:jc w:val="center"/>
              <w:rPr>
                <w:sz w:val="20"/>
                <w:szCs w:val="20"/>
              </w:rPr>
            </w:pPr>
            <w:r w:rsidRPr="00525B64">
              <w:rPr>
                <w:sz w:val="20"/>
                <w:szCs w:val="20"/>
              </w:rPr>
              <w:t>018902</w:t>
            </w:r>
          </w:p>
        </w:tc>
        <w:tc>
          <w:tcPr>
            <w:tcW w:w="1858" w:type="pct"/>
            <w:gridSpan w:val="3"/>
            <w:tcMar>
              <w:top w:w="60" w:type="dxa"/>
              <w:left w:w="70" w:type="dxa"/>
              <w:bottom w:w="60" w:type="dxa"/>
              <w:right w:w="70" w:type="dxa"/>
            </w:tcMar>
            <w:vAlign w:val="center"/>
          </w:tcPr>
          <w:p w14:paraId="62293B38" w14:textId="4B66F0DA" w:rsidR="00CC2D52" w:rsidRPr="00525B64" w:rsidRDefault="00CC2D52" w:rsidP="004F37E7">
            <w:pPr>
              <w:spacing w:line="360" w:lineRule="auto"/>
              <w:jc w:val="both"/>
              <w:rPr>
                <w:sz w:val="20"/>
                <w:szCs w:val="20"/>
              </w:rPr>
            </w:pPr>
            <w:r w:rsidRPr="00525B64">
              <w:rPr>
                <w:sz w:val="20"/>
                <w:szCs w:val="20"/>
              </w:rPr>
              <w:t>RELÉ DE CONTROLE DE NÍVEL 24-240VCA/VCC</w:t>
            </w:r>
            <w:r w:rsidR="00E24C58" w:rsidRPr="00525B64">
              <w:rPr>
                <w:sz w:val="20"/>
                <w:szCs w:val="20"/>
              </w:rPr>
              <w:t xml:space="preserve"> - </w:t>
            </w:r>
            <w:r w:rsidR="00E24C58" w:rsidRPr="00525B64">
              <w:rPr>
                <w:b/>
                <w:bCs/>
                <w:sz w:val="20"/>
                <w:szCs w:val="20"/>
              </w:rPr>
              <w:t>C</w:t>
            </w:r>
            <w:r w:rsidR="00E24C58" w:rsidRPr="00525B64">
              <w:rPr>
                <w:sz w:val="20"/>
                <w:szCs w:val="20"/>
              </w:rPr>
              <w:t xml:space="preserve">have de boia unipolar 15a bivolt 5,0m Tensão: 127/220V, temperatura de operação: 0ºc a 60ºc, grau de proteção: </w:t>
            </w:r>
            <w:proofErr w:type="spellStart"/>
            <w:r w:rsidR="00E24C58" w:rsidRPr="00525B64">
              <w:rPr>
                <w:sz w:val="20"/>
                <w:szCs w:val="20"/>
              </w:rPr>
              <w:t>ip</w:t>
            </w:r>
            <w:proofErr w:type="spellEnd"/>
            <w:r w:rsidR="00E24C58" w:rsidRPr="00525B64">
              <w:rPr>
                <w:sz w:val="20"/>
                <w:szCs w:val="20"/>
              </w:rPr>
              <w:t xml:space="preserve"> x8, isenta de mercúrio, controle por princípio eletromecânico, contato reversível, permite o controle de nível inferior ou superior.</w:t>
            </w:r>
          </w:p>
        </w:tc>
        <w:tc>
          <w:tcPr>
            <w:tcW w:w="524" w:type="pct"/>
            <w:tcMar>
              <w:top w:w="60" w:type="dxa"/>
              <w:left w:w="70" w:type="dxa"/>
              <w:bottom w:w="60" w:type="dxa"/>
              <w:right w:w="70" w:type="dxa"/>
            </w:tcMar>
            <w:vAlign w:val="center"/>
          </w:tcPr>
          <w:p w14:paraId="62D1B37A"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1DF2AE3" w14:textId="77777777" w:rsidR="00CC2D52" w:rsidRPr="00525B64" w:rsidRDefault="00CC2D52" w:rsidP="004F37E7">
            <w:pPr>
              <w:spacing w:line="360" w:lineRule="auto"/>
              <w:jc w:val="center"/>
              <w:rPr>
                <w:sz w:val="20"/>
                <w:szCs w:val="20"/>
              </w:rPr>
            </w:pPr>
            <w:r w:rsidRPr="00525B64">
              <w:rPr>
                <w:sz w:val="20"/>
                <w:szCs w:val="20"/>
              </w:rPr>
              <w:t>25</w:t>
            </w:r>
          </w:p>
        </w:tc>
        <w:tc>
          <w:tcPr>
            <w:tcW w:w="607" w:type="pct"/>
            <w:gridSpan w:val="3"/>
            <w:tcMar>
              <w:top w:w="60" w:type="dxa"/>
              <w:left w:w="70" w:type="dxa"/>
              <w:bottom w:w="60" w:type="dxa"/>
              <w:right w:w="70" w:type="dxa"/>
            </w:tcMar>
            <w:vAlign w:val="center"/>
          </w:tcPr>
          <w:p w14:paraId="097CF898" w14:textId="7C2AB091" w:rsidR="00CC2D52" w:rsidRPr="00525B64" w:rsidRDefault="00250D62" w:rsidP="004F37E7">
            <w:pPr>
              <w:spacing w:line="360" w:lineRule="auto"/>
              <w:jc w:val="center"/>
              <w:rPr>
                <w:sz w:val="20"/>
                <w:szCs w:val="20"/>
              </w:rPr>
            </w:pPr>
            <w:r w:rsidRPr="00525B64">
              <w:rPr>
                <w:sz w:val="20"/>
                <w:szCs w:val="20"/>
              </w:rPr>
              <w:t>364,45</w:t>
            </w:r>
          </w:p>
        </w:tc>
        <w:tc>
          <w:tcPr>
            <w:tcW w:w="579" w:type="pct"/>
            <w:tcMar>
              <w:top w:w="60" w:type="dxa"/>
              <w:left w:w="70" w:type="dxa"/>
              <w:bottom w:w="60" w:type="dxa"/>
              <w:right w:w="70" w:type="dxa"/>
            </w:tcMar>
            <w:vAlign w:val="center"/>
          </w:tcPr>
          <w:p w14:paraId="1A59A68E" w14:textId="3D563829" w:rsidR="00CC2D52" w:rsidRPr="00525B64" w:rsidRDefault="00250D62" w:rsidP="004F37E7">
            <w:pPr>
              <w:spacing w:line="360" w:lineRule="auto"/>
              <w:jc w:val="center"/>
              <w:rPr>
                <w:sz w:val="20"/>
                <w:szCs w:val="20"/>
              </w:rPr>
            </w:pPr>
            <w:r w:rsidRPr="00525B64">
              <w:rPr>
                <w:sz w:val="20"/>
                <w:szCs w:val="20"/>
              </w:rPr>
              <w:t>9.111,25</w:t>
            </w:r>
          </w:p>
        </w:tc>
      </w:tr>
      <w:tr w:rsidR="00CC2D52" w:rsidRPr="00525B64" w14:paraId="693F608B" w14:textId="77777777" w:rsidTr="00525B64">
        <w:trPr>
          <w:cantSplit/>
          <w:trHeight w:val="20"/>
          <w:jc w:val="center"/>
        </w:trPr>
        <w:tc>
          <w:tcPr>
            <w:tcW w:w="4421" w:type="pct"/>
            <w:gridSpan w:val="12"/>
            <w:tcMar>
              <w:top w:w="60" w:type="dxa"/>
              <w:left w:w="70" w:type="dxa"/>
              <w:bottom w:w="60" w:type="dxa"/>
              <w:right w:w="70" w:type="dxa"/>
            </w:tcMar>
            <w:vAlign w:val="center"/>
          </w:tcPr>
          <w:p w14:paraId="3B27C1A8" w14:textId="38D51DAD" w:rsidR="00CC2D52" w:rsidRPr="00525B64" w:rsidRDefault="00CC2D52" w:rsidP="004F37E7">
            <w:pPr>
              <w:spacing w:line="360" w:lineRule="auto"/>
              <w:jc w:val="right"/>
              <w:rPr>
                <w:sz w:val="20"/>
                <w:szCs w:val="20"/>
              </w:rPr>
            </w:pPr>
            <w:r w:rsidRPr="00525B64">
              <w:rPr>
                <w:sz w:val="20"/>
                <w:szCs w:val="20"/>
              </w:rPr>
              <w:t>VALOR GLOBAL DO LOTE 5</w:t>
            </w:r>
            <w:r w:rsidR="00303C02" w:rsidRPr="00525B64">
              <w:rPr>
                <w:sz w:val="20"/>
                <w:szCs w:val="20"/>
              </w:rPr>
              <w:t>3</w:t>
            </w:r>
            <w:r w:rsidRPr="00525B64">
              <w:rPr>
                <w:sz w:val="20"/>
                <w:szCs w:val="20"/>
              </w:rPr>
              <w:t xml:space="preserve"> - RELE DE CONTROLE DE NIVEL</w:t>
            </w:r>
          </w:p>
        </w:tc>
        <w:tc>
          <w:tcPr>
            <w:tcW w:w="579" w:type="pct"/>
            <w:tcMar>
              <w:top w:w="60" w:type="dxa"/>
              <w:left w:w="70" w:type="dxa"/>
              <w:bottom w:w="60" w:type="dxa"/>
              <w:right w:w="70" w:type="dxa"/>
            </w:tcMar>
            <w:vAlign w:val="center"/>
          </w:tcPr>
          <w:p w14:paraId="7F3D2EF5" w14:textId="79E7E0AC" w:rsidR="00CC2D52" w:rsidRPr="00525B64" w:rsidRDefault="00250D62" w:rsidP="004F37E7">
            <w:pPr>
              <w:spacing w:line="360" w:lineRule="auto"/>
              <w:jc w:val="center"/>
              <w:rPr>
                <w:sz w:val="20"/>
                <w:szCs w:val="20"/>
              </w:rPr>
            </w:pPr>
            <w:r w:rsidRPr="00525B64">
              <w:rPr>
                <w:sz w:val="20"/>
                <w:szCs w:val="20"/>
              </w:rPr>
              <w:t>9.111,25</w:t>
            </w:r>
          </w:p>
        </w:tc>
      </w:tr>
      <w:tr w:rsidR="00CC2D52" w:rsidRPr="00525B64" w14:paraId="035644B6"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3F6791EF" w14:textId="31830386" w:rsidR="00CC2D52" w:rsidRPr="00525B64" w:rsidRDefault="00CC2D52" w:rsidP="004F37E7">
            <w:pPr>
              <w:spacing w:line="360" w:lineRule="auto"/>
              <w:rPr>
                <w:sz w:val="20"/>
                <w:szCs w:val="20"/>
              </w:rPr>
            </w:pPr>
            <w:r w:rsidRPr="00525B64">
              <w:rPr>
                <w:b/>
                <w:sz w:val="20"/>
                <w:szCs w:val="20"/>
              </w:rPr>
              <w:t>LOTE 5</w:t>
            </w:r>
            <w:r w:rsidR="005B4CDC" w:rsidRPr="00525B64">
              <w:rPr>
                <w:b/>
                <w:sz w:val="20"/>
                <w:szCs w:val="20"/>
              </w:rPr>
              <w:t>4</w:t>
            </w:r>
            <w:r w:rsidRPr="00525B64">
              <w:rPr>
                <w:b/>
                <w:sz w:val="20"/>
                <w:szCs w:val="20"/>
              </w:rPr>
              <w:t xml:space="preserve"> - FIO PARA TELEFONE / PARALELOS</w:t>
            </w:r>
          </w:p>
        </w:tc>
      </w:tr>
      <w:tr w:rsidR="00C6483E" w:rsidRPr="00525B64" w14:paraId="643B12DB" w14:textId="77777777" w:rsidTr="001E2914">
        <w:trPr>
          <w:cantSplit/>
          <w:trHeight w:val="20"/>
          <w:jc w:val="center"/>
        </w:trPr>
        <w:tc>
          <w:tcPr>
            <w:tcW w:w="350" w:type="pct"/>
            <w:tcMar>
              <w:top w:w="60" w:type="dxa"/>
              <w:left w:w="70" w:type="dxa"/>
              <w:bottom w:w="60" w:type="dxa"/>
              <w:right w:w="70" w:type="dxa"/>
            </w:tcMar>
            <w:vAlign w:val="center"/>
          </w:tcPr>
          <w:p w14:paraId="1F96A727"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1973D03" w14:textId="77777777" w:rsidR="00CC2D52" w:rsidRPr="00525B64" w:rsidRDefault="00CC2D52" w:rsidP="004F37E7">
            <w:pPr>
              <w:spacing w:line="360" w:lineRule="auto"/>
              <w:jc w:val="center"/>
              <w:rPr>
                <w:sz w:val="20"/>
                <w:szCs w:val="20"/>
              </w:rPr>
            </w:pPr>
            <w:r w:rsidRPr="00525B64">
              <w:rPr>
                <w:sz w:val="20"/>
                <w:szCs w:val="20"/>
              </w:rPr>
              <w:t>000771</w:t>
            </w:r>
          </w:p>
        </w:tc>
        <w:tc>
          <w:tcPr>
            <w:tcW w:w="1858" w:type="pct"/>
            <w:gridSpan w:val="3"/>
            <w:tcMar>
              <w:top w:w="60" w:type="dxa"/>
              <w:left w:w="70" w:type="dxa"/>
              <w:bottom w:w="60" w:type="dxa"/>
              <w:right w:w="70" w:type="dxa"/>
            </w:tcMar>
            <w:vAlign w:val="center"/>
          </w:tcPr>
          <w:p w14:paraId="520C7E9F" w14:textId="77777777" w:rsidR="00CC2D52" w:rsidRPr="00525B64" w:rsidRDefault="00CC2D52" w:rsidP="004F37E7">
            <w:pPr>
              <w:spacing w:line="360" w:lineRule="auto"/>
              <w:rPr>
                <w:sz w:val="20"/>
                <w:szCs w:val="20"/>
              </w:rPr>
            </w:pPr>
            <w:r w:rsidRPr="00525B64">
              <w:rPr>
                <w:sz w:val="20"/>
                <w:szCs w:val="20"/>
              </w:rPr>
              <w:t>FIO PARA TELEFONE FE100</w:t>
            </w:r>
          </w:p>
        </w:tc>
        <w:tc>
          <w:tcPr>
            <w:tcW w:w="524" w:type="pct"/>
            <w:tcMar>
              <w:top w:w="60" w:type="dxa"/>
              <w:left w:w="70" w:type="dxa"/>
              <w:bottom w:w="60" w:type="dxa"/>
              <w:right w:w="70" w:type="dxa"/>
            </w:tcMar>
            <w:vAlign w:val="center"/>
          </w:tcPr>
          <w:p w14:paraId="44626E35" w14:textId="02524E69" w:rsidR="00CC2D52" w:rsidRPr="00525B64" w:rsidRDefault="003939DA"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0F2AB5EF" w14:textId="77777777" w:rsidR="00CC2D52" w:rsidRPr="00525B64" w:rsidRDefault="00CC2D52"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74923AA8" w14:textId="3DE75208" w:rsidR="00CC2D52" w:rsidRPr="00525B64" w:rsidRDefault="00250D62" w:rsidP="004F37E7">
            <w:pPr>
              <w:spacing w:line="360" w:lineRule="auto"/>
              <w:jc w:val="center"/>
              <w:rPr>
                <w:sz w:val="20"/>
                <w:szCs w:val="20"/>
              </w:rPr>
            </w:pPr>
            <w:r w:rsidRPr="00525B64">
              <w:rPr>
                <w:sz w:val="20"/>
                <w:szCs w:val="20"/>
              </w:rPr>
              <w:t>2,06</w:t>
            </w:r>
          </w:p>
        </w:tc>
        <w:tc>
          <w:tcPr>
            <w:tcW w:w="579" w:type="pct"/>
            <w:tcMar>
              <w:top w:w="60" w:type="dxa"/>
              <w:left w:w="70" w:type="dxa"/>
              <w:bottom w:w="60" w:type="dxa"/>
              <w:right w:w="70" w:type="dxa"/>
            </w:tcMar>
            <w:vAlign w:val="center"/>
          </w:tcPr>
          <w:p w14:paraId="28E13F03" w14:textId="2BFA8F97" w:rsidR="00CC2D52" w:rsidRPr="00525B64" w:rsidRDefault="00250D62" w:rsidP="004F37E7">
            <w:pPr>
              <w:spacing w:line="360" w:lineRule="auto"/>
              <w:jc w:val="center"/>
              <w:rPr>
                <w:sz w:val="20"/>
                <w:szCs w:val="20"/>
              </w:rPr>
            </w:pPr>
            <w:r w:rsidRPr="00525B64">
              <w:rPr>
                <w:sz w:val="20"/>
                <w:szCs w:val="20"/>
              </w:rPr>
              <w:t>2.060,00</w:t>
            </w:r>
          </w:p>
        </w:tc>
      </w:tr>
      <w:tr w:rsidR="00C6483E" w:rsidRPr="00525B64" w14:paraId="680BBB9D" w14:textId="77777777" w:rsidTr="001E2914">
        <w:trPr>
          <w:cantSplit/>
          <w:trHeight w:val="20"/>
          <w:jc w:val="center"/>
        </w:trPr>
        <w:tc>
          <w:tcPr>
            <w:tcW w:w="350" w:type="pct"/>
            <w:tcMar>
              <w:top w:w="60" w:type="dxa"/>
              <w:left w:w="70" w:type="dxa"/>
              <w:bottom w:w="60" w:type="dxa"/>
              <w:right w:w="70" w:type="dxa"/>
            </w:tcMar>
            <w:vAlign w:val="center"/>
          </w:tcPr>
          <w:p w14:paraId="494F4150"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0089672B" w14:textId="77777777" w:rsidR="00CC2D52" w:rsidRPr="00525B64" w:rsidRDefault="00CC2D52" w:rsidP="004F37E7">
            <w:pPr>
              <w:spacing w:line="360" w:lineRule="auto"/>
              <w:jc w:val="center"/>
              <w:rPr>
                <w:sz w:val="20"/>
                <w:szCs w:val="20"/>
              </w:rPr>
            </w:pPr>
            <w:r w:rsidRPr="00525B64">
              <w:rPr>
                <w:sz w:val="20"/>
                <w:szCs w:val="20"/>
              </w:rPr>
              <w:t>022761</w:t>
            </w:r>
          </w:p>
        </w:tc>
        <w:tc>
          <w:tcPr>
            <w:tcW w:w="1858" w:type="pct"/>
            <w:gridSpan w:val="3"/>
            <w:tcMar>
              <w:top w:w="60" w:type="dxa"/>
              <w:left w:w="70" w:type="dxa"/>
              <w:bottom w:w="60" w:type="dxa"/>
              <w:right w:w="70" w:type="dxa"/>
            </w:tcMar>
            <w:vAlign w:val="center"/>
          </w:tcPr>
          <w:p w14:paraId="32478C94" w14:textId="77777777" w:rsidR="00CC2D52" w:rsidRPr="00525B64" w:rsidRDefault="00CC2D52" w:rsidP="004F37E7">
            <w:pPr>
              <w:spacing w:line="360" w:lineRule="auto"/>
              <w:rPr>
                <w:sz w:val="20"/>
                <w:szCs w:val="20"/>
              </w:rPr>
            </w:pPr>
            <w:r w:rsidRPr="00525B64">
              <w:rPr>
                <w:sz w:val="20"/>
                <w:szCs w:val="20"/>
              </w:rPr>
              <w:t>FIOS PARALELOS 2X0,75 MM</w:t>
            </w:r>
          </w:p>
        </w:tc>
        <w:tc>
          <w:tcPr>
            <w:tcW w:w="524" w:type="pct"/>
            <w:tcMar>
              <w:top w:w="60" w:type="dxa"/>
              <w:left w:w="70" w:type="dxa"/>
              <w:bottom w:w="60" w:type="dxa"/>
              <w:right w:w="70" w:type="dxa"/>
            </w:tcMar>
            <w:vAlign w:val="center"/>
          </w:tcPr>
          <w:p w14:paraId="7DE8C6D4" w14:textId="12797EEC" w:rsidR="00CC2D52" w:rsidRPr="00525B64" w:rsidRDefault="003939DA"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6620C024" w14:textId="77777777" w:rsidR="00CC2D52" w:rsidRPr="00525B64" w:rsidRDefault="00CC2D52" w:rsidP="004F37E7">
            <w:pPr>
              <w:spacing w:line="360" w:lineRule="auto"/>
              <w:jc w:val="center"/>
              <w:rPr>
                <w:sz w:val="20"/>
                <w:szCs w:val="20"/>
              </w:rPr>
            </w:pPr>
            <w:r w:rsidRPr="00525B64">
              <w:rPr>
                <w:sz w:val="20"/>
                <w:szCs w:val="20"/>
              </w:rPr>
              <w:t>2.000</w:t>
            </w:r>
          </w:p>
        </w:tc>
        <w:tc>
          <w:tcPr>
            <w:tcW w:w="607" w:type="pct"/>
            <w:gridSpan w:val="3"/>
            <w:tcMar>
              <w:top w:w="60" w:type="dxa"/>
              <w:left w:w="70" w:type="dxa"/>
              <w:bottom w:w="60" w:type="dxa"/>
              <w:right w:w="70" w:type="dxa"/>
            </w:tcMar>
            <w:vAlign w:val="center"/>
          </w:tcPr>
          <w:p w14:paraId="117816BF" w14:textId="0DC95A4B" w:rsidR="00CC2D52" w:rsidRPr="00525B64" w:rsidRDefault="00250D62" w:rsidP="004F37E7">
            <w:pPr>
              <w:spacing w:line="360" w:lineRule="auto"/>
              <w:jc w:val="center"/>
              <w:rPr>
                <w:sz w:val="20"/>
                <w:szCs w:val="20"/>
              </w:rPr>
            </w:pPr>
            <w:r w:rsidRPr="00525B64">
              <w:rPr>
                <w:sz w:val="20"/>
                <w:szCs w:val="20"/>
              </w:rPr>
              <w:t>2,39</w:t>
            </w:r>
          </w:p>
        </w:tc>
        <w:tc>
          <w:tcPr>
            <w:tcW w:w="579" w:type="pct"/>
            <w:tcMar>
              <w:top w:w="60" w:type="dxa"/>
              <w:left w:w="70" w:type="dxa"/>
              <w:bottom w:w="60" w:type="dxa"/>
              <w:right w:w="70" w:type="dxa"/>
            </w:tcMar>
            <w:vAlign w:val="center"/>
          </w:tcPr>
          <w:p w14:paraId="470D65EB" w14:textId="34457A64" w:rsidR="00CC2D52" w:rsidRPr="00525B64" w:rsidRDefault="00250D62" w:rsidP="004F37E7">
            <w:pPr>
              <w:spacing w:line="360" w:lineRule="auto"/>
              <w:jc w:val="center"/>
              <w:rPr>
                <w:sz w:val="20"/>
                <w:szCs w:val="20"/>
              </w:rPr>
            </w:pPr>
            <w:r w:rsidRPr="00525B64">
              <w:rPr>
                <w:sz w:val="20"/>
                <w:szCs w:val="20"/>
              </w:rPr>
              <w:t>4.780,00</w:t>
            </w:r>
          </w:p>
        </w:tc>
      </w:tr>
      <w:tr w:rsidR="00CC2D52" w:rsidRPr="00525B64" w14:paraId="0668A4D1" w14:textId="77777777" w:rsidTr="00525B64">
        <w:trPr>
          <w:cantSplit/>
          <w:trHeight w:val="20"/>
          <w:jc w:val="center"/>
        </w:trPr>
        <w:tc>
          <w:tcPr>
            <w:tcW w:w="4421" w:type="pct"/>
            <w:gridSpan w:val="12"/>
            <w:tcMar>
              <w:top w:w="60" w:type="dxa"/>
              <w:left w:w="70" w:type="dxa"/>
              <w:bottom w:w="60" w:type="dxa"/>
              <w:right w:w="70" w:type="dxa"/>
            </w:tcMar>
            <w:vAlign w:val="center"/>
          </w:tcPr>
          <w:p w14:paraId="25296EAC" w14:textId="3AE92B28" w:rsidR="00CC2D52" w:rsidRPr="00525B64" w:rsidRDefault="00CC2D52" w:rsidP="004F37E7">
            <w:pPr>
              <w:spacing w:line="360" w:lineRule="auto"/>
              <w:jc w:val="right"/>
              <w:rPr>
                <w:sz w:val="20"/>
                <w:szCs w:val="20"/>
              </w:rPr>
            </w:pPr>
            <w:r w:rsidRPr="00525B64">
              <w:rPr>
                <w:sz w:val="20"/>
                <w:szCs w:val="20"/>
              </w:rPr>
              <w:t>VALOR GLOBAL DO LOTE 5</w:t>
            </w:r>
            <w:r w:rsidR="00303C02" w:rsidRPr="00525B64">
              <w:rPr>
                <w:sz w:val="20"/>
                <w:szCs w:val="20"/>
              </w:rPr>
              <w:t xml:space="preserve">4 </w:t>
            </w:r>
            <w:r w:rsidRPr="00525B64">
              <w:rPr>
                <w:sz w:val="20"/>
                <w:szCs w:val="20"/>
              </w:rPr>
              <w:t>- FIO PARA TELEFONE / PARALELOS</w:t>
            </w:r>
          </w:p>
        </w:tc>
        <w:tc>
          <w:tcPr>
            <w:tcW w:w="579" w:type="pct"/>
            <w:tcMar>
              <w:top w:w="60" w:type="dxa"/>
              <w:left w:w="70" w:type="dxa"/>
              <w:bottom w:w="60" w:type="dxa"/>
              <w:right w:w="70" w:type="dxa"/>
            </w:tcMar>
            <w:vAlign w:val="center"/>
          </w:tcPr>
          <w:p w14:paraId="418780E5" w14:textId="24EE7FDD" w:rsidR="00CC2D52" w:rsidRPr="00525B64" w:rsidRDefault="00250D62" w:rsidP="004F37E7">
            <w:pPr>
              <w:spacing w:line="360" w:lineRule="auto"/>
              <w:jc w:val="center"/>
              <w:rPr>
                <w:sz w:val="20"/>
                <w:szCs w:val="20"/>
              </w:rPr>
            </w:pPr>
            <w:r w:rsidRPr="00525B64">
              <w:rPr>
                <w:sz w:val="20"/>
                <w:szCs w:val="20"/>
              </w:rPr>
              <w:t>6.840,00</w:t>
            </w:r>
          </w:p>
        </w:tc>
      </w:tr>
      <w:tr w:rsidR="00CC2D52" w:rsidRPr="00525B64" w14:paraId="266B693B"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7878E4F" w14:textId="2C8E72E0" w:rsidR="00CC2D52" w:rsidRPr="00525B64" w:rsidRDefault="00CC2D52" w:rsidP="004F37E7">
            <w:pPr>
              <w:spacing w:line="360" w:lineRule="auto"/>
              <w:rPr>
                <w:sz w:val="20"/>
                <w:szCs w:val="20"/>
              </w:rPr>
            </w:pPr>
            <w:r w:rsidRPr="00525B64">
              <w:rPr>
                <w:b/>
                <w:sz w:val="20"/>
                <w:szCs w:val="20"/>
              </w:rPr>
              <w:t>LOTE 5</w:t>
            </w:r>
            <w:r w:rsidR="005B4CDC" w:rsidRPr="00525B64">
              <w:rPr>
                <w:b/>
                <w:sz w:val="20"/>
                <w:szCs w:val="20"/>
              </w:rPr>
              <w:t>5</w:t>
            </w:r>
            <w:r w:rsidRPr="00525B64">
              <w:rPr>
                <w:b/>
                <w:sz w:val="20"/>
                <w:szCs w:val="20"/>
              </w:rPr>
              <w:t xml:space="preserve"> - PADRÃO DE ENTRADA DE ENERGIA MONOFASICO</w:t>
            </w:r>
          </w:p>
        </w:tc>
      </w:tr>
      <w:tr w:rsidR="00C6483E" w:rsidRPr="00525B64" w14:paraId="7005CDBC" w14:textId="77777777" w:rsidTr="001E2914">
        <w:trPr>
          <w:cantSplit/>
          <w:trHeight w:val="20"/>
          <w:jc w:val="center"/>
        </w:trPr>
        <w:tc>
          <w:tcPr>
            <w:tcW w:w="350" w:type="pct"/>
            <w:tcMar>
              <w:top w:w="60" w:type="dxa"/>
              <w:left w:w="70" w:type="dxa"/>
              <w:bottom w:w="60" w:type="dxa"/>
              <w:right w:w="70" w:type="dxa"/>
            </w:tcMar>
            <w:vAlign w:val="center"/>
          </w:tcPr>
          <w:p w14:paraId="01B0D215"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7781457" w14:textId="77777777" w:rsidR="00CC2D52" w:rsidRPr="00525B64" w:rsidRDefault="00CC2D52" w:rsidP="004F37E7">
            <w:pPr>
              <w:spacing w:line="360" w:lineRule="auto"/>
              <w:jc w:val="center"/>
              <w:rPr>
                <w:sz w:val="20"/>
                <w:szCs w:val="20"/>
              </w:rPr>
            </w:pPr>
            <w:r w:rsidRPr="00525B64">
              <w:rPr>
                <w:sz w:val="20"/>
                <w:szCs w:val="20"/>
              </w:rPr>
              <w:t>022762</w:t>
            </w:r>
          </w:p>
        </w:tc>
        <w:tc>
          <w:tcPr>
            <w:tcW w:w="1858" w:type="pct"/>
            <w:gridSpan w:val="3"/>
            <w:tcMar>
              <w:top w:w="60" w:type="dxa"/>
              <w:left w:w="70" w:type="dxa"/>
              <w:bottom w:w="60" w:type="dxa"/>
              <w:right w:w="70" w:type="dxa"/>
            </w:tcMar>
            <w:vAlign w:val="center"/>
          </w:tcPr>
          <w:p w14:paraId="54B14DF6" w14:textId="1BA53DC5" w:rsidR="00CC2D52" w:rsidRPr="00525B64" w:rsidRDefault="00CC2D52" w:rsidP="004F37E7">
            <w:pPr>
              <w:spacing w:line="360" w:lineRule="auto"/>
              <w:jc w:val="both"/>
              <w:rPr>
                <w:sz w:val="20"/>
                <w:szCs w:val="20"/>
              </w:rPr>
            </w:pPr>
            <w:r w:rsidRPr="00525B64">
              <w:rPr>
                <w:sz w:val="20"/>
                <w:szCs w:val="20"/>
              </w:rPr>
              <w:t>PADRÃO DE ENTRADA DE ENERGIA MONOFÁSICO</w:t>
            </w:r>
            <w:r w:rsidR="00A43625" w:rsidRPr="00525B64">
              <w:rPr>
                <w:sz w:val="20"/>
                <w:szCs w:val="20"/>
              </w:rPr>
              <w:t xml:space="preserve"> - </w:t>
            </w:r>
            <w:r w:rsidR="00A43625" w:rsidRPr="00525B64">
              <w:rPr>
                <w:b/>
                <w:bCs/>
                <w:sz w:val="20"/>
                <w:szCs w:val="20"/>
              </w:rPr>
              <w:t>127V/220V:</w:t>
            </w:r>
            <w:r w:rsidR="00A43625" w:rsidRPr="00525B64">
              <w:rPr>
                <w:sz w:val="20"/>
                <w:szCs w:val="20"/>
              </w:rPr>
              <w:t xml:space="preserve"> Poste padrão CEMIG de entrada de energia, monofásico 127V, inclusive caixa de medição e infraestrutura para instalação.</w:t>
            </w:r>
          </w:p>
        </w:tc>
        <w:tc>
          <w:tcPr>
            <w:tcW w:w="524" w:type="pct"/>
            <w:tcMar>
              <w:top w:w="60" w:type="dxa"/>
              <w:left w:w="70" w:type="dxa"/>
              <w:bottom w:w="60" w:type="dxa"/>
              <w:right w:w="70" w:type="dxa"/>
            </w:tcMar>
            <w:vAlign w:val="center"/>
          </w:tcPr>
          <w:p w14:paraId="3108A69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3ECC37B"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1D14157C" w14:textId="49531E6A" w:rsidR="00CC2D52" w:rsidRPr="00525B64" w:rsidRDefault="00250D62" w:rsidP="004F37E7">
            <w:pPr>
              <w:spacing w:line="360" w:lineRule="auto"/>
              <w:jc w:val="center"/>
              <w:rPr>
                <w:sz w:val="20"/>
                <w:szCs w:val="20"/>
              </w:rPr>
            </w:pPr>
            <w:r w:rsidRPr="00525B64">
              <w:rPr>
                <w:sz w:val="20"/>
                <w:szCs w:val="20"/>
              </w:rPr>
              <w:t>2.969,18</w:t>
            </w:r>
          </w:p>
        </w:tc>
        <w:tc>
          <w:tcPr>
            <w:tcW w:w="579" w:type="pct"/>
            <w:tcMar>
              <w:top w:w="60" w:type="dxa"/>
              <w:left w:w="70" w:type="dxa"/>
              <w:bottom w:w="60" w:type="dxa"/>
              <w:right w:w="70" w:type="dxa"/>
            </w:tcMar>
            <w:vAlign w:val="center"/>
          </w:tcPr>
          <w:p w14:paraId="2688FAAF" w14:textId="766FB23A" w:rsidR="00CC2D52" w:rsidRPr="00525B64" w:rsidRDefault="00250D62" w:rsidP="004F37E7">
            <w:pPr>
              <w:spacing w:line="360" w:lineRule="auto"/>
              <w:jc w:val="center"/>
              <w:rPr>
                <w:sz w:val="20"/>
                <w:szCs w:val="20"/>
              </w:rPr>
            </w:pPr>
            <w:r w:rsidRPr="00525B64">
              <w:rPr>
                <w:sz w:val="20"/>
                <w:szCs w:val="20"/>
              </w:rPr>
              <w:t>148.459,00</w:t>
            </w:r>
          </w:p>
        </w:tc>
      </w:tr>
      <w:tr w:rsidR="00CC2D52" w:rsidRPr="00525B64" w14:paraId="1DB64657" w14:textId="77777777" w:rsidTr="00525B64">
        <w:trPr>
          <w:cantSplit/>
          <w:trHeight w:val="20"/>
          <w:jc w:val="center"/>
        </w:trPr>
        <w:tc>
          <w:tcPr>
            <w:tcW w:w="4421" w:type="pct"/>
            <w:gridSpan w:val="12"/>
            <w:tcMar>
              <w:top w:w="60" w:type="dxa"/>
              <w:left w:w="70" w:type="dxa"/>
              <w:bottom w:w="60" w:type="dxa"/>
              <w:right w:w="70" w:type="dxa"/>
            </w:tcMar>
            <w:vAlign w:val="center"/>
          </w:tcPr>
          <w:p w14:paraId="29B28E0C" w14:textId="5E3ADCF5" w:rsidR="00CC2D52" w:rsidRPr="00525B64" w:rsidRDefault="00CC2D52" w:rsidP="004F37E7">
            <w:pPr>
              <w:spacing w:line="360" w:lineRule="auto"/>
              <w:jc w:val="right"/>
              <w:rPr>
                <w:sz w:val="20"/>
                <w:szCs w:val="20"/>
              </w:rPr>
            </w:pPr>
            <w:r w:rsidRPr="00525B64">
              <w:rPr>
                <w:sz w:val="20"/>
                <w:szCs w:val="20"/>
              </w:rPr>
              <w:t>VALOR GLOBAL DO LOTE 5</w:t>
            </w:r>
            <w:r w:rsidR="00303C02" w:rsidRPr="00525B64">
              <w:rPr>
                <w:sz w:val="20"/>
                <w:szCs w:val="20"/>
              </w:rPr>
              <w:t>5</w:t>
            </w:r>
            <w:r w:rsidRPr="00525B64">
              <w:rPr>
                <w:sz w:val="20"/>
                <w:szCs w:val="20"/>
              </w:rPr>
              <w:t xml:space="preserve"> - PADRÃO DE ENTRADA DE ENERGIA MONOFASICO</w:t>
            </w:r>
          </w:p>
        </w:tc>
        <w:tc>
          <w:tcPr>
            <w:tcW w:w="579" w:type="pct"/>
            <w:tcMar>
              <w:top w:w="60" w:type="dxa"/>
              <w:left w:w="70" w:type="dxa"/>
              <w:bottom w:w="60" w:type="dxa"/>
              <w:right w:w="70" w:type="dxa"/>
            </w:tcMar>
            <w:vAlign w:val="center"/>
          </w:tcPr>
          <w:p w14:paraId="420039CD" w14:textId="7D41E3EF" w:rsidR="00CC2D52" w:rsidRPr="00525B64" w:rsidRDefault="00250D62" w:rsidP="004F37E7">
            <w:pPr>
              <w:spacing w:line="360" w:lineRule="auto"/>
              <w:jc w:val="center"/>
              <w:rPr>
                <w:sz w:val="20"/>
                <w:szCs w:val="20"/>
              </w:rPr>
            </w:pPr>
            <w:r w:rsidRPr="00525B64">
              <w:rPr>
                <w:sz w:val="20"/>
                <w:szCs w:val="20"/>
              </w:rPr>
              <w:t>148.459,00</w:t>
            </w:r>
          </w:p>
        </w:tc>
      </w:tr>
      <w:tr w:rsidR="00CC2D52" w:rsidRPr="00525B64" w14:paraId="67B53A1B"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4B53B6A" w14:textId="0DD92A14" w:rsidR="00CC2D52" w:rsidRPr="00525B64" w:rsidRDefault="00CC2D52" w:rsidP="004F37E7">
            <w:pPr>
              <w:spacing w:line="360" w:lineRule="auto"/>
              <w:rPr>
                <w:sz w:val="20"/>
                <w:szCs w:val="20"/>
              </w:rPr>
            </w:pPr>
            <w:r w:rsidRPr="00525B64">
              <w:rPr>
                <w:b/>
                <w:sz w:val="20"/>
                <w:szCs w:val="20"/>
              </w:rPr>
              <w:t>LOTE 5</w:t>
            </w:r>
            <w:r w:rsidR="005B4CDC" w:rsidRPr="00525B64">
              <w:rPr>
                <w:b/>
                <w:sz w:val="20"/>
                <w:szCs w:val="20"/>
              </w:rPr>
              <w:t>6</w:t>
            </w:r>
            <w:r w:rsidRPr="00525B64">
              <w:rPr>
                <w:b/>
                <w:sz w:val="20"/>
                <w:szCs w:val="20"/>
              </w:rPr>
              <w:t xml:space="preserve"> - CABO DUPLEX</w:t>
            </w:r>
          </w:p>
        </w:tc>
      </w:tr>
      <w:tr w:rsidR="00032108" w:rsidRPr="00525B64" w14:paraId="229CCCF1" w14:textId="77777777" w:rsidTr="001E2914">
        <w:trPr>
          <w:cantSplit/>
          <w:trHeight w:val="20"/>
          <w:jc w:val="center"/>
        </w:trPr>
        <w:tc>
          <w:tcPr>
            <w:tcW w:w="350" w:type="pct"/>
            <w:tcMar>
              <w:top w:w="60" w:type="dxa"/>
              <w:left w:w="70" w:type="dxa"/>
              <w:bottom w:w="60" w:type="dxa"/>
              <w:right w:w="70" w:type="dxa"/>
            </w:tcMar>
            <w:vAlign w:val="center"/>
          </w:tcPr>
          <w:p w14:paraId="2E830D87" w14:textId="77777777" w:rsidR="00032108" w:rsidRPr="00525B64" w:rsidRDefault="00032108"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4AAC736" w14:textId="77777777" w:rsidR="00032108" w:rsidRPr="00525B64" w:rsidRDefault="00032108" w:rsidP="004F37E7">
            <w:pPr>
              <w:spacing w:line="360" w:lineRule="auto"/>
              <w:jc w:val="center"/>
              <w:rPr>
                <w:sz w:val="20"/>
                <w:szCs w:val="20"/>
              </w:rPr>
            </w:pPr>
            <w:r w:rsidRPr="00525B64">
              <w:rPr>
                <w:sz w:val="20"/>
                <w:szCs w:val="20"/>
              </w:rPr>
              <w:t>000779</w:t>
            </w:r>
          </w:p>
        </w:tc>
        <w:tc>
          <w:tcPr>
            <w:tcW w:w="1858" w:type="pct"/>
            <w:gridSpan w:val="3"/>
            <w:tcMar>
              <w:top w:w="60" w:type="dxa"/>
              <w:left w:w="70" w:type="dxa"/>
              <w:bottom w:w="60" w:type="dxa"/>
              <w:right w:w="70" w:type="dxa"/>
            </w:tcMar>
            <w:vAlign w:val="center"/>
          </w:tcPr>
          <w:p w14:paraId="56A95448" w14:textId="77777777" w:rsidR="00032108" w:rsidRPr="00525B64" w:rsidRDefault="00032108" w:rsidP="004F37E7">
            <w:pPr>
              <w:spacing w:line="360" w:lineRule="auto"/>
              <w:rPr>
                <w:sz w:val="20"/>
                <w:szCs w:val="20"/>
              </w:rPr>
            </w:pPr>
            <w:r w:rsidRPr="00525B64">
              <w:rPr>
                <w:sz w:val="20"/>
                <w:szCs w:val="20"/>
              </w:rPr>
              <w:t>CABO DUPLEX 16 MM EM ALUMÍNIO</w:t>
            </w:r>
          </w:p>
        </w:tc>
        <w:tc>
          <w:tcPr>
            <w:tcW w:w="524" w:type="pct"/>
            <w:tcMar>
              <w:top w:w="60" w:type="dxa"/>
              <w:left w:w="70" w:type="dxa"/>
              <w:bottom w:w="60" w:type="dxa"/>
              <w:right w:w="70" w:type="dxa"/>
            </w:tcMar>
          </w:tcPr>
          <w:p w14:paraId="39133D20" w14:textId="45E202FD" w:rsidR="00032108" w:rsidRPr="00525B64" w:rsidRDefault="00032108" w:rsidP="004F37E7">
            <w:pPr>
              <w:spacing w:line="360" w:lineRule="auto"/>
              <w:jc w:val="center"/>
              <w:rPr>
                <w:sz w:val="20"/>
                <w:szCs w:val="20"/>
              </w:rPr>
            </w:pPr>
            <w:r w:rsidRPr="00525B64">
              <w:t>MT</w:t>
            </w:r>
          </w:p>
        </w:tc>
        <w:tc>
          <w:tcPr>
            <w:tcW w:w="576" w:type="pct"/>
            <w:gridSpan w:val="3"/>
            <w:tcMar>
              <w:top w:w="60" w:type="dxa"/>
              <w:left w:w="70" w:type="dxa"/>
              <w:bottom w:w="60" w:type="dxa"/>
              <w:right w:w="70" w:type="dxa"/>
            </w:tcMar>
            <w:vAlign w:val="center"/>
          </w:tcPr>
          <w:p w14:paraId="321CCED7" w14:textId="77777777" w:rsidR="00032108" w:rsidRPr="00525B64" w:rsidRDefault="00032108" w:rsidP="004F37E7">
            <w:pPr>
              <w:spacing w:line="360" w:lineRule="auto"/>
              <w:jc w:val="center"/>
              <w:rPr>
                <w:sz w:val="20"/>
                <w:szCs w:val="20"/>
              </w:rPr>
            </w:pPr>
            <w:r w:rsidRPr="00525B64">
              <w:rPr>
                <w:sz w:val="20"/>
                <w:szCs w:val="20"/>
              </w:rPr>
              <w:t>2.000</w:t>
            </w:r>
          </w:p>
        </w:tc>
        <w:tc>
          <w:tcPr>
            <w:tcW w:w="607" w:type="pct"/>
            <w:gridSpan w:val="3"/>
            <w:tcMar>
              <w:top w:w="60" w:type="dxa"/>
              <w:left w:w="70" w:type="dxa"/>
              <w:bottom w:w="60" w:type="dxa"/>
              <w:right w:w="70" w:type="dxa"/>
            </w:tcMar>
            <w:vAlign w:val="center"/>
          </w:tcPr>
          <w:p w14:paraId="1637DC42" w14:textId="14B62460" w:rsidR="00032108" w:rsidRPr="00525B64" w:rsidRDefault="00250D62" w:rsidP="004F37E7">
            <w:pPr>
              <w:spacing w:line="360" w:lineRule="auto"/>
              <w:jc w:val="center"/>
              <w:rPr>
                <w:sz w:val="20"/>
                <w:szCs w:val="20"/>
              </w:rPr>
            </w:pPr>
            <w:r w:rsidRPr="00525B64">
              <w:rPr>
                <w:sz w:val="20"/>
                <w:szCs w:val="20"/>
              </w:rPr>
              <w:t>3,85</w:t>
            </w:r>
          </w:p>
        </w:tc>
        <w:tc>
          <w:tcPr>
            <w:tcW w:w="579" w:type="pct"/>
            <w:tcMar>
              <w:top w:w="60" w:type="dxa"/>
              <w:left w:w="70" w:type="dxa"/>
              <w:bottom w:w="60" w:type="dxa"/>
              <w:right w:w="70" w:type="dxa"/>
            </w:tcMar>
            <w:vAlign w:val="center"/>
          </w:tcPr>
          <w:p w14:paraId="780994C2" w14:textId="6BD79256" w:rsidR="00032108" w:rsidRPr="00525B64" w:rsidRDefault="00250D62" w:rsidP="004F37E7">
            <w:pPr>
              <w:spacing w:line="360" w:lineRule="auto"/>
              <w:jc w:val="center"/>
              <w:rPr>
                <w:sz w:val="20"/>
                <w:szCs w:val="20"/>
              </w:rPr>
            </w:pPr>
            <w:r w:rsidRPr="00525B64">
              <w:rPr>
                <w:sz w:val="20"/>
                <w:szCs w:val="20"/>
              </w:rPr>
              <w:t>7.700,00</w:t>
            </w:r>
          </w:p>
        </w:tc>
      </w:tr>
      <w:tr w:rsidR="00032108" w:rsidRPr="00525B64" w14:paraId="28319323" w14:textId="77777777" w:rsidTr="001E2914">
        <w:trPr>
          <w:cantSplit/>
          <w:trHeight w:val="20"/>
          <w:jc w:val="center"/>
        </w:trPr>
        <w:tc>
          <w:tcPr>
            <w:tcW w:w="350" w:type="pct"/>
            <w:tcMar>
              <w:top w:w="60" w:type="dxa"/>
              <w:left w:w="70" w:type="dxa"/>
              <w:bottom w:w="60" w:type="dxa"/>
              <w:right w:w="70" w:type="dxa"/>
            </w:tcMar>
            <w:vAlign w:val="center"/>
          </w:tcPr>
          <w:p w14:paraId="746EF3C4" w14:textId="77777777" w:rsidR="00032108" w:rsidRPr="00525B64" w:rsidRDefault="00032108"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5F8AAB93" w14:textId="77777777" w:rsidR="00032108" w:rsidRPr="00525B64" w:rsidRDefault="00032108" w:rsidP="004F37E7">
            <w:pPr>
              <w:spacing w:line="360" w:lineRule="auto"/>
              <w:jc w:val="center"/>
              <w:rPr>
                <w:sz w:val="20"/>
                <w:szCs w:val="20"/>
              </w:rPr>
            </w:pPr>
            <w:r w:rsidRPr="00525B64">
              <w:rPr>
                <w:sz w:val="20"/>
                <w:szCs w:val="20"/>
              </w:rPr>
              <w:t>000780</w:t>
            </w:r>
          </w:p>
        </w:tc>
        <w:tc>
          <w:tcPr>
            <w:tcW w:w="1858" w:type="pct"/>
            <w:gridSpan w:val="3"/>
            <w:tcMar>
              <w:top w:w="60" w:type="dxa"/>
              <w:left w:w="70" w:type="dxa"/>
              <w:bottom w:w="60" w:type="dxa"/>
              <w:right w:w="70" w:type="dxa"/>
            </w:tcMar>
            <w:vAlign w:val="center"/>
          </w:tcPr>
          <w:p w14:paraId="65E50C87" w14:textId="77777777" w:rsidR="00032108" w:rsidRPr="00525B64" w:rsidRDefault="00032108" w:rsidP="004F37E7">
            <w:pPr>
              <w:spacing w:line="360" w:lineRule="auto"/>
              <w:rPr>
                <w:sz w:val="20"/>
                <w:szCs w:val="20"/>
              </w:rPr>
            </w:pPr>
            <w:r w:rsidRPr="00525B64">
              <w:rPr>
                <w:sz w:val="20"/>
                <w:szCs w:val="20"/>
              </w:rPr>
              <w:t>CABO DUPLEX 25MM EM ALUMÍNIO</w:t>
            </w:r>
          </w:p>
        </w:tc>
        <w:tc>
          <w:tcPr>
            <w:tcW w:w="524" w:type="pct"/>
            <w:tcMar>
              <w:top w:w="60" w:type="dxa"/>
              <w:left w:w="70" w:type="dxa"/>
              <w:bottom w:w="60" w:type="dxa"/>
              <w:right w:w="70" w:type="dxa"/>
            </w:tcMar>
          </w:tcPr>
          <w:p w14:paraId="1F1E86FD" w14:textId="3EA4F2F9" w:rsidR="00032108" w:rsidRPr="00525B64" w:rsidRDefault="00032108" w:rsidP="004F37E7">
            <w:pPr>
              <w:spacing w:line="360" w:lineRule="auto"/>
              <w:jc w:val="center"/>
              <w:rPr>
                <w:sz w:val="20"/>
                <w:szCs w:val="20"/>
              </w:rPr>
            </w:pPr>
            <w:r w:rsidRPr="00525B64">
              <w:t>MT</w:t>
            </w:r>
          </w:p>
        </w:tc>
        <w:tc>
          <w:tcPr>
            <w:tcW w:w="576" w:type="pct"/>
            <w:gridSpan w:val="3"/>
            <w:tcMar>
              <w:top w:w="60" w:type="dxa"/>
              <w:left w:w="70" w:type="dxa"/>
              <w:bottom w:w="60" w:type="dxa"/>
              <w:right w:w="70" w:type="dxa"/>
            </w:tcMar>
            <w:vAlign w:val="center"/>
          </w:tcPr>
          <w:p w14:paraId="712D599F" w14:textId="77777777" w:rsidR="00032108" w:rsidRPr="00525B64" w:rsidRDefault="00032108"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73D40E10" w14:textId="65348DD0" w:rsidR="00032108" w:rsidRPr="00525B64" w:rsidRDefault="00250D62" w:rsidP="004F37E7">
            <w:pPr>
              <w:spacing w:line="360" w:lineRule="auto"/>
              <w:jc w:val="center"/>
              <w:rPr>
                <w:sz w:val="20"/>
                <w:szCs w:val="20"/>
              </w:rPr>
            </w:pPr>
            <w:r w:rsidRPr="00525B64">
              <w:rPr>
                <w:sz w:val="20"/>
                <w:szCs w:val="20"/>
              </w:rPr>
              <w:t>7,45</w:t>
            </w:r>
          </w:p>
        </w:tc>
        <w:tc>
          <w:tcPr>
            <w:tcW w:w="579" w:type="pct"/>
            <w:tcMar>
              <w:top w:w="60" w:type="dxa"/>
              <w:left w:w="70" w:type="dxa"/>
              <w:bottom w:w="60" w:type="dxa"/>
              <w:right w:w="70" w:type="dxa"/>
            </w:tcMar>
            <w:vAlign w:val="center"/>
          </w:tcPr>
          <w:p w14:paraId="292C6BD5" w14:textId="77600034" w:rsidR="00032108" w:rsidRPr="00525B64" w:rsidRDefault="00250D62" w:rsidP="004F37E7">
            <w:pPr>
              <w:spacing w:line="360" w:lineRule="auto"/>
              <w:jc w:val="center"/>
              <w:rPr>
                <w:sz w:val="20"/>
                <w:szCs w:val="20"/>
              </w:rPr>
            </w:pPr>
            <w:r w:rsidRPr="00525B64">
              <w:rPr>
                <w:sz w:val="20"/>
                <w:szCs w:val="20"/>
              </w:rPr>
              <w:t>7.450,00</w:t>
            </w:r>
          </w:p>
        </w:tc>
      </w:tr>
      <w:tr w:rsidR="00CC2D52" w:rsidRPr="00525B64" w14:paraId="71A1C276" w14:textId="77777777" w:rsidTr="00525B64">
        <w:trPr>
          <w:cantSplit/>
          <w:trHeight w:val="20"/>
          <w:jc w:val="center"/>
        </w:trPr>
        <w:tc>
          <w:tcPr>
            <w:tcW w:w="4421" w:type="pct"/>
            <w:gridSpan w:val="12"/>
            <w:tcMar>
              <w:top w:w="60" w:type="dxa"/>
              <w:left w:w="70" w:type="dxa"/>
              <w:bottom w:w="60" w:type="dxa"/>
              <w:right w:w="70" w:type="dxa"/>
            </w:tcMar>
            <w:vAlign w:val="center"/>
          </w:tcPr>
          <w:p w14:paraId="10E66781" w14:textId="3CEC449D" w:rsidR="00CC2D52" w:rsidRPr="00525B64" w:rsidRDefault="00CC2D52" w:rsidP="004F37E7">
            <w:pPr>
              <w:spacing w:line="360" w:lineRule="auto"/>
              <w:jc w:val="right"/>
              <w:rPr>
                <w:sz w:val="20"/>
                <w:szCs w:val="20"/>
              </w:rPr>
            </w:pPr>
            <w:r w:rsidRPr="00525B64">
              <w:rPr>
                <w:sz w:val="20"/>
                <w:szCs w:val="20"/>
              </w:rPr>
              <w:t>VALOR GLOBAL DO LOTE 5</w:t>
            </w:r>
            <w:r w:rsidR="00303C02" w:rsidRPr="00525B64">
              <w:rPr>
                <w:sz w:val="20"/>
                <w:szCs w:val="20"/>
              </w:rPr>
              <w:t>6</w:t>
            </w:r>
            <w:r w:rsidRPr="00525B64">
              <w:rPr>
                <w:sz w:val="20"/>
                <w:szCs w:val="20"/>
              </w:rPr>
              <w:t xml:space="preserve"> - CABO DUPLEX</w:t>
            </w:r>
          </w:p>
        </w:tc>
        <w:tc>
          <w:tcPr>
            <w:tcW w:w="579" w:type="pct"/>
            <w:tcMar>
              <w:top w:w="60" w:type="dxa"/>
              <w:left w:w="70" w:type="dxa"/>
              <w:bottom w:w="60" w:type="dxa"/>
              <w:right w:w="70" w:type="dxa"/>
            </w:tcMar>
            <w:vAlign w:val="center"/>
          </w:tcPr>
          <w:p w14:paraId="721D85C5" w14:textId="3A56E997" w:rsidR="00CC2D52" w:rsidRPr="00525B64" w:rsidRDefault="00250D62" w:rsidP="004F37E7">
            <w:pPr>
              <w:spacing w:line="360" w:lineRule="auto"/>
              <w:jc w:val="center"/>
              <w:rPr>
                <w:sz w:val="20"/>
                <w:szCs w:val="20"/>
              </w:rPr>
            </w:pPr>
            <w:r w:rsidRPr="00525B64">
              <w:rPr>
                <w:sz w:val="20"/>
                <w:szCs w:val="20"/>
              </w:rPr>
              <w:t>15.150,00</w:t>
            </w:r>
          </w:p>
        </w:tc>
      </w:tr>
      <w:tr w:rsidR="00CC2D52" w:rsidRPr="00525B64" w14:paraId="62E68641"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65AE1849" w14:textId="4C010363" w:rsidR="00CC2D52" w:rsidRPr="00525B64" w:rsidRDefault="00CC2D52" w:rsidP="004F37E7">
            <w:pPr>
              <w:spacing w:line="360" w:lineRule="auto"/>
              <w:rPr>
                <w:sz w:val="20"/>
                <w:szCs w:val="20"/>
              </w:rPr>
            </w:pPr>
            <w:r w:rsidRPr="00525B64">
              <w:rPr>
                <w:b/>
                <w:sz w:val="20"/>
                <w:szCs w:val="20"/>
              </w:rPr>
              <w:t>LOTE 5</w:t>
            </w:r>
            <w:r w:rsidR="005B4CDC" w:rsidRPr="00525B64">
              <w:rPr>
                <w:b/>
                <w:sz w:val="20"/>
                <w:szCs w:val="20"/>
              </w:rPr>
              <w:t>7</w:t>
            </w:r>
            <w:r w:rsidRPr="00525B64">
              <w:rPr>
                <w:b/>
                <w:sz w:val="20"/>
                <w:szCs w:val="20"/>
              </w:rPr>
              <w:t xml:space="preserve"> - CABO FLEXIVEL</w:t>
            </w:r>
          </w:p>
        </w:tc>
      </w:tr>
      <w:tr w:rsidR="00C6483E" w:rsidRPr="00525B64" w14:paraId="07DB0DC6" w14:textId="77777777" w:rsidTr="001E2914">
        <w:trPr>
          <w:cantSplit/>
          <w:trHeight w:val="20"/>
          <w:jc w:val="center"/>
        </w:trPr>
        <w:tc>
          <w:tcPr>
            <w:tcW w:w="350" w:type="pct"/>
            <w:tcMar>
              <w:top w:w="60" w:type="dxa"/>
              <w:left w:w="70" w:type="dxa"/>
              <w:bottom w:w="60" w:type="dxa"/>
              <w:right w:w="70" w:type="dxa"/>
            </w:tcMar>
            <w:vAlign w:val="center"/>
          </w:tcPr>
          <w:p w14:paraId="40B94E5E" w14:textId="77777777" w:rsidR="00CC2D52" w:rsidRPr="00525B64" w:rsidRDefault="00CC2D52" w:rsidP="004F37E7">
            <w:pPr>
              <w:spacing w:line="360" w:lineRule="auto"/>
              <w:jc w:val="center"/>
              <w:rPr>
                <w:sz w:val="20"/>
                <w:szCs w:val="20"/>
              </w:rPr>
            </w:pPr>
            <w:r w:rsidRPr="00525B64">
              <w:rPr>
                <w:sz w:val="20"/>
                <w:szCs w:val="20"/>
              </w:rPr>
              <w:lastRenderedPageBreak/>
              <w:t>1</w:t>
            </w:r>
          </w:p>
        </w:tc>
        <w:tc>
          <w:tcPr>
            <w:tcW w:w="506" w:type="pct"/>
            <w:tcMar>
              <w:top w:w="60" w:type="dxa"/>
              <w:left w:w="70" w:type="dxa"/>
              <w:bottom w:w="60" w:type="dxa"/>
              <w:right w:w="70" w:type="dxa"/>
            </w:tcMar>
            <w:vAlign w:val="center"/>
          </w:tcPr>
          <w:p w14:paraId="2000556D" w14:textId="77777777" w:rsidR="00CC2D52" w:rsidRPr="00525B64" w:rsidRDefault="00CC2D52" w:rsidP="004F37E7">
            <w:pPr>
              <w:spacing w:line="360" w:lineRule="auto"/>
              <w:jc w:val="center"/>
              <w:rPr>
                <w:sz w:val="20"/>
                <w:szCs w:val="20"/>
              </w:rPr>
            </w:pPr>
            <w:r w:rsidRPr="00525B64">
              <w:rPr>
                <w:sz w:val="20"/>
                <w:szCs w:val="20"/>
              </w:rPr>
              <w:t>000737</w:t>
            </w:r>
          </w:p>
        </w:tc>
        <w:tc>
          <w:tcPr>
            <w:tcW w:w="1858" w:type="pct"/>
            <w:gridSpan w:val="3"/>
            <w:tcMar>
              <w:top w:w="60" w:type="dxa"/>
              <w:left w:w="70" w:type="dxa"/>
              <w:bottom w:w="60" w:type="dxa"/>
              <w:right w:w="70" w:type="dxa"/>
            </w:tcMar>
            <w:vAlign w:val="center"/>
          </w:tcPr>
          <w:p w14:paraId="47D9F1F1" w14:textId="5A437E21" w:rsidR="00CC2D52" w:rsidRPr="00525B64" w:rsidRDefault="00CC2D52" w:rsidP="004F37E7">
            <w:pPr>
              <w:spacing w:line="360" w:lineRule="auto"/>
              <w:rPr>
                <w:sz w:val="20"/>
                <w:szCs w:val="20"/>
              </w:rPr>
            </w:pPr>
            <w:r w:rsidRPr="00525B64">
              <w:rPr>
                <w:sz w:val="20"/>
                <w:szCs w:val="20"/>
              </w:rPr>
              <w:t>CABO FLEXÍVEL10 MM - ROLO COM 100M</w:t>
            </w:r>
            <w:r w:rsidR="00E24C58" w:rsidRPr="00525B64">
              <w:rPr>
                <w:sz w:val="20"/>
                <w:szCs w:val="20"/>
              </w:rPr>
              <w:t xml:space="preserve"> - Cabo flexível 750v 10mm 100 metros </w:t>
            </w:r>
          </w:p>
        </w:tc>
        <w:tc>
          <w:tcPr>
            <w:tcW w:w="524" w:type="pct"/>
            <w:tcMar>
              <w:top w:w="60" w:type="dxa"/>
              <w:left w:w="70" w:type="dxa"/>
              <w:bottom w:w="60" w:type="dxa"/>
              <w:right w:w="70" w:type="dxa"/>
            </w:tcMar>
            <w:vAlign w:val="center"/>
          </w:tcPr>
          <w:p w14:paraId="0F237F00" w14:textId="07378A36" w:rsidR="00CC2D52" w:rsidRPr="00525B64" w:rsidRDefault="00032108"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5FCBCB4F"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28438B43" w14:textId="640130B3" w:rsidR="00CC2D52" w:rsidRPr="00525B64" w:rsidRDefault="00250D62" w:rsidP="004F37E7">
            <w:pPr>
              <w:spacing w:line="360" w:lineRule="auto"/>
              <w:jc w:val="center"/>
              <w:rPr>
                <w:sz w:val="20"/>
                <w:szCs w:val="20"/>
              </w:rPr>
            </w:pPr>
            <w:r w:rsidRPr="00525B64">
              <w:rPr>
                <w:sz w:val="20"/>
                <w:szCs w:val="20"/>
              </w:rPr>
              <w:t>1.578,75</w:t>
            </w:r>
          </w:p>
        </w:tc>
        <w:tc>
          <w:tcPr>
            <w:tcW w:w="579" w:type="pct"/>
            <w:tcMar>
              <w:top w:w="60" w:type="dxa"/>
              <w:left w:w="70" w:type="dxa"/>
              <w:bottom w:w="60" w:type="dxa"/>
              <w:right w:w="70" w:type="dxa"/>
            </w:tcMar>
            <w:vAlign w:val="center"/>
          </w:tcPr>
          <w:p w14:paraId="424262F4" w14:textId="1404D995" w:rsidR="00CC2D52" w:rsidRPr="00525B64" w:rsidRDefault="00250D62" w:rsidP="004F37E7">
            <w:pPr>
              <w:spacing w:line="360" w:lineRule="auto"/>
              <w:jc w:val="center"/>
              <w:rPr>
                <w:sz w:val="20"/>
                <w:szCs w:val="20"/>
              </w:rPr>
            </w:pPr>
            <w:r w:rsidRPr="00525B64">
              <w:rPr>
                <w:sz w:val="20"/>
                <w:szCs w:val="20"/>
              </w:rPr>
              <w:t>31.575,00</w:t>
            </w:r>
          </w:p>
        </w:tc>
      </w:tr>
      <w:tr w:rsidR="00C6483E" w:rsidRPr="00525B64" w14:paraId="33B8EF9E" w14:textId="77777777" w:rsidTr="001E2914">
        <w:trPr>
          <w:cantSplit/>
          <w:trHeight w:val="20"/>
          <w:jc w:val="center"/>
        </w:trPr>
        <w:tc>
          <w:tcPr>
            <w:tcW w:w="350" w:type="pct"/>
            <w:tcMar>
              <w:top w:w="60" w:type="dxa"/>
              <w:left w:w="70" w:type="dxa"/>
              <w:bottom w:w="60" w:type="dxa"/>
              <w:right w:w="70" w:type="dxa"/>
            </w:tcMar>
            <w:vAlign w:val="center"/>
          </w:tcPr>
          <w:p w14:paraId="79AC2451"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5BFA2AE4" w14:textId="77777777" w:rsidR="00CC2D52" w:rsidRPr="00525B64" w:rsidRDefault="00CC2D52" w:rsidP="004F37E7">
            <w:pPr>
              <w:spacing w:line="360" w:lineRule="auto"/>
              <w:jc w:val="center"/>
              <w:rPr>
                <w:sz w:val="20"/>
                <w:szCs w:val="20"/>
              </w:rPr>
            </w:pPr>
            <w:r w:rsidRPr="00525B64">
              <w:rPr>
                <w:sz w:val="20"/>
                <w:szCs w:val="20"/>
              </w:rPr>
              <w:t>000733</w:t>
            </w:r>
          </w:p>
        </w:tc>
        <w:tc>
          <w:tcPr>
            <w:tcW w:w="1858" w:type="pct"/>
            <w:gridSpan w:val="3"/>
            <w:tcMar>
              <w:top w:w="60" w:type="dxa"/>
              <w:left w:w="70" w:type="dxa"/>
              <w:bottom w:w="60" w:type="dxa"/>
              <w:right w:w="70" w:type="dxa"/>
            </w:tcMar>
            <w:vAlign w:val="center"/>
          </w:tcPr>
          <w:p w14:paraId="274C4339" w14:textId="51D0462D" w:rsidR="00CC2D52" w:rsidRPr="00525B64" w:rsidRDefault="00CC2D52" w:rsidP="004F37E7">
            <w:pPr>
              <w:spacing w:line="360" w:lineRule="auto"/>
              <w:rPr>
                <w:sz w:val="20"/>
                <w:szCs w:val="20"/>
              </w:rPr>
            </w:pPr>
            <w:r w:rsidRPr="00525B64">
              <w:rPr>
                <w:sz w:val="20"/>
                <w:szCs w:val="20"/>
              </w:rPr>
              <w:t xml:space="preserve">CABO FLEXÍVEL 16 </w:t>
            </w:r>
            <w:proofErr w:type="gramStart"/>
            <w:r w:rsidRPr="00525B64">
              <w:rPr>
                <w:sz w:val="20"/>
                <w:szCs w:val="20"/>
              </w:rPr>
              <w:t>MM  -</w:t>
            </w:r>
            <w:proofErr w:type="gramEnd"/>
            <w:r w:rsidRPr="00525B64">
              <w:rPr>
                <w:sz w:val="20"/>
                <w:szCs w:val="20"/>
              </w:rPr>
              <w:t xml:space="preserve"> ROLO COM 100M</w:t>
            </w:r>
            <w:r w:rsidR="00E24C58" w:rsidRPr="00525B64">
              <w:rPr>
                <w:sz w:val="20"/>
                <w:szCs w:val="20"/>
              </w:rPr>
              <w:t xml:space="preserve"> - Cabo flexível 750v 16mm 100 metros </w:t>
            </w:r>
          </w:p>
        </w:tc>
        <w:tc>
          <w:tcPr>
            <w:tcW w:w="524" w:type="pct"/>
            <w:tcMar>
              <w:top w:w="60" w:type="dxa"/>
              <w:left w:w="70" w:type="dxa"/>
              <w:bottom w:w="60" w:type="dxa"/>
              <w:right w:w="70" w:type="dxa"/>
            </w:tcMar>
            <w:vAlign w:val="center"/>
          </w:tcPr>
          <w:p w14:paraId="33BBA5B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0D2412A"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5D1ACB9C" w14:textId="17B3250C" w:rsidR="00CC2D52" w:rsidRPr="00525B64" w:rsidRDefault="00250D62" w:rsidP="004F37E7">
            <w:pPr>
              <w:spacing w:line="360" w:lineRule="auto"/>
              <w:jc w:val="center"/>
              <w:rPr>
                <w:sz w:val="20"/>
                <w:szCs w:val="20"/>
              </w:rPr>
            </w:pPr>
            <w:r w:rsidRPr="00525B64">
              <w:rPr>
                <w:sz w:val="20"/>
                <w:szCs w:val="20"/>
              </w:rPr>
              <w:t>2.197,50</w:t>
            </w:r>
          </w:p>
        </w:tc>
        <w:tc>
          <w:tcPr>
            <w:tcW w:w="579" w:type="pct"/>
            <w:tcMar>
              <w:top w:w="60" w:type="dxa"/>
              <w:left w:w="70" w:type="dxa"/>
              <w:bottom w:w="60" w:type="dxa"/>
              <w:right w:w="70" w:type="dxa"/>
            </w:tcMar>
            <w:vAlign w:val="center"/>
          </w:tcPr>
          <w:p w14:paraId="68021A54" w14:textId="69FB40C7" w:rsidR="00CC2D52" w:rsidRPr="00525B64" w:rsidRDefault="00250D62" w:rsidP="004F37E7">
            <w:pPr>
              <w:spacing w:line="360" w:lineRule="auto"/>
              <w:jc w:val="center"/>
              <w:rPr>
                <w:sz w:val="20"/>
                <w:szCs w:val="20"/>
              </w:rPr>
            </w:pPr>
            <w:r w:rsidRPr="00525B64">
              <w:rPr>
                <w:sz w:val="20"/>
                <w:szCs w:val="20"/>
              </w:rPr>
              <w:t>43.950,00</w:t>
            </w:r>
          </w:p>
        </w:tc>
      </w:tr>
      <w:tr w:rsidR="00032108" w:rsidRPr="00525B64" w14:paraId="032BC9E0" w14:textId="77777777" w:rsidTr="001E2914">
        <w:trPr>
          <w:cantSplit/>
          <w:trHeight w:val="20"/>
          <w:jc w:val="center"/>
        </w:trPr>
        <w:tc>
          <w:tcPr>
            <w:tcW w:w="350" w:type="pct"/>
            <w:tcMar>
              <w:top w:w="60" w:type="dxa"/>
              <w:left w:w="70" w:type="dxa"/>
              <w:bottom w:w="60" w:type="dxa"/>
              <w:right w:w="70" w:type="dxa"/>
            </w:tcMar>
            <w:vAlign w:val="center"/>
          </w:tcPr>
          <w:p w14:paraId="58CD57D7" w14:textId="77777777" w:rsidR="00032108" w:rsidRPr="00525B64" w:rsidRDefault="00032108"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58AFABF8" w14:textId="77777777" w:rsidR="00032108" w:rsidRPr="00525B64" w:rsidRDefault="00032108" w:rsidP="004F37E7">
            <w:pPr>
              <w:spacing w:line="360" w:lineRule="auto"/>
              <w:jc w:val="center"/>
              <w:rPr>
                <w:sz w:val="20"/>
                <w:szCs w:val="20"/>
              </w:rPr>
            </w:pPr>
            <w:r w:rsidRPr="00525B64">
              <w:rPr>
                <w:sz w:val="20"/>
                <w:szCs w:val="20"/>
              </w:rPr>
              <w:t>000724</w:t>
            </w:r>
          </w:p>
        </w:tc>
        <w:tc>
          <w:tcPr>
            <w:tcW w:w="1858" w:type="pct"/>
            <w:gridSpan w:val="3"/>
            <w:tcMar>
              <w:top w:w="60" w:type="dxa"/>
              <w:left w:w="70" w:type="dxa"/>
              <w:bottom w:w="60" w:type="dxa"/>
              <w:right w:w="70" w:type="dxa"/>
            </w:tcMar>
            <w:vAlign w:val="center"/>
          </w:tcPr>
          <w:p w14:paraId="66653344" w14:textId="5D92EA97" w:rsidR="00032108" w:rsidRPr="00525B64" w:rsidRDefault="00032108" w:rsidP="004F37E7">
            <w:pPr>
              <w:spacing w:line="360" w:lineRule="auto"/>
              <w:rPr>
                <w:sz w:val="20"/>
                <w:szCs w:val="20"/>
              </w:rPr>
            </w:pPr>
            <w:r w:rsidRPr="00525B64">
              <w:rPr>
                <w:sz w:val="20"/>
                <w:szCs w:val="20"/>
              </w:rPr>
              <w:t>CABO FLEXÍVEL 1X1,5</w:t>
            </w:r>
            <w:proofErr w:type="gramStart"/>
            <w:r w:rsidRPr="00525B64">
              <w:rPr>
                <w:sz w:val="20"/>
                <w:szCs w:val="20"/>
              </w:rPr>
              <w:t>MM  -</w:t>
            </w:r>
            <w:proofErr w:type="gramEnd"/>
            <w:r w:rsidRPr="00525B64">
              <w:rPr>
                <w:sz w:val="20"/>
                <w:szCs w:val="20"/>
              </w:rPr>
              <w:t xml:space="preserve"> ROLO COM 100M - Cabo flexível 750v 1,5mm 100 metros </w:t>
            </w:r>
          </w:p>
        </w:tc>
        <w:tc>
          <w:tcPr>
            <w:tcW w:w="524" w:type="pct"/>
            <w:tcMar>
              <w:top w:w="60" w:type="dxa"/>
              <w:left w:w="70" w:type="dxa"/>
              <w:bottom w:w="60" w:type="dxa"/>
              <w:right w:w="70" w:type="dxa"/>
            </w:tcMar>
            <w:vAlign w:val="center"/>
          </w:tcPr>
          <w:p w14:paraId="536CA04D" w14:textId="502C986C" w:rsidR="00032108" w:rsidRPr="00525B64" w:rsidRDefault="00032108"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094E99B2" w14:textId="77777777" w:rsidR="00032108" w:rsidRPr="00525B64" w:rsidRDefault="00032108"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276AEE79" w14:textId="7768A72C" w:rsidR="00032108" w:rsidRPr="00525B64" w:rsidRDefault="00250D62" w:rsidP="004F37E7">
            <w:pPr>
              <w:spacing w:line="360" w:lineRule="auto"/>
              <w:jc w:val="center"/>
              <w:rPr>
                <w:sz w:val="20"/>
                <w:szCs w:val="20"/>
              </w:rPr>
            </w:pPr>
            <w:r w:rsidRPr="00525B64">
              <w:rPr>
                <w:sz w:val="20"/>
                <w:szCs w:val="20"/>
              </w:rPr>
              <w:t>211,25</w:t>
            </w:r>
          </w:p>
        </w:tc>
        <w:tc>
          <w:tcPr>
            <w:tcW w:w="579" w:type="pct"/>
            <w:tcMar>
              <w:top w:w="60" w:type="dxa"/>
              <w:left w:w="70" w:type="dxa"/>
              <w:bottom w:w="60" w:type="dxa"/>
              <w:right w:w="70" w:type="dxa"/>
            </w:tcMar>
            <w:vAlign w:val="center"/>
          </w:tcPr>
          <w:p w14:paraId="4C4B6342" w14:textId="2DAA0615" w:rsidR="00032108" w:rsidRPr="00525B64" w:rsidRDefault="00250D62" w:rsidP="004F37E7">
            <w:pPr>
              <w:spacing w:line="360" w:lineRule="auto"/>
              <w:jc w:val="center"/>
              <w:rPr>
                <w:sz w:val="20"/>
                <w:szCs w:val="20"/>
              </w:rPr>
            </w:pPr>
            <w:r w:rsidRPr="00525B64">
              <w:rPr>
                <w:sz w:val="20"/>
                <w:szCs w:val="20"/>
              </w:rPr>
              <w:t>21.125,00</w:t>
            </w:r>
          </w:p>
        </w:tc>
      </w:tr>
      <w:tr w:rsidR="00032108" w:rsidRPr="00525B64" w14:paraId="0CA79D8A" w14:textId="77777777" w:rsidTr="001E2914">
        <w:trPr>
          <w:cantSplit/>
          <w:trHeight w:val="20"/>
          <w:jc w:val="center"/>
        </w:trPr>
        <w:tc>
          <w:tcPr>
            <w:tcW w:w="350" w:type="pct"/>
            <w:tcMar>
              <w:top w:w="60" w:type="dxa"/>
              <w:left w:w="70" w:type="dxa"/>
              <w:bottom w:w="60" w:type="dxa"/>
              <w:right w:w="70" w:type="dxa"/>
            </w:tcMar>
            <w:vAlign w:val="center"/>
          </w:tcPr>
          <w:p w14:paraId="41EC4342" w14:textId="77777777" w:rsidR="00032108" w:rsidRPr="00525B64" w:rsidRDefault="00032108"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1FDD0D41" w14:textId="77777777" w:rsidR="00032108" w:rsidRPr="00525B64" w:rsidRDefault="00032108" w:rsidP="004F37E7">
            <w:pPr>
              <w:spacing w:line="360" w:lineRule="auto"/>
              <w:jc w:val="center"/>
              <w:rPr>
                <w:sz w:val="20"/>
                <w:szCs w:val="20"/>
              </w:rPr>
            </w:pPr>
            <w:r w:rsidRPr="00525B64">
              <w:rPr>
                <w:sz w:val="20"/>
                <w:szCs w:val="20"/>
              </w:rPr>
              <w:t>000726</w:t>
            </w:r>
          </w:p>
        </w:tc>
        <w:tc>
          <w:tcPr>
            <w:tcW w:w="1858" w:type="pct"/>
            <w:gridSpan w:val="3"/>
            <w:tcMar>
              <w:top w:w="60" w:type="dxa"/>
              <w:left w:w="70" w:type="dxa"/>
              <w:bottom w:w="60" w:type="dxa"/>
              <w:right w:w="70" w:type="dxa"/>
            </w:tcMar>
            <w:vAlign w:val="center"/>
          </w:tcPr>
          <w:p w14:paraId="7E522BA9" w14:textId="78B33901" w:rsidR="00032108" w:rsidRPr="00525B64" w:rsidRDefault="00032108" w:rsidP="004F37E7">
            <w:pPr>
              <w:spacing w:line="360" w:lineRule="auto"/>
              <w:rPr>
                <w:sz w:val="20"/>
                <w:szCs w:val="20"/>
              </w:rPr>
            </w:pPr>
            <w:r w:rsidRPr="00525B64">
              <w:rPr>
                <w:sz w:val="20"/>
                <w:szCs w:val="20"/>
              </w:rPr>
              <w:t>CABO FLEXÍVEL 1X2,5</w:t>
            </w:r>
            <w:proofErr w:type="gramStart"/>
            <w:r w:rsidRPr="00525B64">
              <w:rPr>
                <w:sz w:val="20"/>
                <w:szCs w:val="20"/>
              </w:rPr>
              <w:t>MM  -</w:t>
            </w:r>
            <w:proofErr w:type="gramEnd"/>
            <w:r w:rsidRPr="00525B64">
              <w:rPr>
                <w:sz w:val="20"/>
                <w:szCs w:val="20"/>
              </w:rPr>
              <w:t xml:space="preserve"> ROLO COM 100M - Cabo flexível 750v 2,5mm 100 metros </w:t>
            </w:r>
          </w:p>
        </w:tc>
        <w:tc>
          <w:tcPr>
            <w:tcW w:w="524" w:type="pct"/>
            <w:tcMar>
              <w:top w:w="60" w:type="dxa"/>
              <w:left w:w="70" w:type="dxa"/>
              <w:bottom w:w="60" w:type="dxa"/>
              <w:right w:w="70" w:type="dxa"/>
            </w:tcMar>
            <w:vAlign w:val="center"/>
          </w:tcPr>
          <w:p w14:paraId="3161E350" w14:textId="0A38F292" w:rsidR="00032108" w:rsidRPr="00525B64" w:rsidRDefault="00032108"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135A43B7" w14:textId="77777777" w:rsidR="00032108" w:rsidRPr="00525B64" w:rsidRDefault="00032108"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08E47A2F" w14:textId="016644BA" w:rsidR="00032108" w:rsidRPr="00525B64" w:rsidRDefault="00250D62" w:rsidP="004F37E7">
            <w:pPr>
              <w:spacing w:line="360" w:lineRule="auto"/>
              <w:jc w:val="center"/>
              <w:rPr>
                <w:sz w:val="20"/>
                <w:szCs w:val="20"/>
              </w:rPr>
            </w:pPr>
            <w:r w:rsidRPr="00525B64">
              <w:rPr>
                <w:sz w:val="20"/>
                <w:szCs w:val="20"/>
              </w:rPr>
              <w:t>2,26</w:t>
            </w:r>
          </w:p>
        </w:tc>
        <w:tc>
          <w:tcPr>
            <w:tcW w:w="579" w:type="pct"/>
            <w:tcMar>
              <w:top w:w="60" w:type="dxa"/>
              <w:left w:w="70" w:type="dxa"/>
              <w:bottom w:w="60" w:type="dxa"/>
              <w:right w:w="70" w:type="dxa"/>
            </w:tcMar>
            <w:vAlign w:val="center"/>
          </w:tcPr>
          <w:p w14:paraId="4030011D" w14:textId="7C342ECD" w:rsidR="00032108" w:rsidRPr="00525B64" w:rsidRDefault="00250D62" w:rsidP="004F37E7">
            <w:pPr>
              <w:spacing w:line="360" w:lineRule="auto"/>
              <w:jc w:val="center"/>
              <w:rPr>
                <w:sz w:val="20"/>
                <w:szCs w:val="20"/>
              </w:rPr>
            </w:pPr>
            <w:r w:rsidRPr="00525B64">
              <w:rPr>
                <w:sz w:val="20"/>
                <w:szCs w:val="20"/>
              </w:rPr>
              <w:t>113,00</w:t>
            </w:r>
          </w:p>
        </w:tc>
      </w:tr>
      <w:tr w:rsidR="00C6483E" w:rsidRPr="00525B64" w14:paraId="395A9797" w14:textId="77777777" w:rsidTr="001E2914">
        <w:trPr>
          <w:cantSplit/>
          <w:trHeight w:val="20"/>
          <w:jc w:val="center"/>
        </w:trPr>
        <w:tc>
          <w:tcPr>
            <w:tcW w:w="350" w:type="pct"/>
            <w:tcMar>
              <w:top w:w="60" w:type="dxa"/>
              <w:left w:w="70" w:type="dxa"/>
              <w:bottom w:w="60" w:type="dxa"/>
              <w:right w:w="70" w:type="dxa"/>
            </w:tcMar>
            <w:vAlign w:val="center"/>
          </w:tcPr>
          <w:p w14:paraId="15536F1B"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3CDA2C96" w14:textId="77777777" w:rsidR="00CC2D52" w:rsidRPr="00525B64" w:rsidRDefault="00CC2D52" w:rsidP="004F37E7">
            <w:pPr>
              <w:spacing w:line="360" w:lineRule="auto"/>
              <w:jc w:val="center"/>
              <w:rPr>
                <w:sz w:val="20"/>
                <w:szCs w:val="20"/>
              </w:rPr>
            </w:pPr>
            <w:r w:rsidRPr="00525B64">
              <w:rPr>
                <w:sz w:val="20"/>
                <w:szCs w:val="20"/>
              </w:rPr>
              <w:t>000729</w:t>
            </w:r>
          </w:p>
        </w:tc>
        <w:tc>
          <w:tcPr>
            <w:tcW w:w="1858" w:type="pct"/>
            <w:gridSpan w:val="3"/>
            <w:tcMar>
              <w:top w:w="60" w:type="dxa"/>
              <w:left w:w="70" w:type="dxa"/>
              <w:bottom w:w="60" w:type="dxa"/>
              <w:right w:w="70" w:type="dxa"/>
            </w:tcMar>
            <w:vAlign w:val="center"/>
          </w:tcPr>
          <w:p w14:paraId="18ED3ECD" w14:textId="459086C9" w:rsidR="00CC2D52" w:rsidRPr="00525B64" w:rsidRDefault="00CC2D52" w:rsidP="004F37E7">
            <w:pPr>
              <w:spacing w:line="360" w:lineRule="auto"/>
              <w:rPr>
                <w:sz w:val="20"/>
                <w:szCs w:val="20"/>
              </w:rPr>
            </w:pPr>
            <w:r w:rsidRPr="00525B64">
              <w:rPr>
                <w:sz w:val="20"/>
                <w:szCs w:val="20"/>
              </w:rPr>
              <w:t>CABO FLEXÍVEL 1X4MM - ROLO COM 100M</w:t>
            </w:r>
            <w:r w:rsidR="00E24C58" w:rsidRPr="00525B64">
              <w:rPr>
                <w:sz w:val="20"/>
                <w:szCs w:val="20"/>
              </w:rPr>
              <w:t xml:space="preserve"> - Cabo flexível 750v 4mm 100 metros </w:t>
            </w:r>
          </w:p>
        </w:tc>
        <w:tc>
          <w:tcPr>
            <w:tcW w:w="524" w:type="pct"/>
            <w:tcMar>
              <w:top w:w="60" w:type="dxa"/>
              <w:left w:w="70" w:type="dxa"/>
              <w:bottom w:w="60" w:type="dxa"/>
              <w:right w:w="70" w:type="dxa"/>
            </w:tcMar>
            <w:vAlign w:val="center"/>
          </w:tcPr>
          <w:p w14:paraId="608EFCD0"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8859632"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67DFE5D0" w14:textId="5AF1CBC0" w:rsidR="00CC2D52" w:rsidRPr="00525B64" w:rsidRDefault="00250D62" w:rsidP="004F37E7">
            <w:pPr>
              <w:spacing w:line="360" w:lineRule="auto"/>
              <w:jc w:val="center"/>
              <w:rPr>
                <w:sz w:val="20"/>
                <w:szCs w:val="20"/>
              </w:rPr>
            </w:pPr>
            <w:r w:rsidRPr="00525B64">
              <w:rPr>
                <w:sz w:val="20"/>
                <w:szCs w:val="20"/>
              </w:rPr>
              <w:t>200,25</w:t>
            </w:r>
          </w:p>
        </w:tc>
        <w:tc>
          <w:tcPr>
            <w:tcW w:w="579" w:type="pct"/>
            <w:tcMar>
              <w:top w:w="60" w:type="dxa"/>
              <w:left w:w="70" w:type="dxa"/>
              <w:bottom w:w="60" w:type="dxa"/>
              <w:right w:w="70" w:type="dxa"/>
            </w:tcMar>
            <w:vAlign w:val="center"/>
          </w:tcPr>
          <w:p w14:paraId="13803AC0" w14:textId="36B1F20A" w:rsidR="00CC2D52" w:rsidRPr="00525B64" w:rsidRDefault="00250D62" w:rsidP="004F37E7">
            <w:pPr>
              <w:spacing w:line="360" w:lineRule="auto"/>
              <w:jc w:val="center"/>
              <w:rPr>
                <w:sz w:val="20"/>
                <w:szCs w:val="20"/>
              </w:rPr>
            </w:pPr>
            <w:r w:rsidRPr="00525B64">
              <w:rPr>
                <w:sz w:val="20"/>
                <w:szCs w:val="20"/>
              </w:rPr>
              <w:t>4.005,00</w:t>
            </w:r>
          </w:p>
        </w:tc>
      </w:tr>
      <w:tr w:rsidR="00032108" w:rsidRPr="00525B64" w14:paraId="0685204A" w14:textId="77777777" w:rsidTr="001E2914">
        <w:trPr>
          <w:cantSplit/>
          <w:trHeight w:val="20"/>
          <w:jc w:val="center"/>
        </w:trPr>
        <w:tc>
          <w:tcPr>
            <w:tcW w:w="350" w:type="pct"/>
            <w:tcMar>
              <w:top w:w="60" w:type="dxa"/>
              <w:left w:w="70" w:type="dxa"/>
              <w:bottom w:w="60" w:type="dxa"/>
              <w:right w:w="70" w:type="dxa"/>
            </w:tcMar>
            <w:vAlign w:val="center"/>
          </w:tcPr>
          <w:p w14:paraId="63764C67" w14:textId="77777777" w:rsidR="00032108" w:rsidRPr="00525B64" w:rsidRDefault="00032108" w:rsidP="004F37E7">
            <w:pPr>
              <w:spacing w:line="360" w:lineRule="auto"/>
              <w:jc w:val="center"/>
              <w:rPr>
                <w:sz w:val="20"/>
                <w:szCs w:val="20"/>
              </w:rPr>
            </w:pPr>
            <w:r w:rsidRPr="00525B64">
              <w:rPr>
                <w:sz w:val="20"/>
                <w:szCs w:val="20"/>
              </w:rPr>
              <w:t>6</w:t>
            </w:r>
          </w:p>
        </w:tc>
        <w:tc>
          <w:tcPr>
            <w:tcW w:w="506" w:type="pct"/>
            <w:tcMar>
              <w:top w:w="60" w:type="dxa"/>
              <w:left w:w="70" w:type="dxa"/>
              <w:bottom w:w="60" w:type="dxa"/>
              <w:right w:w="70" w:type="dxa"/>
            </w:tcMar>
            <w:vAlign w:val="center"/>
          </w:tcPr>
          <w:p w14:paraId="4C5DEF5F" w14:textId="77777777" w:rsidR="00032108" w:rsidRPr="00525B64" w:rsidRDefault="00032108" w:rsidP="004F37E7">
            <w:pPr>
              <w:spacing w:line="360" w:lineRule="auto"/>
              <w:jc w:val="center"/>
              <w:rPr>
                <w:sz w:val="20"/>
                <w:szCs w:val="20"/>
              </w:rPr>
            </w:pPr>
            <w:r w:rsidRPr="00525B64">
              <w:rPr>
                <w:sz w:val="20"/>
                <w:szCs w:val="20"/>
              </w:rPr>
              <w:t>000731</w:t>
            </w:r>
          </w:p>
        </w:tc>
        <w:tc>
          <w:tcPr>
            <w:tcW w:w="1858" w:type="pct"/>
            <w:gridSpan w:val="3"/>
            <w:tcMar>
              <w:top w:w="60" w:type="dxa"/>
              <w:left w:w="70" w:type="dxa"/>
              <w:bottom w:w="60" w:type="dxa"/>
              <w:right w:w="70" w:type="dxa"/>
            </w:tcMar>
            <w:vAlign w:val="center"/>
          </w:tcPr>
          <w:p w14:paraId="4AB4F530" w14:textId="398A9419" w:rsidR="00032108" w:rsidRPr="00525B64" w:rsidRDefault="00032108" w:rsidP="004F37E7">
            <w:pPr>
              <w:spacing w:line="360" w:lineRule="auto"/>
              <w:rPr>
                <w:sz w:val="20"/>
                <w:szCs w:val="20"/>
              </w:rPr>
            </w:pPr>
            <w:r w:rsidRPr="00525B64">
              <w:rPr>
                <w:sz w:val="20"/>
                <w:szCs w:val="20"/>
              </w:rPr>
              <w:t>CABO FLEXÍVEL 1X6</w:t>
            </w:r>
            <w:proofErr w:type="gramStart"/>
            <w:r w:rsidRPr="00525B64">
              <w:rPr>
                <w:sz w:val="20"/>
                <w:szCs w:val="20"/>
              </w:rPr>
              <w:t>MM  -</w:t>
            </w:r>
            <w:proofErr w:type="gramEnd"/>
            <w:r w:rsidRPr="00525B64">
              <w:rPr>
                <w:sz w:val="20"/>
                <w:szCs w:val="20"/>
              </w:rPr>
              <w:t xml:space="preserve"> ROLO COM 100M - Cabo flexível 750v 6mm 100 metros </w:t>
            </w:r>
          </w:p>
        </w:tc>
        <w:tc>
          <w:tcPr>
            <w:tcW w:w="524" w:type="pct"/>
            <w:tcMar>
              <w:top w:w="60" w:type="dxa"/>
              <w:left w:w="70" w:type="dxa"/>
              <w:bottom w:w="60" w:type="dxa"/>
              <w:right w:w="70" w:type="dxa"/>
            </w:tcMar>
            <w:vAlign w:val="center"/>
          </w:tcPr>
          <w:p w14:paraId="1B2F1EF0" w14:textId="680E3E5E" w:rsidR="00032108" w:rsidRPr="00525B64" w:rsidRDefault="00032108"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79C29142" w14:textId="77777777" w:rsidR="00032108" w:rsidRPr="00525B64" w:rsidRDefault="00032108"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384B9A65" w14:textId="7FE52067" w:rsidR="00032108" w:rsidRPr="00525B64" w:rsidRDefault="00250D62" w:rsidP="004F37E7">
            <w:pPr>
              <w:spacing w:line="360" w:lineRule="auto"/>
              <w:jc w:val="center"/>
              <w:rPr>
                <w:sz w:val="20"/>
                <w:szCs w:val="20"/>
              </w:rPr>
            </w:pPr>
            <w:r w:rsidRPr="00525B64">
              <w:rPr>
                <w:sz w:val="20"/>
                <w:szCs w:val="20"/>
              </w:rPr>
              <w:t>842,50</w:t>
            </w:r>
          </w:p>
        </w:tc>
        <w:tc>
          <w:tcPr>
            <w:tcW w:w="579" w:type="pct"/>
            <w:tcMar>
              <w:top w:w="60" w:type="dxa"/>
              <w:left w:w="70" w:type="dxa"/>
              <w:bottom w:w="60" w:type="dxa"/>
              <w:right w:w="70" w:type="dxa"/>
            </w:tcMar>
            <w:vAlign w:val="center"/>
          </w:tcPr>
          <w:p w14:paraId="476EF3A0" w14:textId="40545A6C" w:rsidR="00032108" w:rsidRPr="00525B64" w:rsidRDefault="00250D62" w:rsidP="004F37E7">
            <w:pPr>
              <w:spacing w:line="360" w:lineRule="auto"/>
              <w:jc w:val="center"/>
              <w:rPr>
                <w:sz w:val="20"/>
                <w:szCs w:val="20"/>
              </w:rPr>
            </w:pPr>
            <w:r w:rsidRPr="00525B64">
              <w:rPr>
                <w:sz w:val="20"/>
                <w:szCs w:val="20"/>
              </w:rPr>
              <w:t>16.850,00</w:t>
            </w:r>
          </w:p>
        </w:tc>
      </w:tr>
      <w:tr w:rsidR="00032108" w:rsidRPr="00525B64" w14:paraId="6123DD7C" w14:textId="77777777" w:rsidTr="001E2914">
        <w:trPr>
          <w:cantSplit/>
          <w:trHeight w:val="20"/>
          <w:jc w:val="center"/>
        </w:trPr>
        <w:tc>
          <w:tcPr>
            <w:tcW w:w="350" w:type="pct"/>
            <w:tcMar>
              <w:top w:w="60" w:type="dxa"/>
              <w:left w:w="70" w:type="dxa"/>
              <w:bottom w:w="60" w:type="dxa"/>
              <w:right w:w="70" w:type="dxa"/>
            </w:tcMar>
            <w:vAlign w:val="center"/>
          </w:tcPr>
          <w:p w14:paraId="3C345E39" w14:textId="77777777" w:rsidR="00032108" w:rsidRPr="00525B64" w:rsidRDefault="00032108" w:rsidP="004F37E7">
            <w:pPr>
              <w:spacing w:line="360" w:lineRule="auto"/>
              <w:jc w:val="center"/>
              <w:rPr>
                <w:sz w:val="20"/>
                <w:szCs w:val="20"/>
              </w:rPr>
            </w:pPr>
            <w:r w:rsidRPr="00525B64">
              <w:rPr>
                <w:sz w:val="20"/>
                <w:szCs w:val="20"/>
              </w:rPr>
              <w:t>7</w:t>
            </w:r>
          </w:p>
        </w:tc>
        <w:tc>
          <w:tcPr>
            <w:tcW w:w="506" w:type="pct"/>
            <w:tcMar>
              <w:top w:w="60" w:type="dxa"/>
              <w:left w:w="70" w:type="dxa"/>
              <w:bottom w:w="60" w:type="dxa"/>
              <w:right w:w="70" w:type="dxa"/>
            </w:tcMar>
            <w:vAlign w:val="center"/>
          </w:tcPr>
          <w:p w14:paraId="400F720B" w14:textId="77777777" w:rsidR="00032108" w:rsidRPr="00525B64" w:rsidRDefault="00032108" w:rsidP="004F37E7">
            <w:pPr>
              <w:spacing w:line="360" w:lineRule="auto"/>
              <w:jc w:val="center"/>
              <w:rPr>
                <w:sz w:val="20"/>
                <w:szCs w:val="20"/>
              </w:rPr>
            </w:pPr>
            <w:r w:rsidRPr="00525B64">
              <w:rPr>
                <w:sz w:val="20"/>
                <w:szCs w:val="20"/>
              </w:rPr>
              <w:t>000735</w:t>
            </w:r>
          </w:p>
        </w:tc>
        <w:tc>
          <w:tcPr>
            <w:tcW w:w="1858" w:type="pct"/>
            <w:gridSpan w:val="3"/>
            <w:tcMar>
              <w:top w:w="60" w:type="dxa"/>
              <w:left w:w="70" w:type="dxa"/>
              <w:bottom w:w="60" w:type="dxa"/>
              <w:right w:w="70" w:type="dxa"/>
            </w:tcMar>
            <w:vAlign w:val="center"/>
          </w:tcPr>
          <w:p w14:paraId="2B96F8D3" w14:textId="2B68D389" w:rsidR="00032108" w:rsidRPr="00525B64" w:rsidRDefault="00032108" w:rsidP="004F37E7">
            <w:pPr>
              <w:spacing w:line="360" w:lineRule="auto"/>
              <w:rPr>
                <w:sz w:val="20"/>
                <w:szCs w:val="20"/>
              </w:rPr>
            </w:pPr>
            <w:r w:rsidRPr="00525B64">
              <w:rPr>
                <w:sz w:val="20"/>
                <w:szCs w:val="20"/>
              </w:rPr>
              <w:t xml:space="preserve">CABO FLEXÍVEL 25 MM - Cabo flexível 750v 25mm 100 metros </w:t>
            </w:r>
          </w:p>
        </w:tc>
        <w:tc>
          <w:tcPr>
            <w:tcW w:w="524" w:type="pct"/>
            <w:tcMar>
              <w:top w:w="60" w:type="dxa"/>
              <w:left w:w="70" w:type="dxa"/>
              <w:bottom w:w="60" w:type="dxa"/>
              <w:right w:w="70" w:type="dxa"/>
            </w:tcMar>
            <w:vAlign w:val="center"/>
          </w:tcPr>
          <w:p w14:paraId="59D46E8C" w14:textId="6E306825" w:rsidR="00032108" w:rsidRPr="00525B64" w:rsidRDefault="00032108"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45A1DE08" w14:textId="77777777" w:rsidR="00032108" w:rsidRPr="00525B64" w:rsidRDefault="00032108"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6DCFA555" w14:textId="2134F9EE" w:rsidR="00032108" w:rsidRPr="00525B64" w:rsidRDefault="00250D62" w:rsidP="004F37E7">
            <w:pPr>
              <w:spacing w:line="360" w:lineRule="auto"/>
              <w:jc w:val="center"/>
              <w:rPr>
                <w:sz w:val="20"/>
                <w:szCs w:val="20"/>
              </w:rPr>
            </w:pPr>
            <w:r w:rsidRPr="00525B64">
              <w:rPr>
                <w:sz w:val="20"/>
                <w:szCs w:val="20"/>
              </w:rPr>
              <w:t>28,93</w:t>
            </w:r>
          </w:p>
        </w:tc>
        <w:tc>
          <w:tcPr>
            <w:tcW w:w="579" w:type="pct"/>
            <w:tcMar>
              <w:top w:w="60" w:type="dxa"/>
              <w:left w:w="70" w:type="dxa"/>
              <w:bottom w:w="60" w:type="dxa"/>
              <w:right w:w="70" w:type="dxa"/>
            </w:tcMar>
            <w:vAlign w:val="center"/>
          </w:tcPr>
          <w:p w14:paraId="52069235" w14:textId="2ED088A3" w:rsidR="00032108" w:rsidRPr="00525B64" w:rsidRDefault="00250D62" w:rsidP="004F37E7">
            <w:pPr>
              <w:spacing w:line="360" w:lineRule="auto"/>
              <w:jc w:val="center"/>
              <w:rPr>
                <w:sz w:val="20"/>
                <w:szCs w:val="20"/>
              </w:rPr>
            </w:pPr>
            <w:r w:rsidRPr="00525B64">
              <w:rPr>
                <w:sz w:val="20"/>
                <w:szCs w:val="20"/>
              </w:rPr>
              <w:t>1.446,50</w:t>
            </w:r>
          </w:p>
        </w:tc>
      </w:tr>
      <w:tr w:rsidR="00CC2D52" w:rsidRPr="00525B64" w14:paraId="6E863BC7" w14:textId="77777777" w:rsidTr="00525B64">
        <w:trPr>
          <w:cantSplit/>
          <w:trHeight w:val="20"/>
          <w:jc w:val="center"/>
        </w:trPr>
        <w:tc>
          <w:tcPr>
            <w:tcW w:w="4421" w:type="pct"/>
            <w:gridSpan w:val="12"/>
            <w:tcMar>
              <w:top w:w="60" w:type="dxa"/>
              <w:left w:w="70" w:type="dxa"/>
              <w:bottom w:w="60" w:type="dxa"/>
              <w:right w:w="70" w:type="dxa"/>
            </w:tcMar>
            <w:vAlign w:val="center"/>
          </w:tcPr>
          <w:p w14:paraId="37F4BCE8" w14:textId="5E65D4F1" w:rsidR="00CC2D52" w:rsidRPr="00525B64" w:rsidRDefault="00CC2D52" w:rsidP="004F37E7">
            <w:pPr>
              <w:spacing w:line="360" w:lineRule="auto"/>
              <w:jc w:val="right"/>
              <w:rPr>
                <w:sz w:val="20"/>
                <w:szCs w:val="20"/>
              </w:rPr>
            </w:pPr>
            <w:r w:rsidRPr="00525B64">
              <w:rPr>
                <w:sz w:val="20"/>
                <w:szCs w:val="20"/>
              </w:rPr>
              <w:t>VALOR GLOBAL DO LOTE 5</w:t>
            </w:r>
            <w:r w:rsidR="00303C02" w:rsidRPr="00525B64">
              <w:rPr>
                <w:sz w:val="20"/>
                <w:szCs w:val="20"/>
              </w:rPr>
              <w:t>7</w:t>
            </w:r>
            <w:r w:rsidRPr="00525B64">
              <w:rPr>
                <w:sz w:val="20"/>
                <w:szCs w:val="20"/>
              </w:rPr>
              <w:t xml:space="preserve"> - CABO FLEXIVEL</w:t>
            </w:r>
          </w:p>
        </w:tc>
        <w:tc>
          <w:tcPr>
            <w:tcW w:w="579" w:type="pct"/>
            <w:tcMar>
              <w:top w:w="60" w:type="dxa"/>
              <w:left w:w="70" w:type="dxa"/>
              <w:bottom w:w="60" w:type="dxa"/>
              <w:right w:w="70" w:type="dxa"/>
            </w:tcMar>
            <w:vAlign w:val="center"/>
          </w:tcPr>
          <w:p w14:paraId="42FFE879" w14:textId="0F7A9089" w:rsidR="00CC2D52" w:rsidRPr="00525B64" w:rsidRDefault="00250D62" w:rsidP="004F37E7">
            <w:pPr>
              <w:spacing w:line="360" w:lineRule="auto"/>
              <w:jc w:val="center"/>
              <w:rPr>
                <w:sz w:val="20"/>
                <w:szCs w:val="20"/>
              </w:rPr>
            </w:pPr>
            <w:r w:rsidRPr="00525B64">
              <w:rPr>
                <w:sz w:val="20"/>
                <w:szCs w:val="20"/>
              </w:rPr>
              <w:t>119.069,50</w:t>
            </w:r>
          </w:p>
        </w:tc>
      </w:tr>
      <w:tr w:rsidR="00CC2D52" w:rsidRPr="00525B64" w14:paraId="371321D2"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2EB0289F" w14:textId="1923D963" w:rsidR="00CC2D52" w:rsidRPr="00525B64" w:rsidRDefault="00CC2D52" w:rsidP="004F37E7">
            <w:pPr>
              <w:spacing w:line="360" w:lineRule="auto"/>
              <w:rPr>
                <w:sz w:val="20"/>
                <w:szCs w:val="20"/>
              </w:rPr>
            </w:pPr>
            <w:r w:rsidRPr="00525B64">
              <w:rPr>
                <w:b/>
                <w:sz w:val="20"/>
                <w:szCs w:val="20"/>
              </w:rPr>
              <w:t>LOTE 5</w:t>
            </w:r>
            <w:r w:rsidR="001A5899" w:rsidRPr="00525B64">
              <w:rPr>
                <w:b/>
                <w:sz w:val="20"/>
                <w:szCs w:val="20"/>
              </w:rPr>
              <w:t>8</w:t>
            </w:r>
            <w:r w:rsidRPr="00525B64">
              <w:rPr>
                <w:b/>
                <w:sz w:val="20"/>
                <w:szCs w:val="20"/>
              </w:rPr>
              <w:t xml:space="preserve"> - CABO NAX RIGIDO</w:t>
            </w:r>
          </w:p>
        </w:tc>
      </w:tr>
      <w:tr w:rsidR="00267B79" w:rsidRPr="00525B64" w14:paraId="25C31C73" w14:textId="77777777" w:rsidTr="001E2914">
        <w:trPr>
          <w:cantSplit/>
          <w:trHeight w:val="20"/>
          <w:jc w:val="center"/>
        </w:trPr>
        <w:tc>
          <w:tcPr>
            <w:tcW w:w="350" w:type="pct"/>
            <w:tcMar>
              <w:top w:w="60" w:type="dxa"/>
              <w:left w:w="70" w:type="dxa"/>
              <w:bottom w:w="60" w:type="dxa"/>
              <w:right w:w="70" w:type="dxa"/>
            </w:tcMar>
            <w:vAlign w:val="center"/>
          </w:tcPr>
          <w:p w14:paraId="740548C2" w14:textId="77777777" w:rsidR="00267B79" w:rsidRPr="00525B64" w:rsidRDefault="00267B79"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09C521A8" w14:textId="77777777" w:rsidR="00267B79" w:rsidRPr="00525B64" w:rsidRDefault="00267B79" w:rsidP="004F37E7">
            <w:pPr>
              <w:spacing w:line="360" w:lineRule="auto"/>
              <w:jc w:val="center"/>
              <w:rPr>
                <w:sz w:val="20"/>
                <w:szCs w:val="20"/>
              </w:rPr>
            </w:pPr>
            <w:r w:rsidRPr="00525B64">
              <w:rPr>
                <w:sz w:val="20"/>
                <w:szCs w:val="20"/>
              </w:rPr>
              <w:t>000773</w:t>
            </w:r>
          </w:p>
        </w:tc>
        <w:tc>
          <w:tcPr>
            <w:tcW w:w="1858" w:type="pct"/>
            <w:gridSpan w:val="3"/>
            <w:tcMar>
              <w:top w:w="60" w:type="dxa"/>
              <w:left w:w="70" w:type="dxa"/>
              <w:bottom w:w="60" w:type="dxa"/>
              <w:right w:w="70" w:type="dxa"/>
            </w:tcMar>
            <w:vAlign w:val="center"/>
          </w:tcPr>
          <w:p w14:paraId="6AA8E226" w14:textId="77777777" w:rsidR="00267B79" w:rsidRPr="00525B64" w:rsidRDefault="00267B79" w:rsidP="004F37E7">
            <w:pPr>
              <w:spacing w:line="360" w:lineRule="auto"/>
              <w:rPr>
                <w:sz w:val="20"/>
                <w:szCs w:val="20"/>
              </w:rPr>
            </w:pPr>
            <w:r w:rsidRPr="00525B64">
              <w:rPr>
                <w:sz w:val="20"/>
                <w:szCs w:val="20"/>
              </w:rPr>
              <w:t>CABO NAX RÍGIDO 10 MM</w:t>
            </w:r>
          </w:p>
        </w:tc>
        <w:tc>
          <w:tcPr>
            <w:tcW w:w="524" w:type="pct"/>
            <w:tcMar>
              <w:top w:w="60" w:type="dxa"/>
              <w:left w:w="70" w:type="dxa"/>
              <w:bottom w:w="60" w:type="dxa"/>
              <w:right w:w="70" w:type="dxa"/>
            </w:tcMar>
          </w:tcPr>
          <w:p w14:paraId="6BF8CDE1" w14:textId="06756F9A" w:rsidR="00267B79" w:rsidRPr="00525B64" w:rsidRDefault="00267B79"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42FF172A" w14:textId="77777777" w:rsidR="00267B79" w:rsidRPr="00525B64" w:rsidRDefault="00267B79"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4F288BC9" w14:textId="4114D075" w:rsidR="00267B79" w:rsidRPr="00525B64" w:rsidRDefault="00250D62" w:rsidP="004F37E7">
            <w:pPr>
              <w:spacing w:line="360" w:lineRule="auto"/>
              <w:jc w:val="center"/>
              <w:rPr>
                <w:sz w:val="20"/>
                <w:szCs w:val="20"/>
              </w:rPr>
            </w:pPr>
            <w:r w:rsidRPr="00525B64">
              <w:rPr>
                <w:sz w:val="20"/>
                <w:szCs w:val="20"/>
              </w:rPr>
              <w:t>17,79</w:t>
            </w:r>
          </w:p>
        </w:tc>
        <w:tc>
          <w:tcPr>
            <w:tcW w:w="579" w:type="pct"/>
            <w:tcMar>
              <w:top w:w="60" w:type="dxa"/>
              <w:left w:w="70" w:type="dxa"/>
              <w:bottom w:w="60" w:type="dxa"/>
              <w:right w:w="70" w:type="dxa"/>
            </w:tcMar>
            <w:vAlign w:val="center"/>
          </w:tcPr>
          <w:p w14:paraId="61877C94" w14:textId="286F6076" w:rsidR="00267B79" w:rsidRPr="00525B64" w:rsidRDefault="00250D62" w:rsidP="004F37E7">
            <w:pPr>
              <w:spacing w:line="360" w:lineRule="auto"/>
              <w:jc w:val="center"/>
              <w:rPr>
                <w:sz w:val="20"/>
                <w:szCs w:val="20"/>
              </w:rPr>
            </w:pPr>
            <w:r w:rsidRPr="00525B64">
              <w:rPr>
                <w:sz w:val="20"/>
                <w:szCs w:val="20"/>
              </w:rPr>
              <w:t>8.895,00</w:t>
            </w:r>
          </w:p>
        </w:tc>
      </w:tr>
      <w:tr w:rsidR="00267B79" w:rsidRPr="00525B64" w14:paraId="2787CBFE" w14:textId="77777777" w:rsidTr="001E2914">
        <w:trPr>
          <w:cantSplit/>
          <w:trHeight w:val="20"/>
          <w:jc w:val="center"/>
        </w:trPr>
        <w:tc>
          <w:tcPr>
            <w:tcW w:w="350" w:type="pct"/>
            <w:tcMar>
              <w:top w:w="60" w:type="dxa"/>
              <w:left w:w="70" w:type="dxa"/>
              <w:bottom w:w="60" w:type="dxa"/>
              <w:right w:w="70" w:type="dxa"/>
            </w:tcMar>
            <w:vAlign w:val="center"/>
          </w:tcPr>
          <w:p w14:paraId="492723B8" w14:textId="77777777" w:rsidR="00267B79" w:rsidRPr="00525B64" w:rsidRDefault="00267B79"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7D922FAB" w14:textId="77777777" w:rsidR="00267B79" w:rsidRPr="00525B64" w:rsidRDefault="00267B79" w:rsidP="004F37E7">
            <w:pPr>
              <w:spacing w:line="360" w:lineRule="auto"/>
              <w:jc w:val="center"/>
              <w:rPr>
                <w:sz w:val="20"/>
                <w:szCs w:val="20"/>
              </w:rPr>
            </w:pPr>
            <w:r w:rsidRPr="00525B64">
              <w:rPr>
                <w:sz w:val="20"/>
                <w:szCs w:val="20"/>
              </w:rPr>
              <w:t>000774</w:t>
            </w:r>
          </w:p>
        </w:tc>
        <w:tc>
          <w:tcPr>
            <w:tcW w:w="1858" w:type="pct"/>
            <w:gridSpan w:val="3"/>
            <w:tcMar>
              <w:top w:w="60" w:type="dxa"/>
              <w:left w:w="70" w:type="dxa"/>
              <w:bottom w:w="60" w:type="dxa"/>
              <w:right w:w="70" w:type="dxa"/>
            </w:tcMar>
            <w:vAlign w:val="center"/>
          </w:tcPr>
          <w:p w14:paraId="6C3BAD8D" w14:textId="77777777" w:rsidR="00267B79" w:rsidRPr="00525B64" w:rsidRDefault="00267B79" w:rsidP="004F37E7">
            <w:pPr>
              <w:spacing w:line="360" w:lineRule="auto"/>
              <w:rPr>
                <w:sz w:val="20"/>
                <w:szCs w:val="20"/>
              </w:rPr>
            </w:pPr>
            <w:r w:rsidRPr="00525B64">
              <w:rPr>
                <w:sz w:val="20"/>
                <w:szCs w:val="20"/>
              </w:rPr>
              <w:t>CABO NAX RÍGIDO 16 MM</w:t>
            </w:r>
          </w:p>
        </w:tc>
        <w:tc>
          <w:tcPr>
            <w:tcW w:w="524" w:type="pct"/>
            <w:tcMar>
              <w:top w:w="60" w:type="dxa"/>
              <w:left w:w="70" w:type="dxa"/>
              <w:bottom w:w="60" w:type="dxa"/>
              <w:right w:w="70" w:type="dxa"/>
            </w:tcMar>
          </w:tcPr>
          <w:p w14:paraId="487DF2EF" w14:textId="5E152429" w:rsidR="00267B79" w:rsidRPr="00525B64" w:rsidRDefault="00267B79"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22DD8647" w14:textId="77777777" w:rsidR="00267B79" w:rsidRPr="00525B64" w:rsidRDefault="00267B79"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27752843" w14:textId="3B7A5F32" w:rsidR="00267B79" w:rsidRPr="00525B64" w:rsidRDefault="00250D62" w:rsidP="004F37E7">
            <w:pPr>
              <w:spacing w:line="360" w:lineRule="auto"/>
              <w:jc w:val="center"/>
              <w:rPr>
                <w:sz w:val="20"/>
                <w:szCs w:val="20"/>
              </w:rPr>
            </w:pPr>
            <w:r w:rsidRPr="00525B64">
              <w:rPr>
                <w:sz w:val="20"/>
                <w:szCs w:val="20"/>
              </w:rPr>
              <w:t>26,73</w:t>
            </w:r>
          </w:p>
        </w:tc>
        <w:tc>
          <w:tcPr>
            <w:tcW w:w="579" w:type="pct"/>
            <w:tcMar>
              <w:top w:w="60" w:type="dxa"/>
              <w:left w:w="70" w:type="dxa"/>
              <w:bottom w:w="60" w:type="dxa"/>
              <w:right w:w="70" w:type="dxa"/>
            </w:tcMar>
            <w:vAlign w:val="center"/>
          </w:tcPr>
          <w:p w14:paraId="54965D58" w14:textId="29D767AD" w:rsidR="00267B79" w:rsidRPr="00525B64" w:rsidRDefault="00250D62" w:rsidP="004F37E7">
            <w:pPr>
              <w:spacing w:line="360" w:lineRule="auto"/>
              <w:jc w:val="center"/>
              <w:rPr>
                <w:sz w:val="20"/>
                <w:szCs w:val="20"/>
              </w:rPr>
            </w:pPr>
            <w:r w:rsidRPr="00525B64">
              <w:rPr>
                <w:sz w:val="20"/>
                <w:szCs w:val="20"/>
              </w:rPr>
              <w:t>13.365,00</w:t>
            </w:r>
          </w:p>
        </w:tc>
      </w:tr>
      <w:tr w:rsidR="00267B79" w:rsidRPr="00525B64" w14:paraId="7E5B9A46" w14:textId="77777777" w:rsidTr="001E2914">
        <w:trPr>
          <w:cantSplit/>
          <w:trHeight w:val="20"/>
          <w:jc w:val="center"/>
        </w:trPr>
        <w:tc>
          <w:tcPr>
            <w:tcW w:w="350" w:type="pct"/>
            <w:tcMar>
              <w:top w:w="60" w:type="dxa"/>
              <w:left w:w="70" w:type="dxa"/>
              <w:bottom w:w="60" w:type="dxa"/>
              <w:right w:w="70" w:type="dxa"/>
            </w:tcMar>
            <w:vAlign w:val="center"/>
          </w:tcPr>
          <w:p w14:paraId="1FA98CA4" w14:textId="77777777" w:rsidR="00267B79" w:rsidRPr="00525B64" w:rsidRDefault="00267B79"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4685405A" w14:textId="77777777" w:rsidR="00267B79" w:rsidRPr="00525B64" w:rsidRDefault="00267B79" w:rsidP="004F37E7">
            <w:pPr>
              <w:spacing w:line="360" w:lineRule="auto"/>
              <w:jc w:val="center"/>
              <w:rPr>
                <w:sz w:val="20"/>
                <w:szCs w:val="20"/>
              </w:rPr>
            </w:pPr>
            <w:r w:rsidRPr="00525B64">
              <w:rPr>
                <w:sz w:val="20"/>
                <w:szCs w:val="20"/>
              </w:rPr>
              <w:t>000775</w:t>
            </w:r>
          </w:p>
        </w:tc>
        <w:tc>
          <w:tcPr>
            <w:tcW w:w="1858" w:type="pct"/>
            <w:gridSpan w:val="3"/>
            <w:tcMar>
              <w:top w:w="60" w:type="dxa"/>
              <w:left w:w="70" w:type="dxa"/>
              <w:bottom w:w="60" w:type="dxa"/>
              <w:right w:w="70" w:type="dxa"/>
            </w:tcMar>
            <w:vAlign w:val="center"/>
          </w:tcPr>
          <w:p w14:paraId="01028F32" w14:textId="77777777" w:rsidR="00267B79" w:rsidRPr="00525B64" w:rsidRDefault="00267B79" w:rsidP="004F37E7">
            <w:pPr>
              <w:spacing w:line="360" w:lineRule="auto"/>
              <w:rPr>
                <w:sz w:val="20"/>
                <w:szCs w:val="20"/>
              </w:rPr>
            </w:pPr>
            <w:r w:rsidRPr="00525B64">
              <w:rPr>
                <w:sz w:val="20"/>
                <w:szCs w:val="20"/>
              </w:rPr>
              <w:t>CABO NAX RÍGIDO 25 MM</w:t>
            </w:r>
          </w:p>
        </w:tc>
        <w:tc>
          <w:tcPr>
            <w:tcW w:w="524" w:type="pct"/>
            <w:tcMar>
              <w:top w:w="60" w:type="dxa"/>
              <w:left w:w="70" w:type="dxa"/>
              <w:bottom w:w="60" w:type="dxa"/>
              <w:right w:w="70" w:type="dxa"/>
            </w:tcMar>
          </w:tcPr>
          <w:p w14:paraId="5A3C241D" w14:textId="1D34D6D4" w:rsidR="00267B79" w:rsidRPr="00525B64" w:rsidRDefault="00267B79"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50425A28" w14:textId="77777777" w:rsidR="00267B79" w:rsidRPr="00525B64" w:rsidRDefault="00267B79"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1C898BDF" w14:textId="7070D1F0" w:rsidR="00267B79" w:rsidRPr="00525B64" w:rsidRDefault="00250D62" w:rsidP="004F37E7">
            <w:pPr>
              <w:spacing w:line="360" w:lineRule="auto"/>
              <w:jc w:val="center"/>
              <w:rPr>
                <w:sz w:val="20"/>
                <w:szCs w:val="20"/>
              </w:rPr>
            </w:pPr>
            <w:r w:rsidRPr="00525B64">
              <w:rPr>
                <w:sz w:val="20"/>
                <w:szCs w:val="20"/>
              </w:rPr>
              <w:t>42,79</w:t>
            </w:r>
          </w:p>
        </w:tc>
        <w:tc>
          <w:tcPr>
            <w:tcW w:w="579" w:type="pct"/>
            <w:tcMar>
              <w:top w:w="60" w:type="dxa"/>
              <w:left w:w="70" w:type="dxa"/>
              <w:bottom w:w="60" w:type="dxa"/>
              <w:right w:w="70" w:type="dxa"/>
            </w:tcMar>
            <w:vAlign w:val="center"/>
          </w:tcPr>
          <w:p w14:paraId="63C7AD98" w14:textId="5E5EDE8B" w:rsidR="00267B79" w:rsidRPr="00525B64" w:rsidRDefault="00250D62" w:rsidP="004F37E7">
            <w:pPr>
              <w:spacing w:line="360" w:lineRule="auto"/>
              <w:jc w:val="center"/>
              <w:rPr>
                <w:sz w:val="20"/>
                <w:szCs w:val="20"/>
              </w:rPr>
            </w:pPr>
            <w:r w:rsidRPr="00525B64">
              <w:rPr>
                <w:sz w:val="20"/>
                <w:szCs w:val="20"/>
              </w:rPr>
              <w:t>10.697,50</w:t>
            </w:r>
          </w:p>
        </w:tc>
      </w:tr>
      <w:tr w:rsidR="00267B79" w:rsidRPr="00525B64" w14:paraId="40D02D13" w14:textId="77777777" w:rsidTr="001E2914">
        <w:trPr>
          <w:cantSplit/>
          <w:trHeight w:val="20"/>
          <w:jc w:val="center"/>
        </w:trPr>
        <w:tc>
          <w:tcPr>
            <w:tcW w:w="350" w:type="pct"/>
            <w:tcMar>
              <w:top w:w="60" w:type="dxa"/>
              <w:left w:w="70" w:type="dxa"/>
              <w:bottom w:w="60" w:type="dxa"/>
              <w:right w:w="70" w:type="dxa"/>
            </w:tcMar>
            <w:vAlign w:val="center"/>
          </w:tcPr>
          <w:p w14:paraId="1B3A6B83" w14:textId="77777777" w:rsidR="00267B79" w:rsidRPr="00525B64" w:rsidRDefault="00267B79"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2B3B52A3" w14:textId="77777777" w:rsidR="00267B79" w:rsidRPr="00525B64" w:rsidRDefault="00267B79" w:rsidP="004F37E7">
            <w:pPr>
              <w:spacing w:line="360" w:lineRule="auto"/>
              <w:jc w:val="center"/>
              <w:rPr>
                <w:sz w:val="20"/>
                <w:szCs w:val="20"/>
              </w:rPr>
            </w:pPr>
            <w:r w:rsidRPr="00525B64">
              <w:rPr>
                <w:sz w:val="20"/>
                <w:szCs w:val="20"/>
              </w:rPr>
              <w:t>000776</w:t>
            </w:r>
          </w:p>
        </w:tc>
        <w:tc>
          <w:tcPr>
            <w:tcW w:w="1858" w:type="pct"/>
            <w:gridSpan w:val="3"/>
            <w:tcMar>
              <w:top w:w="60" w:type="dxa"/>
              <w:left w:w="70" w:type="dxa"/>
              <w:bottom w:w="60" w:type="dxa"/>
              <w:right w:w="70" w:type="dxa"/>
            </w:tcMar>
            <w:vAlign w:val="center"/>
          </w:tcPr>
          <w:p w14:paraId="1DDE0D16" w14:textId="77777777" w:rsidR="00267B79" w:rsidRPr="00525B64" w:rsidRDefault="00267B79" w:rsidP="004F37E7">
            <w:pPr>
              <w:spacing w:line="360" w:lineRule="auto"/>
              <w:rPr>
                <w:sz w:val="20"/>
                <w:szCs w:val="20"/>
              </w:rPr>
            </w:pPr>
            <w:r w:rsidRPr="00525B64">
              <w:rPr>
                <w:sz w:val="20"/>
                <w:szCs w:val="20"/>
              </w:rPr>
              <w:t>CABO NAX RÍGIDO 35 MM</w:t>
            </w:r>
          </w:p>
        </w:tc>
        <w:tc>
          <w:tcPr>
            <w:tcW w:w="524" w:type="pct"/>
            <w:tcMar>
              <w:top w:w="60" w:type="dxa"/>
              <w:left w:w="70" w:type="dxa"/>
              <w:bottom w:w="60" w:type="dxa"/>
              <w:right w:w="70" w:type="dxa"/>
            </w:tcMar>
          </w:tcPr>
          <w:p w14:paraId="6AA8BE9C" w14:textId="2F8E4611" w:rsidR="00267B79" w:rsidRPr="00525B64" w:rsidRDefault="00267B79"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66A55AA9" w14:textId="77777777" w:rsidR="00267B79" w:rsidRPr="00525B64" w:rsidRDefault="00267B79"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7093E620" w14:textId="369A6829" w:rsidR="00267B79" w:rsidRPr="00525B64" w:rsidRDefault="00250D62" w:rsidP="004F37E7">
            <w:pPr>
              <w:spacing w:line="360" w:lineRule="auto"/>
              <w:jc w:val="center"/>
              <w:rPr>
                <w:sz w:val="20"/>
                <w:szCs w:val="20"/>
              </w:rPr>
            </w:pPr>
            <w:r w:rsidRPr="00525B64">
              <w:rPr>
                <w:sz w:val="20"/>
                <w:szCs w:val="20"/>
              </w:rPr>
              <w:t>70,29</w:t>
            </w:r>
          </w:p>
        </w:tc>
        <w:tc>
          <w:tcPr>
            <w:tcW w:w="579" w:type="pct"/>
            <w:tcMar>
              <w:top w:w="60" w:type="dxa"/>
              <w:left w:w="70" w:type="dxa"/>
              <w:bottom w:w="60" w:type="dxa"/>
              <w:right w:w="70" w:type="dxa"/>
            </w:tcMar>
            <w:vAlign w:val="center"/>
          </w:tcPr>
          <w:p w14:paraId="74F04691" w14:textId="2147C779" w:rsidR="00267B79" w:rsidRPr="00525B64" w:rsidRDefault="00250D62" w:rsidP="004F37E7">
            <w:pPr>
              <w:spacing w:line="360" w:lineRule="auto"/>
              <w:jc w:val="center"/>
              <w:rPr>
                <w:sz w:val="20"/>
                <w:szCs w:val="20"/>
              </w:rPr>
            </w:pPr>
            <w:r w:rsidRPr="00525B64">
              <w:rPr>
                <w:sz w:val="20"/>
                <w:szCs w:val="20"/>
              </w:rPr>
              <w:t>17.572,50</w:t>
            </w:r>
          </w:p>
        </w:tc>
      </w:tr>
      <w:tr w:rsidR="00CC2D52" w:rsidRPr="00525B64" w14:paraId="1E98C53E" w14:textId="77777777" w:rsidTr="00525B64">
        <w:trPr>
          <w:cantSplit/>
          <w:trHeight w:val="20"/>
          <w:jc w:val="center"/>
        </w:trPr>
        <w:tc>
          <w:tcPr>
            <w:tcW w:w="4421" w:type="pct"/>
            <w:gridSpan w:val="12"/>
            <w:tcMar>
              <w:top w:w="60" w:type="dxa"/>
              <w:left w:w="70" w:type="dxa"/>
              <w:bottom w:w="60" w:type="dxa"/>
              <w:right w:w="70" w:type="dxa"/>
            </w:tcMar>
            <w:vAlign w:val="center"/>
          </w:tcPr>
          <w:p w14:paraId="0D5E0A3F" w14:textId="51A84FFE" w:rsidR="00CC2D52" w:rsidRPr="00525B64" w:rsidRDefault="00CC2D52" w:rsidP="004F37E7">
            <w:pPr>
              <w:spacing w:line="360" w:lineRule="auto"/>
              <w:jc w:val="right"/>
              <w:rPr>
                <w:sz w:val="20"/>
                <w:szCs w:val="20"/>
              </w:rPr>
            </w:pPr>
            <w:r w:rsidRPr="00525B64">
              <w:rPr>
                <w:sz w:val="20"/>
                <w:szCs w:val="20"/>
              </w:rPr>
              <w:t xml:space="preserve">VALOR GLOBAL DO LOTE </w:t>
            </w:r>
            <w:r w:rsidR="00303C02" w:rsidRPr="00525B64">
              <w:rPr>
                <w:sz w:val="20"/>
                <w:szCs w:val="20"/>
              </w:rPr>
              <w:t>58</w:t>
            </w:r>
            <w:r w:rsidRPr="00525B64">
              <w:rPr>
                <w:sz w:val="20"/>
                <w:szCs w:val="20"/>
              </w:rPr>
              <w:t xml:space="preserve"> - CABO NAX RIGIDO</w:t>
            </w:r>
          </w:p>
        </w:tc>
        <w:tc>
          <w:tcPr>
            <w:tcW w:w="579" w:type="pct"/>
            <w:tcMar>
              <w:top w:w="60" w:type="dxa"/>
              <w:left w:w="70" w:type="dxa"/>
              <w:bottom w:w="60" w:type="dxa"/>
              <w:right w:w="70" w:type="dxa"/>
            </w:tcMar>
            <w:vAlign w:val="center"/>
          </w:tcPr>
          <w:p w14:paraId="6BBBCC48" w14:textId="1780C467" w:rsidR="00CC2D52" w:rsidRPr="00525B64" w:rsidRDefault="00250D62" w:rsidP="004F37E7">
            <w:pPr>
              <w:spacing w:line="360" w:lineRule="auto"/>
              <w:jc w:val="center"/>
              <w:rPr>
                <w:sz w:val="20"/>
                <w:szCs w:val="20"/>
              </w:rPr>
            </w:pPr>
            <w:r w:rsidRPr="00525B64">
              <w:rPr>
                <w:sz w:val="20"/>
                <w:szCs w:val="20"/>
              </w:rPr>
              <w:t>50.530,00</w:t>
            </w:r>
          </w:p>
        </w:tc>
      </w:tr>
      <w:tr w:rsidR="00CC2D52" w:rsidRPr="00525B64" w14:paraId="0307634F"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65D3A254" w14:textId="4B040FAE" w:rsidR="00CC2D52" w:rsidRPr="00525B64" w:rsidRDefault="00CC2D52" w:rsidP="004F37E7">
            <w:pPr>
              <w:spacing w:line="360" w:lineRule="auto"/>
              <w:rPr>
                <w:sz w:val="20"/>
                <w:szCs w:val="20"/>
              </w:rPr>
            </w:pPr>
            <w:r w:rsidRPr="00525B64">
              <w:rPr>
                <w:b/>
                <w:sz w:val="20"/>
                <w:szCs w:val="20"/>
              </w:rPr>
              <w:t xml:space="preserve">LOTE </w:t>
            </w:r>
            <w:r w:rsidR="001A5899" w:rsidRPr="00525B64">
              <w:rPr>
                <w:b/>
                <w:sz w:val="20"/>
                <w:szCs w:val="20"/>
              </w:rPr>
              <w:t>59</w:t>
            </w:r>
            <w:r w:rsidRPr="00525B64">
              <w:rPr>
                <w:b/>
                <w:sz w:val="20"/>
                <w:szCs w:val="20"/>
              </w:rPr>
              <w:t xml:space="preserve"> - TOMADA PADRÃO</w:t>
            </w:r>
          </w:p>
        </w:tc>
      </w:tr>
      <w:tr w:rsidR="00C6483E" w:rsidRPr="00525B64" w14:paraId="61C5C6CF" w14:textId="77777777" w:rsidTr="001E2914">
        <w:trPr>
          <w:cantSplit/>
          <w:trHeight w:val="20"/>
          <w:jc w:val="center"/>
        </w:trPr>
        <w:tc>
          <w:tcPr>
            <w:tcW w:w="350" w:type="pct"/>
            <w:tcMar>
              <w:top w:w="60" w:type="dxa"/>
              <w:left w:w="70" w:type="dxa"/>
              <w:bottom w:w="60" w:type="dxa"/>
              <w:right w:w="70" w:type="dxa"/>
            </w:tcMar>
            <w:vAlign w:val="center"/>
          </w:tcPr>
          <w:p w14:paraId="4D798BAA" w14:textId="77777777" w:rsidR="00CC2D52" w:rsidRPr="00525B64" w:rsidRDefault="00CC2D52" w:rsidP="004F37E7">
            <w:pPr>
              <w:spacing w:line="360" w:lineRule="auto"/>
              <w:jc w:val="center"/>
              <w:rPr>
                <w:sz w:val="20"/>
                <w:szCs w:val="20"/>
              </w:rPr>
            </w:pPr>
            <w:r w:rsidRPr="00525B64">
              <w:rPr>
                <w:sz w:val="20"/>
                <w:szCs w:val="20"/>
              </w:rPr>
              <w:lastRenderedPageBreak/>
              <w:t>1</w:t>
            </w:r>
          </w:p>
        </w:tc>
        <w:tc>
          <w:tcPr>
            <w:tcW w:w="506" w:type="pct"/>
            <w:tcMar>
              <w:top w:w="60" w:type="dxa"/>
              <w:left w:w="70" w:type="dxa"/>
              <w:bottom w:w="60" w:type="dxa"/>
              <w:right w:w="70" w:type="dxa"/>
            </w:tcMar>
            <w:vAlign w:val="center"/>
          </w:tcPr>
          <w:p w14:paraId="4AEFDAEA" w14:textId="77777777" w:rsidR="00CC2D52" w:rsidRPr="00525B64" w:rsidRDefault="00CC2D52" w:rsidP="004F37E7">
            <w:pPr>
              <w:spacing w:line="360" w:lineRule="auto"/>
              <w:jc w:val="center"/>
              <w:rPr>
                <w:sz w:val="20"/>
                <w:szCs w:val="20"/>
              </w:rPr>
            </w:pPr>
            <w:r w:rsidRPr="00525B64">
              <w:rPr>
                <w:sz w:val="20"/>
                <w:szCs w:val="20"/>
              </w:rPr>
              <w:t>000789</w:t>
            </w:r>
          </w:p>
        </w:tc>
        <w:tc>
          <w:tcPr>
            <w:tcW w:w="1858" w:type="pct"/>
            <w:gridSpan w:val="3"/>
            <w:shd w:val="clear" w:color="auto" w:fill="auto"/>
            <w:tcMar>
              <w:top w:w="60" w:type="dxa"/>
              <w:left w:w="70" w:type="dxa"/>
              <w:bottom w:w="60" w:type="dxa"/>
              <w:right w:w="70" w:type="dxa"/>
            </w:tcMar>
            <w:vAlign w:val="center"/>
          </w:tcPr>
          <w:p w14:paraId="6EAE31E6" w14:textId="1D83BA79" w:rsidR="00CC2D52" w:rsidRPr="00525B64" w:rsidRDefault="00CC2D52" w:rsidP="004F37E7">
            <w:pPr>
              <w:spacing w:line="360" w:lineRule="auto"/>
              <w:jc w:val="both"/>
              <w:rPr>
                <w:sz w:val="20"/>
                <w:szCs w:val="20"/>
              </w:rPr>
            </w:pPr>
            <w:r w:rsidRPr="00525B64">
              <w:rPr>
                <w:sz w:val="20"/>
                <w:szCs w:val="20"/>
              </w:rPr>
              <w:t>TOMADA PADRÃO 2P+T C/ PLACA 10</w:t>
            </w:r>
            <w:r w:rsidR="00E24C58" w:rsidRPr="00525B64">
              <w:rPr>
                <w:sz w:val="20"/>
                <w:szCs w:val="20"/>
              </w:rPr>
              <w:t xml:space="preserve"> - Tomada universal hexagonal </w:t>
            </w:r>
            <w:proofErr w:type="spellStart"/>
            <w:r w:rsidR="00E24C58" w:rsidRPr="00525B64">
              <w:rPr>
                <w:sz w:val="20"/>
                <w:szCs w:val="20"/>
              </w:rPr>
              <w:t>entrelux</w:t>
            </w:r>
            <w:proofErr w:type="spellEnd"/>
            <w:r w:rsidR="00E24C58" w:rsidRPr="00525B64">
              <w:rPr>
                <w:sz w:val="20"/>
                <w:szCs w:val="20"/>
              </w:rPr>
              <w:t xml:space="preserve"> 4x2 10a a 20a 250v 2p+t, em termoplástico dimensões: 12 x 8,3 (cm)bocais</w:t>
            </w:r>
            <w:r w:rsidR="004404AF" w:rsidRPr="00525B64">
              <w:rPr>
                <w:sz w:val="20"/>
                <w:szCs w:val="20"/>
              </w:rPr>
              <w:t>.</w:t>
            </w:r>
          </w:p>
        </w:tc>
        <w:tc>
          <w:tcPr>
            <w:tcW w:w="524" w:type="pct"/>
            <w:tcMar>
              <w:top w:w="60" w:type="dxa"/>
              <w:left w:w="70" w:type="dxa"/>
              <w:bottom w:w="60" w:type="dxa"/>
              <w:right w:w="70" w:type="dxa"/>
            </w:tcMar>
            <w:vAlign w:val="center"/>
          </w:tcPr>
          <w:p w14:paraId="2BBD3E2A"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606A39B"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17BF3CB0" w14:textId="3C555474" w:rsidR="00CC2D52" w:rsidRPr="00525B64" w:rsidRDefault="00250D62" w:rsidP="004F37E7">
            <w:pPr>
              <w:spacing w:line="360" w:lineRule="auto"/>
              <w:jc w:val="center"/>
              <w:rPr>
                <w:sz w:val="20"/>
                <w:szCs w:val="20"/>
              </w:rPr>
            </w:pPr>
            <w:r w:rsidRPr="00525B64">
              <w:rPr>
                <w:sz w:val="20"/>
                <w:szCs w:val="20"/>
              </w:rPr>
              <w:t>4,24</w:t>
            </w:r>
          </w:p>
        </w:tc>
        <w:tc>
          <w:tcPr>
            <w:tcW w:w="579" w:type="pct"/>
            <w:tcMar>
              <w:top w:w="60" w:type="dxa"/>
              <w:left w:w="70" w:type="dxa"/>
              <w:bottom w:w="60" w:type="dxa"/>
              <w:right w:w="70" w:type="dxa"/>
            </w:tcMar>
            <w:vAlign w:val="center"/>
          </w:tcPr>
          <w:p w14:paraId="1E87FB70" w14:textId="556EC094" w:rsidR="00CC2D52" w:rsidRPr="00525B64" w:rsidRDefault="00250D62" w:rsidP="004F37E7">
            <w:pPr>
              <w:spacing w:line="360" w:lineRule="auto"/>
              <w:jc w:val="center"/>
              <w:rPr>
                <w:sz w:val="20"/>
                <w:szCs w:val="20"/>
              </w:rPr>
            </w:pPr>
            <w:r w:rsidRPr="00525B64">
              <w:rPr>
                <w:sz w:val="20"/>
                <w:szCs w:val="20"/>
              </w:rPr>
              <w:t>848,00</w:t>
            </w:r>
          </w:p>
        </w:tc>
      </w:tr>
      <w:tr w:rsidR="00CC2D52" w:rsidRPr="00525B64" w14:paraId="795FFE63" w14:textId="77777777" w:rsidTr="00525B64">
        <w:trPr>
          <w:cantSplit/>
          <w:trHeight w:val="20"/>
          <w:jc w:val="center"/>
        </w:trPr>
        <w:tc>
          <w:tcPr>
            <w:tcW w:w="4421" w:type="pct"/>
            <w:gridSpan w:val="12"/>
            <w:tcMar>
              <w:top w:w="60" w:type="dxa"/>
              <w:left w:w="70" w:type="dxa"/>
              <w:bottom w:w="60" w:type="dxa"/>
              <w:right w:w="70" w:type="dxa"/>
            </w:tcMar>
            <w:vAlign w:val="center"/>
          </w:tcPr>
          <w:p w14:paraId="7B68EC35" w14:textId="5B4AFBA4" w:rsidR="00CC2D52" w:rsidRPr="00525B64" w:rsidRDefault="00CC2D52" w:rsidP="004F37E7">
            <w:pPr>
              <w:spacing w:line="360" w:lineRule="auto"/>
              <w:jc w:val="right"/>
              <w:rPr>
                <w:sz w:val="20"/>
                <w:szCs w:val="20"/>
              </w:rPr>
            </w:pPr>
            <w:r w:rsidRPr="00525B64">
              <w:rPr>
                <w:sz w:val="20"/>
                <w:szCs w:val="20"/>
              </w:rPr>
              <w:t xml:space="preserve">VALOR GLOBAL DO LOTE </w:t>
            </w:r>
            <w:r w:rsidR="00303C02" w:rsidRPr="00525B64">
              <w:rPr>
                <w:sz w:val="20"/>
                <w:szCs w:val="20"/>
              </w:rPr>
              <w:t>59</w:t>
            </w:r>
            <w:r w:rsidRPr="00525B64">
              <w:rPr>
                <w:sz w:val="20"/>
                <w:szCs w:val="20"/>
              </w:rPr>
              <w:t xml:space="preserve"> - TOMADA PADRÃO</w:t>
            </w:r>
          </w:p>
        </w:tc>
        <w:tc>
          <w:tcPr>
            <w:tcW w:w="579" w:type="pct"/>
            <w:tcMar>
              <w:top w:w="60" w:type="dxa"/>
              <w:left w:w="70" w:type="dxa"/>
              <w:bottom w:w="60" w:type="dxa"/>
              <w:right w:w="70" w:type="dxa"/>
            </w:tcMar>
            <w:vAlign w:val="center"/>
          </w:tcPr>
          <w:p w14:paraId="033A9482" w14:textId="54D95E80" w:rsidR="00CC2D52" w:rsidRPr="00525B64" w:rsidRDefault="00250D62" w:rsidP="004F37E7">
            <w:pPr>
              <w:spacing w:line="360" w:lineRule="auto"/>
              <w:jc w:val="center"/>
              <w:rPr>
                <w:sz w:val="20"/>
                <w:szCs w:val="20"/>
              </w:rPr>
            </w:pPr>
            <w:r w:rsidRPr="00525B64">
              <w:rPr>
                <w:sz w:val="20"/>
                <w:szCs w:val="20"/>
              </w:rPr>
              <w:t>848,00</w:t>
            </w:r>
          </w:p>
        </w:tc>
      </w:tr>
      <w:tr w:rsidR="00CC2D52" w:rsidRPr="00525B64" w14:paraId="438D9E39"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2AF20E3" w14:textId="538CFC73" w:rsidR="00CC2D52" w:rsidRPr="00525B64" w:rsidRDefault="00CC2D52" w:rsidP="004F37E7">
            <w:pPr>
              <w:spacing w:line="360" w:lineRule="auto"/>
              <w:rPr>
                <w:sz w:val="20"/>
                <w:szCs w:val="20"/>
              </w:rPr>
            </w:pPr>
            <w:r w:rsidRPr="00525B64">
              <w:rPr>
                <w:b/>
                <w:sz w:val="20"/>
                <w:szCs w:val="20"/>
              </w:rPr>
              <w:t>LOTE 6</w:t>
            </w:r>
            <w:r w:rsidR="001A5899" w:rsidRPr="00525B64">
              <w:rPr>
                <w:b/>
                <w:sz w:val="20"/>
                <w:szCs w:val="20"/>
              </w:rPr>
              <w:t>0</w:t>
            </w:r>
            <w:r w:rsidRPr="00525B64">
              <w:rPr>
                <w:b/>
                <w:sz w:val="20"/>
                <w:szCs w:val="20"/>
              </w:rPr>
              <w:t xml:space="preserve"> - CABO TRIPLEX</w:t>
            </w:r>
          </w:p>
        </w:tc>
      </w:tr>
      <w:tr w:rsidR="00EE52B7" w:rsidRPr="00525B64" w14:paraId="7F84FD71" w14:textId="77777777" w:rsidTr="001E2914">
        <w:trPr>
          <w:cantSplit/>
          <w:trHeight w:val="20"/>
          <w:jc w:val="center"/>
        </w:trPr>
        <w:tc>
          <w:tcPr>
            <w:tcW w:w="350" w:type="pct"/>
            <w:tcMar>
              <w:top w:w="60" w:type="dxa"/>
              <w:left w:w="70" w:type="dxa"/>
              <w:bottom w:w="60" w:type="dxa"/>
              <w:right w:w="70" w:type="dxa"/>
            </w:tcMar>
            <w:vAlign w:val="center"/>
          </w:tcPr>
          <w:p w14:paraId="2AFBD0FE" w14:textId="77777777" w:rsidR="00EE52B7" w:rsidRPr="00525B64" w:rsidRDefault="00EE52B7"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198D6369" w14:textId="77777777" w:rsidR="00EE52B7" w:rsidRPr="00525B64" w:rsidRDefault="00EE52B7" w:rsidP="004F37E7">
            <w:pPr>
              <w:spacing w:line="360" w:lineRule="auto"/>
              <w:jc w:val="center"/>
              <w:rPr>
                <w:sz w:val="20"/>
                <w:szCs w:val="20"/>
              </w:rPr>
            </w:pPr>
            <w:r w:rsidRPr="00525B64">
              <w:rPr>
                <w:sz w:val="20"/>
                <w:szCs w:val="20"/>
              </w:rPr>
              <w:t>000777</w:t>
            </w:r>
          </w:p>
        </w:tc>
        <w:tc>
          <w:tcPr>
            <w:tcW w:w="1858" w:type="pct"/>
            <w:gridSpan w:val="3"/>
            <w:tcMar>
              <w:top w:w="60" w:type="dxa"/>
              <w:left w:w="70" w:type="dxa"/>
              <w:bottom w:w="60" w:type="dxa"/>
              <w:right w:w="70" w:type="dxa"/>
            </w:tcMar>
            <w:vAlign w:val="center"/>
          </w:tcPr>
          <w:p w14:paraId="602B8364" w14:textId="77777777" w:rsidR="00EE52B7" w:rsidRPr="00525B64" w:rsidRDefault="00EE52B7" w:rsidP="004F37E7">
            <w:pPr>
              <w:spacing w:line="360" w:lineRule="auto"/>
              <w:rPr>
                <w:sz w:val="20"/>
                <w:szCs w:val="20"/>
              </w:rPr>
            </w:pPr>
            <w:r w:rsidRPr="00525B64">
              <w:rPr>
                <w:sz w:val="20"/>
                <w:szCs w:val="20"/>
              </w:rPr>
              <w:t>CABO TRÍPLEX 16 MM EM ALUMÍNIO</w:t>
            </w:r>
          </w:p>
        </w:tc>
        <w:tc>
          <w:tcPr>
            <w:tcW w:w="524" w:type="pct"/>
            <w:tcMar>
              <w:top w:w="60" w:type="dxa"/>
              <w:left w:w="70" w:type="dxa"/>
              <w:bottom w:w="60" w:type="dxa"/>
              <w:right w:w="70" w:type="dxa"/>
            </w:tcMar>
          </w:tcPr>
          <w:p w14:paraId="005C81C7" w14:textId="08A987EF" w:rsidR="00EE52B7" w:rsidRPr="00525B64" w:rsidRDefault="00EE52B7"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77EB58BA" w14:textId="77777777" w:rsidR="00EE52B7" w:rsidRPr="00525B64" w:rsidRDefault="00EE52B7" w:rsidP="004F37E7">
            <w:pPr>
              <w:spacing w:line="360" w:lineRule="auto"/>
              <w:jc w:val="center"/>
              <w:rPr>
                <w:sz w:val="20"/>
                <w:szCs w:val="20"/>
              </w:rPr>
            </w:pPr>
            <w:r w:rsidRPr="00525B64">
              <w:rPr>
                <w:sz w:val="20"/>
                <w:szCs w:val="20"/>
              </w:rPr>
              <w:t>3.000</w:t>
            </w:r>
          </w:p>
        </w:tc>
        <w:tc>
          <w:tcPr>
            <w:tcW w:w="607" w:type="pct"/>
            <w:gridSpan w:val="3"/>
            <w:tcMar>
              <w:top w:w="60" w:type="dxa"/>
              <w:left w:w="70" w:type="dxa"/>
              <w:bottom w:w="60" w:type="dxa"/>
              <w:right w:w="70" w:type="dxa"/>
            </w:tcMar>
            <w:vAlign w:val="center"/>
          </w:tcPr>
          <w:p w14:paraId="1AB7C292" w14:textId="79B6A524" w:rsidR="00EE52B7" w:rsidRPr="00525B64" w:rsidRDefault="00250D62" w:rsidP="004F37E7">
            <w:pPr>
              <w:spacing w:line="360" w:lineRule="auto"/>
              <w:jc w:val="center"/>
              <w:rPr>
                <w:sz w:val="20"/>
                <w:szCs w:val="20"/>
              </w:rPr>
            </w:pPr>
            <w:r w:rsidRPr="00525B64">
              <w:rPr>
                <w:sz w:val="20"/>
                <w:szCs w:val="20"/>
              </w:rPr>
              <w:t>7,49</w:t>
            </w:r>
          </w:p>
        </w:tc>
        <w:tc>
          <w:tcPr>
            <w:tcW w:w="579" w:type="pct"/>
            <w:tcMar>
              <w:top w:w="60" w:type="dxa"/>
              <w:left w:w="70" w:type="dxa"/>
              <w:bottom w:w="60" w:type="dxa"/>
              <w:right w:w="70" w:type="dxa"/>
            </w:tcMar>
            <w:vAlign w:val="center"/>
          </w:tcPr>
          <w:p w14:paraId="16B02B97" w14:textId="40DE6E78" w:rsidR="00EE52B7" w:rsidRPr="00525B64" w:rsidRDefault="00250D62" w:rsidP="004F37E7">
            <w:pPr>
              <w:spacing w:line="360" w:lineRule="auto"/>
              <w:jc w:val="center"/>
              <w:rPr>
                <w:sz w:val="20"/>
                <w:szCs w:val="20"/>
              </w:rPr>
            </w:pPr>
            <w:r w:rsidRPr="00525B64">
              <w:rPr>
                <w:sz w:val="20"/>
                <w:szCs w:val="20"/>
              </w:rPr>
              <w:t>22.470,00</w:t>
            </w:r>
          </w:p>
        </w:tc>
      </w:tr>
      <w:tr w:rsidR="00EE52B7" w:rsidRPr="00525B64" w14:paraId="08E2C3F3" w14:textId="77777777" w:rsidTr="001E2914">
        <w:trPr>
          <w:cantSplit/>
          <w:trHeight w:val="20"/>
          <w:jc w:val="center"/>
        </w:trPr>
        <w:tc>
          <w:tcPr>
            <w:tcW w:w="350" w:type="pct"/>
            <w:tcMar>
              <w:top w:w="60" w:type="dxa"/>
              <w:left w:w="70" w:type="dxa"/>
              <w:bottom w:w="60" w:type="dxa"/>
              <w:right w:w="70" w:type="dxa"/>
            </w:tcMar>
            <w:vAlign w:val="center"/>
          </w:tcPr>
          <w:p w14:paraId="2BFBE418" w14:textId="77777777" w:rsidR="00EE52B7" w:rsidRPr="00525B64" w:rsidRDefault="00EE52B7"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796A32EC" w14:textId="77777777" w:rsidR="00EE52B7" w:rsidRPr="00525B64" w:rsidRDefault="00EE52B7" w:rsidP="004F37E7">
            <w:pPr>
              <w:spacing w:line="360" w:lineRule="auto"/>
              <w:jc w:val="center"/>
              <w:rPr>
                <w:sz w:val="20"/>
                <w:szCs w:val="20"/>
              </w:rPr>
            </w:pPr>
            <w:r w:rsidRPr="00525B64">
              <w:rPr>
                <w:sz w:val="20"/>
                <w:szCs w:val="20"/>
              </w:rPr>
              <w:t>000778</w:t>
            </w:r>
          </w:p>
        </w:tc>
        <w:tc>
          <w:tcPr>
            <w:tcW w:w="1858" w:type="pct"/>
            <w:gridSpan w:val="3"/>
            <w:tcMar>
              <w:top w:w="60" w:type="dxa"/>
              <w:left w:w="70" w:type="dxa"/>
              <w:bottom w:w="60" w:type="dxa"/>
              <w:right w:w="70" w:type="dxa"/>
            </w:tcMar>
            <w:vAlign w:val="center"/>
          </w:tcPr>
          <w:p w14:paraId="7A308F80" w14:textId="77777777" w:rsidR="00EE52B7" w:rsidRPr="00525B64" w:rsidRDefault="00EE52B7" w:rsidP="004F37E7">
            <w:pPr>
              <w:spacing w:line="360" w:lineRule="auto"/>
              <w:rPr>
                <w:sz w:val="20"/>
                <w:szCs w:val="20"/>
              </w:rPr>
            </w:pPr>
            <w:r w:rsidRPr="00525B64">
              <w:rPr>
                <w:sz w:val="20"/>
                <w:szCs w:val="20"/>
              </w:rPr>
              <w:t>CABO TRÍPLEX 25 MM EM ALUMÍNIO</w:t>
            </w:r>
          </w:p>
        </w:tc>
        <w:tc>
          <w:tcPr>
            <w:tcW w:w="524" w:type="pct"/>
            <w:tcMar>
              <w:top w:w="60" w:type="dxa"/>
              <w:left w:w="70" w:type="dxa"/>
              <w:bottom w:w="60" w:type="dxa"/>
              <w:right w:w="70" w:type="dxa"/>
            </w:tcMar>
          </w:tcPr>
          <w:p w14:paraId="33FE26CC" w14:textId="5DEE1074" w:rsidR="00EE52B7" w:rsidRPr="00525B64" w:rsidRDefault="00EE52B7"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38233F58" w14:textId="77777777" w:rsidR="00EE52B7" w:rsidRPr="00525B64" w:rsidRDefault="00EE52B7" w:rsidP="004F37E7">
            <w:pPr>
              <w:spacing w:line="360" w:lineRule="auto"/>
              <w:jc w:val="center"/>
              <w:rPr>
                <w:sz w:val="20"/>
                <w:szCs w:val="20"/>
              </w:rPr>
            </w:pPr>
            <w:r w:rsidRPr="00525B64">
              <w:rPr>
                <w:sz w:val="20"/>
                <w:szCs w:val="20"/>
              </w:rPr>
              <w:t>2.000</w:t>
            </w:r>
          </w:p>
        </w:tc>
        <w:tc>
          <w:tcPr>
            <w:tcW w:w="607" w:type="pct"/>
            <w:gridSpan w:val="3"/>
            <w:tcMar>
              <w:top w:w="60" w:type="dxa"/>
              <w:left w:w="70" w:type="dxa"/>
              <w:bottom w:w="60" w:type="dxa"/>
              <w:right w:w="70" w:type="dxa"/>
            </w:tcMar>
            <w:vAlign w:val="center"/>
          </w:tcPr>
          <w:p w14:paraId="3B41E7A3" w14:textId="537188B2" w:rsidR="00EE52B7" w:rsidRPr="00525B64" w:rsidRDefault="00250D62" w:rsidP="004F37E7">
            <w:pPr>
              <w:spacing w:line="360" w:lineRule="auto"/>
              <w:jc w:val="center"/>
              <w:rPr>
                <w:sz w:val="20"/>
                <w:szCs w:val="20"/>
              </w:rPr>
            </w:pPr>
            <w:r w:rsidRPr="00525B64">
              <w:rPr>
                <w:sz w:val="20"/>
                <w:szCs w:val="20"/>
              </w:rPr>
              <w:t>18,26</w:t>
            </w:r>
          </w:p>
        </w:tc>
        <w:tc>
          <w:tcPr>
            <w:tcW w:w="579" w:type="pct"/>
            <w:tcMar>
              <w:top w:w="60" w:type="dxa"/>
              <w:left w:w="70" w:type="dxa"/>
              <w:bottom w:w="60" w:type="dxa"/>
              <w:right w:w="70" w:type="dxa"/>
            </w:tcMar>
            <w:vAlign w:val="center"/>
          </w:tcPr>
          <w:p w14:paraId="6A603BCB" w14:textId="2C23F7FF" w:rsidR="00EE52B7" w:rsidRPr="00525B64" w:rsidRDefault="00250D62" w:rsidP="004F37E7">
            <w:pPr>
              <w:spacing w:line="360" w:lineRule="auto"/>
              <w:jc w:val="center"/>
              <w:rPr>
                <w:sz w:val="20"/>
                <w:szCs w:val="20"/>
              </w:rPr>
            </w:pPr>
            <w:r w:rsidRPr="00525B64">
              <w:rPr>
                <w:sz w:val="20"/>
                <w:szCs w:val="20"/>
              </w:rPr>
              <w:t>36.520,00</w:t>
            </w:r>
          </w:p>
        </w:tc>
      </w:tr>
      <w:tr w:rsidR="00CC2D52" w:rsidRPr="00525B64" w14:paraId="236E2C40" w14:textId="77777777" w:rsidTr="00525B64">
        <w:trPr>
          <w:cantSplit/>
          <w:trHeight w:val="20"/>
          <w:jc w:val="center"/>
        </w:trPr>
        <w:tc>
          <w:tcPr>
            <w:tcW w:w="4421" w:type="pct"/>
            <w:gridSpan w:val="12"/>
            <w:tcMar>
              <w:top w:w="60" w:type="dxa"/>
              <w:left w:w="70" w:type="dxa"/>
              <w:bottom w:w="60" w:type="dxa"/>
              <w:right w:w="70" w:type="dxa"/>
            </w:tcMar>
            <w:vAlign w:val="center"/>
          </w:tcPr>
          <w:p w14:paraId="7E83F5A6" w14:textId="4D72F952" w:rsidR="00CC2D52" w:rsidRPr="00525B64" w:rsidRDefault="00CC2D52" w:rsidP="004F37E7">
            <w:pPr>
              <w:spacing w:line="360" w:lineRule="auto"/>
              <w:jc w:val="right"/>
              <w:rPr>
                <w:sz w:val="20"/>
                <w:szCs w:val="20"/>
              </w:rPr>
            </w:pPr>
            <w:r w:rsidRPr="00525B64">
              <w:rPr>
                <w:sz w:val="20"/>
                <w:szCs w:val="20"/>
              </w:rPr>
              <w:t>VALOR GLOBAL DO LOTE 6</w:t>
            </w:r>
            <w:r w:rsidR="00303C02" w:rsidRPr="00525B64">
              <w:rPr>
                <w:sz w:val="20"/>
                <w:szCs w:val="20"/>
              </w:rPr>
              <w:t>0</w:t>
            </w:r>
            <w:r w:rsidRPr="00525B64">
              <w:rPr>
                <w:sz w:val="20"/>
                <w:szCs w:val="20"/>
              </w:rPr>
              <w:t xml:space="preserve"> - CABO TRIPLEX</w:t>
            </w:r>
          </w:p>
        </w:tc>
        <w:tc>
          <w:tcPr>
            <w:tcW w:w="579" w:type="pct"/>
            <w:tcMar>
              <w:top w:w="60" w:type="dxa"/>
              <w:left w:w="70" w:type="dxa"/>
              <w:bottom w:w="60" w:type="dxa"/>
              <w:right w:w="70" w:type="dxa"/>
            </w:tcMar>
            <w:vAlign w:val="center"/>
          </w:tcPr>
          <w:p w14:paraId="2773E03C" w14:textId="0E9B5444" w:rsidR="00CC2D52" w:rsidRPr="00525B64" w:rsidRDefault="00250D62" w:rsidP="004F37E7">
            <w:pPr>
              <w:spacing w:line="360" w:lineRule="auto"/>
              <w:jc w:val="center"/>
              <w:rPr>
                <w:sz w:val="20"/>
                <w:szCs w:val="20"/>
              </w:rPr>
            </w:pPr>
            <w:r w:rsidRPr="00525B64">
              <w:rPr>
                <w:sz w:val="20"/>
                <w:szCs w:val="20"/>
              </w:rPr>
              <w:t>58.990,00</w:t>
            </w:r>
          </w:p>
        </w:tc>
      </w:tr>
      <w:tr w:rsidR="00CC2D52" w:rsidRPr="00525B64" w14:paraId="3E3FB379"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54A44D8B" w14:textId="1FBFFE24" w:rsidR="00CC2D52" w:rsidRPr="00525B64" w:rsidRDefault="00CC2D52" w:rsidP="004F37E7">
            <w:pPr>
              <w:spacing w:line="360" w:lineRule="auto"/>
              <w:rPr>
                <w:sz w:val="20"/>
                <w:szCs w:val="20"/>
              </w:rPr>
            </w:pPr>
            <w:r w:rsidRPr="00525B64">
              <w:rPr>
                <w:b/>
                <w:sz w:val="20"/>
                <w:szCs w:val="20"/>
              </w:rPr>
              <w:t>LOTE 6</w:t>
            </w:r>
            <w:r w:rsidR="001A5899" w:rsidRPr="00525B64">
              <w:rPr>
                <w:b/>
                <w:sz w:val="20"/>
                <w:szCs w:val="20"/>
              </w:rPr>
              <w:t>1</w:t>
            </w:r>
            <w:r w:rsidRPr="00525B64">
              <w:rPr>
                <w:b/>
                <w:sz w:val="20"/>
                <w:szCs w:val="20"/>
              </w:rPr>
              <w:t xml:space="preserve"> - BOCAL COM / SEM RABICHO</w:t>
            </w:r>
          </w:p>
        </w:tc>
      </w:tr>
      <w:tr w:rsidR="00C6483E" w:rsidRPr="00525B64" w14:paraId="4AF2FCC2" w14:textId="77777777" w:rsidTr="001E2914">
        <w:trPr>
          <w:cantSplit/>
          <w:trHeight w:val="20"/>
          <w:jc w:val="center"/>
        </w:trPr>
        <w:tc>
          <w:tcPr>
            <w:tcW w:w="350" w:type="pct"/>
            <w:tcMar>
              <w:top w:w="60" w:type="dxa"/>
              <w:left w:w="70" w:type="dxa"/>
              <w:bottom w:w="60" w:type="dxa"/>
              <w:right w:w="70" w:type="dxa"/>
            </w:tcMar>
            <w:vAlign w:val="center"/>
          </w:tcPr>
          <w:p w14:paraId="2CD50AF7"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04126FB0" w14:textId="77777777" w:rsidR="00CC2D52" w:rsidRPr="00525B64" w:rsidRDefault="00CC2D52" w:rsidP="004F37E7">
            <w:pPr>
              <w:spacing w:line="360" w:lineRule="auto"/>
              <w:jc w:val="center"/>
              <w:rPr>
                <w:sz w:val="20"/>
                <w:szCs w:val="20"/>
              </w:rPr>
            </w:pPr>
            <w:r w:rsidRPr="00525B64">
              <w:rPr>
                <w:sz w:val="20"/>
                <w:szCs w:val="20"/>
              </w:rPr>
              <w:t>001550</w:t>
            </w:r>
          </w:p>
        </w:tc>
        <w:tc>
          <w:tcPr>
            <w:tcW w:w="1858" w:type="pct"/>
            <w:gridSpan w:val="3"/>
            <w:tcMar>
              <w:top w:w="60" w:type="dxa"/>
              <w:left w:w="70" w:type="dxa"/>
              <w:bottom w:w="60" w:type="dxa"/>
              <w:right w:w="70" w:type="dxa"/>
            </w:tcMar>
            <w:vAlign w:val="center"/>
          </w:tcPr>
          <w:p w14:paraId="52537121" w14:textId="77777777" w:rsidR="00CC2D52" w:rsidRPr="00525B64" w:rsidRDefault="00CC2D52" w:rsidP="004F37E7">
            <w:pPr>
              <w:spacing w:line="360" w:lineRule="auto"/>
              <w:rPr>
                <w:sz w:val="20"/>
                <w:szCs w:val="20"/>
              </w:rPr>
            </w:pPr>
            <w:r w:rsidRPr="00525B64">
              <w:rPr>
                <w:sz w:val="20"/>
                <w:szCs w:val="20"/>
              </w:rPr>
              <w:t>BOCAL COM RABICHO DE PLÁSTICO</w:t>
            </w:r>
          </w:p>
        </w:tc>
        <w:tc>
          <w:tcPr>
            <w:tcW w:w="524" w:type="pct"/>
            <w:tcMar>
              <w:top w:w="60" w:type="dxa"/>
              <w:left w:w="70" w:type="dxa"/>
              <w:bottom w:w="60" w:type="dxa"/>
              <w:right w:w="70" w:type="dxa"/>
            </w:tcMar>
            <w:vAlign w:val="center"/>
          </w:tcPr>
          <w:p w14:paraId="6627CFAF"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0575E78"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52CFD8AA" w14:textId="09D0252C" w:rsidR="00CC2D52" w:rsidRPr="00525B64" w:rsidRDefault="00250D62" w:rsidP="004F37E7">
            <w:pPr>
              <w:spacing w:line="360" w:lineRule="auto"/>
              <w:jc w:val="center"/>
              <w:rPr>
                <w:sz w:val="20"/>
                <w:szCs w:val="20"/>
              </w:rPr>
            </w:pPr>
            <w:r w:rsidRPr="00525B64">
              <w:rPr>
                <w:sz w:val="20"/>
                <w:szCs w:val="20"/>
              </w:rPr>
              <w:t>4,62</w:t>
            </w:r>
          </w:p>
        </w:tc>
        <w:tc>
          <w:tcPr>
            <w:tcW w:w="579" w:type="pct"/>
            <w:tcMar>
              <w:top w:w="60" w:type="dxa"/>
              <w:left w:w="70" w:type="dxa"/>
              <w:bottom w:w="60" w:type="dxa"/>
              <w:right w:w="70" w:type="dxa"/>
            </w:tcMar>
            <w:vAlign w:val="center"/>
          </w:tcPr>
          <w:p w14:paraId="0AB7DF02" w14:textId="2F970E32" w:rsidR="00CC2D52" w:rsidRPr="00525B64" w:rsidRDefault="00250D62" w:rsidP="004F37E7">
            <w:pPr>
              <w:spacing w:line="360" w:lineRule="auto"/>
              <w:jc w:val="center"/>
              <w:rPr>
                <w:sz w:val="20"/>
                <w:szCs w:val="20"/>
              </w:rPr>
            </w:pPr>
            <w:r w:rsidRPr="00525B64">
              <w:rPr>
                <w:sz w:val="20"/>
                <w:szCs w:val="20"/>
              </w:rPr>
              <w:t>462,00</w:t>
            </w:r>
          </w:p>
        </w:tc>
      </w:tr>
      <w:tr w:rsidR="00C6483E" w:rsidRPr="00525B64" w14:paraId="62B42440" w14:textId="77777777" w:rsidTr="001E2914">
        <w:trPr>
          <w:cantSplit/>
          <w:trHeight w:val="20"/>
          <w:jc w:val="center"/>
        </w:trPr>
        <w:tc>
          <w:tcPr>
            <w:tcW w:w="350" w:type="pct"/>
            <w:tcMar>
              <w:top w:w="60" w:type="dxa"/>
              <w:left w:w="70" w:type="dxa"/>
              <w:bottom w:w="60" w:type="dxa"/>
              <w:right w:w="70" w:type="dxa"/>
            </w:tcMar>
            <w:vAlign w:val="center"/>
          </w:tcPr>
          <w:p w14:paraId="66D77EAF"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7423E21A" w14:textId="77777777" w:rsidR="00CC2D52" w:rsidRPr="00525B64" w:rsidRDefault="00CC2D52" w:rsidP="004F37E7">
            <w:pPr>
              <w:spacing w:line="360" w:lineRule="auto"/>
              <w:jc w:val="center"/>
              <w:rPr>
                <w:sz w:val="20"/>
                <w:szCs w:val="20"/>
              </w:rPr>
            </w:pPr>
            <w:r w:rsidRPr="00525B64">
              <w:rPr>
                <w:sz w:val="20"/>
                <w:szCs w:val="20"/>
              </w:rPr>
              <w:t>001551</w:t>
            </w:r>
          </w:p>
        </w:tc>
        <w:tc>
          <w:tcPr>
            <w:tcW w:w="1858" w:type="pct"/>
            <w:gridSpan w:val="3"/>
            <w:tcMar>
              <w:top w:w="60" w:type="dxa"/>
              <w:left w:w="70" w:type="dxa"/>
              <w:bottom w:w="60" w:type="dxa"/>
              <w:right w:w="70" w:type="dxa"/>
            </w:tcMar>
            <w:vAlign w:val="center"/>
          </w:tcPr>
          <w:p w14:paraId="1FA5FA2E" w14:textId="77777777" w:rsidR="00CC2D52" w:rsidRPr="00525B64" w:rsidRDefault="00CC2D52" w:rsidP="004F37E7">
            <w:pPr>
              <w:spacing w:line="360" w:lineRule="auto"/>
              <w:rPr>
                <w:sz w:val="20"/>
                <w:szCs w:val="20"/>
              </w:rPr>
            </w:pPr>
            <w:r w:rsidRPr="00525B64">
              <w:rPr>
                <w:sz w:val="20"/>
                <w:szCs w:val="20"/>
              </w:rPr>
              <w:t>BOCAL SEM RABICHO DE PLÁSTICO</w:t>
            </w:r>
          </w:p>
        </w:tc>
        <w:tc>
          <w:tcPr>
            <w:tcW w:w="524" w:type="pct"/>
            <w:tcMar>
              <w:top w:w="60" w:type="dxa"/>
              <w:left w:w="70" w:type="dxa"/>
              <w:bottom w:w="60" w:type="dxa"/>
              <w:right w:w="70" w:type="dxa"/>
            </w:tcMar>
            <w:vAlign w:val="center"/>
          </w:tcPr>
          <w:p w14:paraId="3D7B7E9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5B361EF"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0DC0DED3" w14:textId="2C249374" w:rsidR="00CC2D52" w:rsidRPr="00525B64" w:rsidRDefault="00250D62" w:rsidP="004F37E7">
            <w:pPr>
              <w:spacing w:line="360" w:lineRule="auto"/>
              <w:jc w:val="center"/>
              <w:rPr>
                <w:sz w:val="20"/>
                <w:szCs w:val="20"/>
              </w:rPr>
            </w:pPr>
            <w:r w:rsidRPr="00525B64">
              <w:rPr>
                <w:sz w:val="20"/>
                <w:szCs w:val="20"/>
              </w:rPr>
              <w:t>4,06</w:t>
            </w:r>
          </w:p>
        </w:tc>
        <w:tc>
          <w:tcPr>
            <w:tcW w:w="579" w:type="pct"/>
            <w:tcMar>
              <w:top w:w="60" w:type="dxa"/>
              <w:left w:w="70" w:type="dxa"/>
              <w:bottom w:w="60" w:type="dxa"/>
              <w:right w:w="70" w:type="dxa"/>
            </w:tcMar>
            <w:vAlign w:val="center"/>
          </w:tcPr>
          <w:p w14:paraId="3B3105B1" w14:textId="78AB9F69" w:rsidR="00CC2D52" w:rsidRPr="00525B64" w:rsidRDefault="00250D62" w:rsidP="004F37E7">
            <w:pPr>
              <w:spacing w:line="360" w:lineRule="auto"/>
              <w:jc w:val="center"/>
              <w:rPr>
                <w:sz w:val="20"/>
                <w:szCs w:val="20"/>
              </w:rPr>
            </w:pPr>
            <w:r w:rsidRPr="00525B64">
              <w:rPr>
                <w:sz w:val="20"/>
                <w:szCs w:val="20"/>
              </w:rPr>
              <w:t>812,00</w:t>
            </w:r>
          </w:p>
        </w:tc>
      </w:tr>
      <w:tr w:rsidR="00CC2D52" w:rsidRPr="00525B64" w14:paraId="037C6E6E" w14:textId="77777777" w:rsidTr="00525B64">
        <w:trPr>
          <w:cantSplit/>
          <w:trHeight w:val="20"/>
          <w:jc w:val="center"/>
        </w:trPr>
        <w:tc>
          <w:tcPr>
            <w:tcW w:w="4421" w:type="pct"/>
            <w:gridSpan w:val="12"/>
            <w:tcMar>
              <w:top w:w="60" w:type="dxa"/>
              <w:left w:w="70" w:type="dxa"/>
              <w:bottom w:w="60" w:type="dxa"/>
              <w:right w:w="70" w:type="dxa"/>
            </w:tcMar>
            <w:vAlign w:val="center"/>
          </w:tcPr>
          <w:p w14:paraId="33DF99FF" w14:textId="50A6ECD7" w:rsidR="00CC2D52" w:rsidRPr="00525B64" w:rsidRDefault="00CC2D52" w:rsidP="004F37E7">
            <w:pPr>
              <w:spacing w:line="360" w:lineRule="auto"/>
              <w:jc w:val="right"/>
              <w:rPr>
                <w:sz w:val="20"/>
                <w:szCs w:val="20"/>
              </w:rPr>
            </w:pPr>
            <w:r w:rsidRPr="00525B64">
              <w:rPr>
                <w:sz w:val="20"/>
                <w:szCs w:val="20"/>
              </w:rPr>
              <w:t>VALOR GLOBAL DO LOTE 6</w:t>
            </w:r>
            <w:r w:rsidR="00303C02" w:rsidRPr="00525B64">
              <w:rPr>
                <w:sz w:val="20"/>
                <w:szCs w:val="20"/>
              </w:rPr>
              <w:t>1</w:t>
            </w:r>
            <w:r w:rsidRPr="00525B64">
              <w:rPr>
                <w:sz w:val="20"/>
                <w:szCs w:val="20"/>
              </w:rPr>
              <w:t xml:space="preserve"> - BOCAL COM / SEM RABICHO</w:t>
            </w:r>
          </w:p>
        </w:tc>
        <w:tc>
          <w:tcPr>
            <w:tcW w:w="579" w:type="pct"/>
            <w:tcMar>
              <w:top w:w="60" w:type="dxa"/>
              <w:left w:w="70" w:type="dxa"/>
              <w:bottom w:w="60" w:type="dxa"/>
              <w:right w:w="70" w:type="dxa"/>
            </w:tcMar>
            <w:vAlign w:val="center"/>
          </w:tcPr>
          <w:p w14:paraId="242390F3" w14:textId="4294C896" w:rsidR="00CC2D52" w:rsidRPr="00525B64" w:rsidRDefault="00250D62" w:rsidP="004F37E7">
            <w:pPr>
              <w:spacing w:line="360" w:lineRule="auto"/>
              <w:jc w:val="center"/>
              <w:rPr>
                <w:sz w:val="20"/>
                <w:szCs w:val="20"/>
              </w:rPr>
            </w:pPr>
            <w:r w:rsidRPr="00525B64">
              <w:rPr>
                <w:sz w:val="20"/>
                <w:szCs w:val="20"/>
              </w:rPr>
              <w:t>1.274,00</w:t>
            </w:r>
          </w:p>
        </w:tc>
      </w:tr>
      <w:tr w:rsidR="00CC2D52" w:rsidRPr="00525B64" w14:paraId="7806EF6C"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57A5359F" w14:textId="5299D071" w:rsidR="00CC2D52" w:rsidRPr="00525B64" w:rsidRDefault="00CC2D52" w:rsidP="004F37E7">
            <w:pPr>
              <w:spacing w:line="360" w:lineRule="auto"/>
              <w:rPr>
                <w:sz w:val="20"/>
                <w:szCs w:val="20"/>
              </w:rPr>
            </w:pPr>
            <w:r w:rsidRPr="00525B64">
              <w:rPr>
                <w:b/>
                <w:sz w:val="20"/>
                <w:szCs w:val="20"/>
              </w:rPr>
              <w:t>LOTE 6</w:t>
            </w:r>
            <w:r w:rsidR="001A5899" w:rsidRPr="00525B64">
              <w:rPr>
                <w:b/>
                <w:sz w:val="20"/>
                <w:szCs w:val="20"/>
              </w:rPr>
              <w:t>2</w:t>
            </w:r>
            <w:r w:rsidRPr="00525B64">
              <w:rPr>
                <w:b/>
                <w:sz w:val="20"/>
                <w:szCs w:val="20"/>
              </w:rPr>
              <w:t xml:space="preserve"> - MOTOBOMBA</w:t>
            </w:r>
          </w:p>
        </w:tc>
      </w:tr>
      <w:tr w:rsidR="00525B64" w:rsidRPr="00525B64" w14:paraId="64584313" w14:textId="77777777" w:rsidTr="001E2914">
        <w:trPr>
          <w:cantSplit/>
          <w:trHeight w:val="20"/>
          <w:jc w:val="center"/>
        </w:trPr>
        <w:tc>
          <w:tcPr>
            <w:tcW w:w="350" w:type="pct"/>
            <w:tcMar>
              <w:top w:w="60" w:type="dxa"/>
              <w:left w:w="70" w:type="dxa"/>
              <w:bottom w:w="60" w:type="dxa"/>
              <w:right w:w="70" w:type="dxa"/>
            </w:tcMar>
            <w:vAlign w:val="center"/>
          </w:tcPr>
          <w:p w14:paraId="3D1BFA32" w14:textId="77777777" w:rsidR="00525B64" w:rsidRPr="00525B64" w:rsidRDefault="00525B64" w:rsidP="00525B64">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55A22A8" w14:textId="77777777" w:rsidR="00525B64" w:rsidRPr="00525B64" w:rsidRDefault="00525B64" w:rsidP="00525B64">
            <w:pPr>
              <w:spacing w:line="360" w:lineRule="auto"/>
              <w:jc w:val="center"/>
              <w:rPr>
                <w:sz w:val="20"/>
                <w:szCs w:val="20"/>
              </w:rPr>
            </w:pPr>
            <w:r w:rsidRPr="00525B64">
              <w:rPr>
                <w:sz w:val="20"/>
                <w:szCs w:val="20"/>
              </w:rPr>
              <w:t>018905</w:t>
            </w:r>
          </w:p>
        </w:tc>
        <w:tc>
          <w:tcPr>
            <w:tcW w:w="1858" w:type="pct"/>
            <w:gridSpan w:val="3"/>
            <w:tcMar>
              <w:top w:w="60" w:type="dxa"/>
              <w:left w:w="70" w:type="dxa"/>
              <w:bottom w:w="60" w:type="dxa"/>
              <w:right w:w="70" w:type="dxa"/>
            </w:tcMar>
          </w:tcPr>
          <w:p w14:paraId="1DF086B6" w14:textId="58A7999C" w:rsidR="00525B64" w:rsidRPr="00525B64" w:rsidRDefault="00525B64" w:rsidP="00525B64">
            <w:pPr>
              <w:spacing w:line="360" w:lineRule="auto"/>
              <w:jc w:val="both"/>
              <w:rPr>
                <w:sz w:val="20"/>
                <w:szCs w:val="20"/>
              </w:rPr>
            </w:pPr>
            <w:r w:rsidRPr="00525B64">
              <w:rPr>
                <w:sz w:val="20"/>
                <w:szCs w:val="20"/>
              </w:rPr>
              <w:t xml:space="preserve">Motobomba </w:t>
            </w:r>
            <w:proofErr w:type="gramStart"/>
            <w:r w:rsidRPr="00525B64">
              <w:rPr>
                <w:sz w:val="20"/>
                <w:szCs w:val="20"/>
              </w:rPr>
              <w:t>submersa tipo caneta</w:t>
            </w:r>
            <w:proofErr w:type="gramEnd"/>
            <w:r w:rsidRPr="00525B64">
              <w:rPr>
                <w:sz w:val="20"/>
                <w:szCs w:val="20"/>
              </w:rPr>
              <w:t>, monofásica, potência nominal de 0,50 CV, tensão 127V ou 220V, saída compatível com tubulação de 1", para captação de água limpa, com protetor térmico, corpo em aço inox ou material equivalente resistente à corrosão.</w:t>
            </w:r>
          </w:p>
        </w:tc>
        <w:tc>
          <w:tcPr>
            <w:tcW w:w="524" w:type="pct"/>
            <w:tcMar>
              <w:top w:w="60" w:type="dxa"/>
              <w:left w:w="70" w:type="dxa"/>
              <w:bottom w:w="60" w:type="dxa"/>
              <w:right w:w="70" w:type="dxa"/>
            </w:tcMar>
            <w:vAlign w:val="center"/>
          </w:tcPr>
          <w:p w14:paraId="2F6CBB60" w14:textId="77777777" w:rsidR="00525B64" w:rsidRPr="00525B64" w:rsidRDefault="00525B64" w:rsidP="00525B64">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95D21BF" w14:textId="77777777" w:rsidR="00525B64" w:rsidRPr="00525B64" w:rsidRDefault="00525B64" w:rsidP="00525B64">
            <w:pPr>
              <w:spacing w:line="360" w:lineRule="auto"/>
              <w:jc w:val="center"/>
              <w:rPr>
                <w:sz w:val="20"/>
                <w:szCs w:val="20"/>
              </w:rPr>
            </w:pPr>
            <w:r w:rsidRPr="00525B64">
              <w:rPr>
                <w:sz w:val="20"/>
                <w:szCs w:val="20"/>
              </w:rPr>
              <w:t>2</w:t>
            </w:r>
          </w:p>
        </w:tc>
        <w:tc>
          <w:tcPr>
            <w:tcW w:w="607" w:type="pct"/>
            <w:gridSpan w:val="3"/>
            <w:tcMar>
              <w:top w:w="60" w:type="dxa"/>
              <w:left w:w="70" w:type="dxa"/>
              <w:bottom w:w="60" w:type="dxa"/>
              <w:right w:w="70" w:type="dxa"/>
            </w:tcMar>
            <w:vAlign w:val="center"/>
          </w:tcPr>
          <w:p w14:paraId="04E48E5B" w14:textId="6486F33F" w:rsidR="00525B64" w:rsidRPr="00525B64" w:rsidRDefault="00525B64" w:rsidP="00525B64">
            <w:pPr>
              <w:spacing w:line="360" w:lineRule="auto"/>
              <w:jc w:val="center"/>
              <w:rPr>
                <w:sz w:val="20"/>
                <w:szCs w:val="20"/>
              </w:rPr>
            </w:pPr>
            <w:r w:rsidRPr="00525B64">
              <w:rPr>
                <w:sz w:val="20"/>
                <w:szCs w:val="20"/>
              </w:rPr>
              <w:t>1.112,25</w:t>
            </w:r>
          </w:p>
        </w:tc>
        <w:tc>
          <w:tcPr>
            <w:tcW w:w="579" w:type="pct"/>
            <w:tcMar>
              <w:top w:w="60" w:type="dxa"/>
              <w:left w:w="70" w:type="dxa"/>
              <w:bottom w:w="60" w:type="dxa"/>
              <w:right w:w="70" w:type="dxa"/>
            </w:tcMar>
            <w:vAlign w:val="center"/>
          </w:tcPr>
          <w:p w14:paraId="4F35F72C" w14:textId="7F7BD3F8" w:rsidR="00525B64" w:rsidRPr="00525B64" w:rsidRDefault="00525B64" w:rsidP="00525B64">
            <w:pPr>
              <w:spacing w:line="360" w:lineRule="auto"/>
              <w:jc w:val="center"/>
              <w:rPr>
                <w:sz w:val="20"/>
                <w:szCs w:val="20"/>
              </w:rPr>
            </w:pPr>
            <w:r w:rsidRPr="00525B64">
              <w:rPr>
                <w:sz w:val="20"/>
                <w:szCs w:val="20"/>
              </w:rPr>
              <w:t>2.224,50</w:t>
            </w:r>
          </w:p>
        </w:tc>
      </w:tr>
      <w:tr w:rsidR="00525B64" w:rsidRPr="00525B64" w14:paraId="58E4B35D" w14:textId="77777777" w:rsidTr="001E2914">
        <w:trPr>
          <w:cantSplit/>
          <w:trHeight w:val="20"/>
          <w:jc w:val="center"/>
        </w:trPr>
        <w:tc>
          <w:tcPr>
            <w:tcW w:w="350" w:type="pct"/>
            <w:tcMar>
              <w:top w:w="60" w:type="dxa"/>
              <w:left w:w="70" w:type="dxa"/>
              <w:bottom w:w="60" w:type="dxa"/>
              <w:right w:w="70" w:type="dxa"/>
            </w:tcMar>
            <w:vAlign w:val="center"/>
          </w:tcPr>
          <w:p w14:paraId="291225EB" w14:textId="77777777" w:rsidR="00525B64" w:rsidRPr="00525B64" w:rsidRDefault="00525B64" w:rsidP="00525B64">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38455F12" w14:textId="77777777" w:rsidR="00525B64" w:rsidRPr="00525B64" w:rsidRDefault="00525B64" w:rsidP="00525B64">
            <w:pPr>
              <w:spacing w:line="360" w:lineRule="auto"/>
              <w:jc w:val="center"/>
              <w:rPr>
                <w:sz w:val="20"/>
                <w:szCs w:val="20"/>
              </w:rPr>
            </w:pPr>
            <w:r w:rsidRPr="00525B64">
              <w:rPr>
                <w:sz w:val="20"/>
                <w:szCs w:val="20"/>
              </w:rPr>
              <w:t>018906</w:t>
            </w:r>
          </w:p>
        </w:tc>
        <w:tc>
          <w:tcPr>
            <w:tcW w:w="1858" w:type="pct"/>
            <w:gridSpan w:val="3"/>
            <w:tcMar>
              <w:top w:w="60" w:type="dxa"/>
              <w:left w:w="70" w:type="dxa"/>
              <w:bottom w:w="60" w:type="dxa"/>
              <w:right w:w="70" w:type="dxa"/>
            </w:tcMar>
          </w:tcPr>
          <w:p w14:paraId="585CFFF1" w14:textId="56ED40B3" w:rsidR="00525B64" w:rsidRPr="00525B64" w:rsidRDefault="00525B64" w:rsidP="00525B64">
            <w:pPr>
              <w:spacing w:line="360" w:lineRule="auto"/>
              <w:jc w:val="both"/>
              <w:rPr>
                <w:sz w:val="20"/>
                <w:szCs w:val="20"/>
              </w:rPr>
            </w:pPr>
            <w:r w:rsidRPr="00525B64">
              <w:rPr>
                <w:sz w:val="20"/>
                <w:szCs w:val="20"/>
              </w:rPr>
              <w:t xml:space="preserve">Motobomba </w:t>
            </w:r>
            <w:proofErr w:type="gramStart"/>
            <w:r w:rsidRPr="00525B64">
              <w:rPr>
                <w:sz w:val="20"/>
                <w:szCs w:val="20"/>
              </w:rPr>
              <w:t>submersa tipo caneta</w:t>
            </w:r>
            <w:proofErr w:type="gramEnd"/>
            <w:r w:rsidRPr="00525B64">
              <w:rPr>
                <w:sz w:val="20"/>
                <w:szCs w:val="20"/>
              </w:rPr>
              <w:t>, monofásica, potência nominal de 1,50 CV, tensão 127V ou 220V, saída compatível com tubulação de 1" ou 1¼", para captação de água limpa, com protetor térmico.</w:t>
            </w:r>
          </w:p>
        </w:tc>
        <w:tc>
          <w:tcPr>
            <w:tcW w:w="524" w:type="pct"/>
            <w:tcMar>
              <w:top w:w="60" w:type="dxa"/>
              <w:left w:w="70" w:type="dxa"/>
              <w:bottom w:w="60" w:type="dxa"/>
              <w:right w:w="70" w:type="dxa"/>
            </w:tcMar>
            <w:vAlign w:val="center"/>
          </w:tcPr>
          <w:p w14:paraId="02D3A88E" w14:textId="77777777" w:rsidR="00525B64" w:rsidRPr="00525B64" w:rsidRDefault="00525B64" w:rsidP="00525B64">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CF60790" w14:textId="77777777" w:rsidR="00525B64" w:rsidRPr="00525B64" w:rsidRDefault="00525B64" w:rsidP="00525B64">
            <w:pPr>
              <w:spacing w:line="360" w:lineRule="auto"/>
              <w:jc w:val="center"/>
              <w:rPr>
                <w:sz w:val="20"/>
                <w:szCs w:val="20"/>
              </w:rPr>
            </w:pPr>
            <w:r w:rsidRPr="00525B64">
              <w:rPr>
                <w:sz w:val="20"/>
                <w:szCs w:val="20"/>
              </w:rPr>
              <w:t>2</w:t>
            </w:r>
          </w:p>
        </w:tc>
        <w:tc>
          <w:tcPr>
            <w:tcW w:w="607" w:type="pct"/>
            <w:gridSpan w:val="3"/>
            <w:tcMar>
              <w:top w:w="60" w:type="dxa"/>
              <w:left w:w="70" w:type="dxa"/>
              <w:bottom w:w="60" w:type="dxa"/>
              <w:right w:w="70" w:type="dxa"/>
            </w:tcMar>
            <w:vAlign w:val="center"/>
          </w:tcPr>
          <w:p w14:paraId="558CC6BA" w14:textId="7CC439DD" w:rsidR="00525B64" w:rsidRPr="00525B64" w:rsidRDefault="00525B64" w:rsidP="00525B64">
            <w:pPr>
              <w:spacing w:line="360" w:lineRule="auto"/>
              <w:jc w:val="center"/>
              <w:rPr>
                <w:sz w:val="20"/>
                <w:szCs w:val="20"/>
              </w:rPr>
            </w:pPr>
            <w:r w:rsidRPr="00525B64">
              <w:rPr>
                <w:sz w:val="20"/>
                <w:szCs w:val="20"/>
              </w:rPr>
              <w:t>1.673,63</w:t>
            </w:r>
          </w:p>
        </w:tc>
        <w:tc>
          <w:tcPr>
            <w:tcW w:w="579" w:type="pct"/>
            <w:tcMar>
              <w:top w:w="60" w:type="dxa"/>
              <w:left w:w="70" w:type="dxa"/>
              <w:bottom w:w="60" w:type="dxa"/>
              <w:right w:w="70" w:type="dxa"/>
            </w:tcMar>
            <w:vAlign w:val="center"/>
          </w:tcPr>
          <w:p w14:paraId="14B0ACDF" w14:textId="6A7E43F0" w:rsidR="00525B64" w:rsidRPr="00525B64" w:rsidRDefault="00525B64" w:rsidP="00525B64">
            <w:pPr>
              <w:spacing w:line="360" w:lineRule="auto"/>
              <w:jc w:val="center"/>
              <w:rPr>
                <w:sz w:val="20"/>
                <w:szCs w:val="20"/>
              </w:rPr>
            </w:pPr>
            <w:r w:rsidRPr="00525B64">
              <w:rPr>
                <w:sz w:val="20"/>
                <w:szCs w:val="20"/>
              </w:rPr>
              <w:t>3.347,26</w:t>
            </w:r>
          </w:p>
        </w:tc>
      </w:tr>
      <w:tr w:rsidR="00525B64" w:rsidRPr="00525B64" w14:paraId="291869EB" w14:textId="77777777" w:rsidTr="001E2914">
        <w:trPr>
          <w:cantSplit/>
          <w:trHeight w:val="20"/>
          <w:jc w:val="center"/>
        </w:trPr>
        <w:tc>
          <w:tcPr>
            <w:tcW w:w="350" w:type="pct"/>
            <w:tcMar>
              <w:top w:w="60" w:type="dxa"/>
              <w:left w:w="70" w:type="dxa"/>
              <w:bottom w:w="60" w:type="dxa"/>
              <w:right w:w="70" w:type="dxa"/>
            </w:tcMar>
            <w:vAlign w:val="center"/>
          </w:tcPr>
          <w:p w14:paraId="58C1D425" w14:textId="77777777" w:rsidR="00525B64" w:rsidRPr="00525B64" w:rsidRDefault="00525B64" w:rsidP="00525B64">
            <w:pPr>
              <w:spacing w:line="360" w:lineRule="auto"/>
              <w:jc w:val="center"/>
              <w:rPr>
                <w:sz w:val="20"/>
                <w:szCs w:val="20"/>
              </w:rPr>
            </w:pPr>
            <w:r w:rsidRPr="00525B64">
              <w:rPr>
                <w:sz w:val="20"/>
                <w:szCs w:val="20"/>
              </w:rPr>
              <w:lastRenderedPageBreak/>
              <w:t>3</w:t>
            </w:r>
          </w:p>
        </w:tc>
        <w:tc>
          <w:tcPr>
            <w:tcW w:w="506" w:type="pct"/>
            <w:tcMar>
              <w:top w:w="60" w:type="dxa"/>
              <w:left w:w="70" w:type="dxa"/>
              <w:bottom w:w="60" w:type="dxa"/>
              <w:right w:w="70" w:type="dxa"/>
            </w:tcMar>
            <w:vAlign w:val="center"/>
          </w:tcPr>
          <w:p w14:paraId="1EF475B9" w14:textId="77777777" w:rsidR="00525B64" w:rsidRPr="00525B64" w:rsidRDefault="00525B64" w:rsidP="00525B64">
            <w:pPr>
              <w:spacing w:line="360" w:lineRule="auto"/>
              <w:jc w:val="center"/>
              <w:rPr>
                <w:sz w:val="20"/>
                <w:szCs w:val="20"/>
              </w:rPr>
            </w:pPr>
            <w:r w:rsidRPr="00525B64">
              <w:rPr>
                <w:sz w:val="20"/>
                <w:szCs w:val="20"/>
              </w:rPr>
              <w:t>018907</w:t>
            </w:r>
          </w:p>
        </w:tc>
        <w:tc>
          <w:tcPr>
            <w:tcW w:w="1858" w:type="pct"/>
            <w:gridSpan w:val="3"/>
            <w:tcMar>
              <w:top w:w="60" w:type="dxa"/>
              <w:left w:w="70" w:type="dxa"/>
              <w:bottom w:w="60" w:type="dxa"/>
              <w:right w:w="70" w:type="dxa"/>
            </w:tcMar>
          </w:tcPr>
          <w:p w14:paraId="2354EB5D" w14:textId="06C619E2" w:rsidR="00525B64" w:rsidRPr="00525B64" w:rsidRDefault="00525B64" w:rsidP="00525B64">
            <w:pPr>
              <w:spacing w:line="360" w:lineRule="auto"/>
              <w:rPr>
                <w:sz w:val="20"/>
                <w:szCs w:val="20"/>
              </w:rPr>
            </w:pPr>
            <w:r w:rsidRPr="00525B64">
              <w:rPr>
                <w:sz w:val="20"/>
                <w:szCs w:val="20"/>
              </w:rPr>
              <w:t xml:space="preserve">Motobomba </w:t>
            </w:r>
            <w:proofErr w:type="gramStart"/>
            <w:r w:rsidRPr="00525B64">
              <w:rPr>
                <w:sz w:val="20"/>
                <w:szCs w:val="20"/>
              </w:rPr>
              <w:t>submersa tipo caneta</w:t>
            </w:r>
            <w:proofErr w:type="gramEnd"/>
            <w:r w:rsidRPr="00525B64">
              <w:rPr>
                <w:sz w:val="20"/>
                <w:szCs w:val="20"/>
              </w:rPr>
              <w:t>, potência nominal de 3 CV, tensão compatível com o equipamento, saída compatível com tubulação de 1½" ou superior.</w:t>
            </w:r>
          </w:p>
        </w:tc>
        <w:tc>
          <w:tcPr>
            <w:tcW w:w="524" w:type="pct"/>
            <w:tcMar>
              <w:top w:w="60" w:type="dxa"/>
              <w:left w:w="70" w:type="dxa"/>
              <w:bottom w:w="60" w:type="dxa"/>
              <w:right w:w="70" w:type="dxa"/>
            </w:tcMar>
            <w:vAlign w:val="center"/>
          </w:tcPr>
          <w:p w14:paraId="0BD60842" w14:textId="77777777" w:rsidR="00525B64" w:rsidRPr="00525B64" w:rsidRDefault="00525B64" w:rsidP="00525B64">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D078BAB" w14:textId="77777777" w:rsidR="00525B64" w:rsidRPr="00525B64" w:rsidRDefault="00525B64" w:rsidP="00525B64">
            <w:pPr>
              <w:spacing w:line="360" w:lineRule="auto"/>
              <w:jc w:val="center"/>
              <w:rPr>
                <w:sz w:val="20"/>
                <w:szCs w:val="20"/>
              </w:rPr>
            </w:pPr>
            <w:r w:rsidRPr="00525B64">
              <w:rPr>
                <w:sz w:val="20"/>
                <w:szCs w:val="20"/>
              </w:rPr>
              <w:t>2</w:t>
            </w:r>
          </w:p>
        </w:tc>
        <w:tc>
          <w:tcPr>
            <w:tcW w:w="607" w:type="pct"/>
            <w:gridSpan w:val="3"/>
            <w:tcMar>
              <w:top w:w="60" w:type="dxa"/>
              <w:left w:w="70" w:type="dxa"/>
              <w:bottom w:w="60" w:type="dxa"/>
              <w:right w:w="70" w:type="dxa"/>
            </w:tcMar>
            <w:vAlign w:val="center"/>
          </w:tcPr>
          <w:p w14:paraId="1585E1BC" w14:textId="1CECC3AA" w:rsidR="00525B64" w:rsidRPr="00525B64" w:rsidRDefault="00525B64" w:rsidP="00525B64">
            <w:pPr>
              <w:spacing w:line="360" w:lineRule="auto"/>
              <w:jc w:val="center"/>
              <w:rPr>
                <w:sz w:val="20"/>
                <w:szCs w:val="20"/>
              </w:rPr>
            </w:pPr>
            <w:r w:rsidRPr="00525B64">
              <w:rPr>
                <w:sz w:val="20"/>
                <w:szCs w:val="20"/>
              </w:rPr>
              <w:t>2.929,33</w:t>
            </w:r>
          </w:p>
        </w:tc>
        <w:tc>
          <w:tcPr>
            <w:tcW w:w="579" w:type="pct"/>
            <w:tcMar>
              <w:top w:w="60" w:type="dxa"/>
              <w:left w:w="70" w:type="dxa"/>
              <w:bottom w:w="60" w:type="dxa"/>
              <w:right w:w="70" w:type="dxa"/>
            </w:tcMar>
            <w:vAlign w:val="center"/>
          </w:tcPr>
          <w:p w14:paraId="4C31AF21" w14:textId="6524C0F2" w:rsidR="00525B64" w:rsidRPr="00525B64" w:rsidRDefault="00525B64" w:rsidP="00525B64">
            <w:pPr>
              <w:spacing w:line="360" w:lineRule="auto"/>
              <w:jc w:val="center"/>
              <w:rPr>
                <w:sz w:val="20"/>
                <w:szCs w:val="20"/>
              </w:rPr>
            </w:pPr>
            <w:r w:rsidRPr="00525B64">
              <w:rPr>
                <w:sz w:val="20"/>
                <w:szCs w:val="20"/>
              </w:rPr>
              <w:t>5.858,66</w:t>
            </w:r>
          </w:p>
        </w:tc>
      </w:tr>
      <w:tr w:rsidR="00525B64" w:rsidRPr="00525B64" w14:paraId="6C59D57B" w14:textId="77777777" w:rsidTr="001E2914">
        <w:trPr>
          <w:cantSplit/>
          <w:trHeight w:val="20"/>
          <w:jc w:val="center"/>
        </w:trPr>
        <w:tc>
          <w:tcPr>
            <w:tcW w:w="350" w:type="pct"/>
            <w:tcMar>
              <w:top w:w="60" w:type="dxa"/>
              <w:left w:w="70" w:type="dxa"/>
              <w:bottom w:w="60" w:type="dxa"/>
              <w:right w:w="70" w:type="dxa"/>
            </w:tcMar>
            <w:vAlign w:val="center"/>
          </w:tcPr>
          <w:p w14:paraId="28A4298D" w14:textId="77777777" w:rsidR="00525B64" w:rsidRPr="00525B64" w:rsidRDefault="00525B64" w:rsidP="00525B64">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3CDABD25" w14:textId="77777777" w:rsidR="00525B64" w:rsidRPr="00525B64" w:rsidRDefault="00525B64" w:rsidP="00525B64">
            <w:pPr>
              <w:spacing w:line="360" w:lineRule="auto"/>
              <w:jc w:val="center"/>
              <w:rPr>
                <w:sz w:val="20"/>
                <w:szCs w:val="20"/>
              </w:rPr>
            </w:pPr>
            <w:r w:rsidRPr="00525B64">
              <w:rPr>
                <w:sz w:val="20"/>
                <w:szCs w:val="20"/>
              </w:rPr>
              <w:t>018908</w:t>
            </w:r>
          </w:p>
        </w:tc>
        <w:tc>
          <w:tcPr>
            <w:tcW w:w="1858" w:type="pct"/>
            <w:gridSpan w:val="3"/>
            <w:tcMar>
              <w:top w:w="60" w:type="dxa"/>
              <w:left w:w="70" w:type="dxa"/>
              <w:bottom w:w="60" w:type="dxa"/>
              <w:right w:w="70" w:type="dxa"/>
            </w:tcMar>
          </w:tcPr>
          <w:p w14:paraId="2E9713C0" w14:textId="1BC38243" w:rsidR="00525B64" w:rsidRPr="00525B64" w:rsidRDefault="00525B64" w:rsidP="00525B64">
            <w:pPr>
              <w:spacing w:line="360" w:lineRule="auto"/>
              <w:rPr>
                <w:sz w:val="20"/>
                <w:szCs w:val="20"/>
              </w:rPr>
            </w:pPr>
            <w:r w:rsidRPr="00525B64">
              <w:rPr>
                <w:sz w:val="20"/>
                <w:szCs w:val="20"/>
              </w:rPr>
              <w:t xml:space="preserve">Motobomba </w:t>
            </w:r>
            <w:proofErr w:type="gramStart"/>
            <w:r w:rsidRPr="00525B64">
              <w:rPr>
                <w:sz w:val="20"/>
                <w:szCs w:val="20"/>
              </w:rPr>
              <w:t>submersa tipo caneta</w:t>
            </w:r>
            <w:proofErr w:type="gramEnd"/>
            <w:r w:rsidRPr="00525B64">
              <w:rPr>
                <w:sz w:val="20"/>
                <w:szCs w:val="20"/>
              </w:rPr>
              <w:t>, potência nominal de 5 CV, tensão compatível com o equipamento, saída compatível com tubulação de 2" ou superior.</w:t>
            </w:r>
          </w:p>
        </w:tc>
        <w:tc>
          <w:tcPr>
            <w:tcW w:w="524" w:type="pct"/>
            <w:tcMar>
              <w:top w:w="60" w:type="dxa"/>
              <w:left w:w="70" w:type="dxa"/>
              <w:bottom w:w="60" w:type="dxa"/>
              <w:right w:w="70" w:type="dxa"/>
            </w:tcMar>
            <w:vAlign w:val="center"/>
          </w:tcPr>
          <w:p w14:paraId="74DD8862" w14:textId="77777777" w:rsidR="00525B64" w:rsidRPr="00525B64" w:rsidRDefault="00525B64" w:rsidP="00525B64">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1C61D6C" w14:textId="77777777" w:rsidR="00525B64" w:rsidRPr="00525B64" w:rsidRDefault="00525B64" w:rsidP="00525B64">
            <w:pPr>
              <w:spacing w:line="360" w:lineRule="auto"/>
              <w:jc w:val="center"/>
              <w:rPr>
                <w:sz w:val="20"/>
                <w:szCs w:val="20"/>
              </w:rPr>
            </w:pPr>
            <w:r w:rsidRPr="00525B64">
              <w:rPr>
                <w:sz w:val="20"/>
                <w:szCs w:val="20"/>
              </w:rPr>
              <w:t>5</w:t>
            </w:r>
          </w:p>
        </w:tc>
        <w:tc>
          <w:tcPr>
            <w:tcW w:w="607" w:type="pct"/>
            <w:gridSpan w:val="3"/>
            <w:tcMar>
              <w:top w:w="60" w:type="dxa"/>
              <w:left w:w="70" w:type="dxa"/>
              <w:bottom w:w="60" w:type="dxa"/>
              <w:right w:w="70" w:type="dxa"/>
            </w:tcMar>
            <w:vAlign w:val="center"/>
          </w:tcPr>
          <w:p w14:paraId="5863A1F5" w14:textId="50DEC606" w:rsidR="00525B64" w:rsidRPr="00525B64" w:rsidRDefault="00525B64" w:rsidP="00525B64">
            <w:pPr>
              <w:spacing w:line="360" w:lineRule="auto"/>
              <w:jc w:val="center"/>
              <w:rPr>
                <w:sz w:val="20"/>
                <w:szCs w:val="20"/>
              </w:rPr>
            </w:pPr>
            <w:r w:rsidRPr="00525B64">
              <w:rPr>
                <w:sz w:val="20"/>
                <w:szCs w:val="20"/>
              </w:rPr>
              <w:t>4.260,00</w:t>
            </w:r>
          </w:p>
        </w:tc>
        <w:tc>
          <w:tcPr>
            <w:tcW w:w="579" w:type="pct"/>
            <w:tcMar>
              <w:top w:w="60" w:type="dxa"/>
              <w:left w:w="70" w:type="dxa"/>
              <w:bottom w:w="60" w:type="dxa"/>
              <w:right w:w="70" w:type="dxa"/>
            </w:tcMar>
            <w:vAlign w:val="center"/>
          </w:tcPr>
          <w:p w14:paraId="0149193C" w14:textId="7EF0AD14" w:rsidR="00525B64" w:rsidRPr="00525B64" w:rsidRDefault="00525B64" w:rsidP="00525B64">
            <w:pPr>
              <w:spacing w:line="360" w:lineRule="auto"/>
              <w:jc w:val="center"/>
              <w:rPr>
                <w:sz w:val="20"/>
                <w:szCs w:val="20"/>
              </w:rPr>
            </w:pPr>
            <w:r w:rsidRPr="00525B64">
              <w:rPr>
                <w:sz w:val="20"/>
                <w:szCs w:val="20"/>
              </w:rPr>
              <w:t>21.300,00</w:t>
            </w:r>
          </w:p>
        </w:tc>
      </w:tr>
      <w:tr w:rsidR="00CC2D52" w:rsidRPr="00525B64" w14:paraId="69C7F015" w14:textId="77777777" w:rsidTr="00525B64">
        <w:trPr>
          <w:cantSplit/>
          <w:trHeight w:val="20"/>
          <w:jc w:val="center"/>
        </w:trPr>
        <w:tc>
          <w:tcPr>
            <w:tcW w:w="4421" w:type="pct"/>
            <w:gridSpan w:val="12"/>
            <w:tcMar>
              <w:top w:w="60" w:type="dxa"/>
              <w:left w:w="70" w:type="dxa"/>
              <w:bottom w:w="60" w:type="dxa"/>
              <w:right w:w="70" w:type="dxa"/>
            </w:tcMar>
            <w:vAlign w:val="center"/>
          </w:tcPr>
          <w:p w14:paraId="4D5FC2D9" w14:textId="19FCD900" w:rsidR="00CC2D52" w:rsidRPr="00525B64" w:rsidRDefault="00CC2D52" w:rsidP="004F37E7">
            <w:pPr>
              <w:spacing w:line="360" w:lineRule="auto"/>
              <w:jc w:val="right"/>
              <w:rPr>
                <w:sz w:val="20"/>
                <w:szCs w:val="20"/>
              </w:rPr>
            </w:pPr>
            <w:r w:rsidRPr="00525B64">
              <w:rPr>
                <w:sz w:val="20"/>
                <w:szCs w:val="20"/>
              </w:rPr>
              <w:t>VALOR GLOBAL DO LOTE 6</w:t>
            </w:r>
            <w:r w:rsidR="00303C02" w:rsidRPr="00525B64">
              <w:rPr>
                <w:sz w:val="20"/>
                <w:szCs w:val="20"/>
              </w:rPr>
              <w:t>2</w:t>
            </w:r>
            <w:r w:rsidRPr="00525B64">
              <w:rPr>
                <w:sz w:val="20"/>
                <w:szCs w:val="20"/>
              </w:rPr>
              <w:t xml:space="preserve"> - MOTOBOMBA</w:t>
            </w:r>
          </w:p>
        </w:tc>
        <w:tc>
          <w:tcPr>
            <w:tcW w:w="579" w:type="pct"/>
            <w:tcMar>
              <w:top w:w="60" w:type="dxa"/>
              <w:left w:w="70" w:type="dxa"/>
              <w:bottom w:w="60" w:type="dxa"/>
              <w:right w:w="70" w:type="dxa"/>
            </w:tcMar>
            <w:vAlign w:val="center"/>
          </w:tcPr>
          <w:p w14:paraId="6DC2EB40" w14:textId="27CF03BB" w:rsidR="00CC2D52" w:rsidRPr="00525B64" w:rsidRDefault="00250D62" w:rsidP="004F37E7">
            <w:pPr>
              <w:spacing w:line="360" w:lineRule="auto"/>
              <w:jc w:val="center"/>
              <w:rPr>
                <w:sz w:val="20"/>
                <w:szCs w:val="20"/>
              </w:rPr>
            </w:pPr>
            <w:r w:rsidRPr="00525B64">
              <w:rPr>
                <w:sz w:val="20"/>
                <w:szCs w:val="20"/>
              </w:rPr>
              <w:t>32.730,42</w:t>
            </w:r>
          </w:p>
        </w:tc>
      </w:tr>
      <w:tr w:rsidR="00CC2D52" w:rsidRPr="00525B64" w14:paraId="0BF948FE"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36523CF5" w14:textId="7A9A6DC6" w:rsidR="00CC2D52" w:rsidRPr="00525B64" w:rsidRDefault="00CC2D52" w:rsidP="004F37E7">
            <w:pPr>
              <w:spacing w:line="360" w:lineRule="auto"/>
              <w:rPr>
                <w:sz w:val="20"/>
                <w:szCs w:val="20"/>
              </w:rPr>
            </w:pPr>
            <w:r w:rsidRPr="00525B64">
              <w:rPr>
                <w:b/>
                <w:sz w:val="20"/>
                <w:szCs w:val="20"/>
              </w:rPr>
              <w:t>LOTE 6</w:t>
            </w:r>
            <w:r w:rsidR="001A5899" w:rsidRPr="00525B64">
              <w:rPr>
                <w:b/>
                <w:sz w:val="20"/>
                <w:szCs w:val="20"/>
              </w:rPr>
              <w:t>3</w:t>
            </w:r>
            <w:r w:rsidRPr="00525B64">
              <w:rPr>
                <w:b/>
                <w:sz w:val="20"/>
                <w:szCs w:val="20"/>
              </w:rPr>
              <w:t xml:space="preserve"> - MOTOBOMBA SUBMERSA TRIFASICA</w:t>
            </w:r>
          </w:p>
        </w:tc>
      </w:tr>
      <w:tr w:rsidR="00C6483E" w:rsidRPr="00525B64" w14:paraId="132287D9" w14:textId="77777777" w:rsidTr="001E2914">
        <w:trPr>
          <w:cantSplit/>
          <w:trHeight w:val="20"/>
          <w:jc w:val="center"/>
        </w:trPr>
        <w:tc>
          <w:tcPr>
            <w:tcW w:w="350" w:type="pct"/>
            <w:tcMar>
              <w:top w:w="60" w:type="dxa"/>
              <w:left w:w="70" w:type="dxa"/>
              <w:bottom w:w="60" w:type="dxa"/>
              <w:right w:w="70" w:type="dxa"/>
            </w:tcMar>
            <w:vAlign w:val="center"/>
          </w:tcPr>
          <w:p w14:paraId="7571DE69"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2C6E4D72" w14:textId="77777777" w:rsidR="00CC2D52" w:rsidRPr="00525B64" w:rsidRDefault="00CC2D52" w:rsidP="004F37E7">
            <w:pPr>
              <w:spacing w:line="360" w:lineRule="auto"/>
              <w:jc w:val="center"/>
              <w:rPr>
                <w:sz w:val="20"/>
                <w:szCs w:val="20"/>
              </w:rPr>
            </w:pPr>
            <w:r w:rsidRPr="00525B64">
              <w:rPr>
                <w:sz w:val="20"/>
                <w:szCs w:val="20"/>
              </w:rPr>
              <w:t>018909</w:t>
            </w:r>
          </w:p>
        </w:tc>
        <w:tc>
          <w:tcPr>
            <w:tcW w:w="1858" w:type="pct"/>
            <w:gridSpan w:val="3"/>
            <w:tcMar>
              <w:top w:w="60" w:type="dxa"/>
              <w:left w:w="70" w:type="dxa"/>
              <w:bottom w:w="60" w:type="dxa"/>
              <w:right w:w="70" w:type="dxa"/>
            </w:tcMar>
            <w:vAlign w:val="center"/>
          </w:tcPr>
          <w:p w14:paraId="1E9DC617" w14:textId="77777777" w:rsidR="00CC2D52" w:rsidRPr="00525B64" w:rsidRDefault="00CC2D52" w:rsidP="004F37E7">
            <w:pPr>
              <w:spacing w:line="360" w:lineRule="auto"/>
              <w:rPr>
                <w:sz w:val="20"/>
                <w:szCs w:val="20"/>
              </w:rPr>
            </w:pPr>
            <w:r w:rsidRPr="00525B64">
              <w:rPr>
                <w:sz w:val="20"/>
                <w:szCs w:val="20"/>
              </w:rPr>
              <w:t>MOTOBOMBA SUBMERSA TRIFÁSICA 3CV</w:t>
            </w:r>
          </w:p>
        </w:tc>
        <w:tc>
          <w:tcPr>
            <w:tcW w:w="524" w:type="pct"/>
            <w:tcMar>
              <w:top w:w="60" w:type="dxa"/>
              <w:left w:w="70" w:type="dxa"/>
              <w:bottom w:w="60" w:type="dxa"/>
              <w:right w:w="70" w:type="dxa"/>
            </w:tcMar>
            <w:vAlign w:val="center"/>
          </w:tcPr>
          <w:p w14:paraId="25C5124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45A46C5" w14:textId="77777777" w:rsidR="00CC2D52" w:rsidRPr="00525B64" w:rsidRDefault="00CC2D52" w:rsidP="004F37E7">
            <w:pPr>
              <w:spacing w:line="360" w:lineRule="auto"/>
              <w:jc w:val="center"/>
              <w:rPr>
                <w:sz w:val="20"/>
                <w:szCs w:val="20"/>
              </w:rPr>
            </w:pPr>
            <w:r w:rsidRPr="00525B64">
              <w:rPr>
                <w:sz w:val="20"/>
                <w:szCs w:val="20"/>
              </w:rPr>
              <w:t>5</w:t>
            </w:r>
          </w:p>
        </w:tc>
        <w:tc>
          <w:tcPr>
            <w:tcW w:w="607" w:type="pct"/>
            <w:gridSpan w:val="3"/>
            <w:tcMar>
              <w:top w:w="60" w:type="dxa"/>
              <w:left w:w="70" w:type="dxa"/>
              <w:bottom w:w="60" w:type="dxa"/>
              <w:right w:w="70" w:type="dxa"/>
            </w:tcMar>
            <w:vAlign w:val="center"/>
          </w:tcPr>
          <w:p w14:paraId="6659B068" w14:textId="5C5B2E8E" w:rsidR="00CC2D52" w:rsidRPr="00525B64" w:rsidRDefault="00001CB9" w:rsidP="004F37E7">
            <w:pPr>
              <w:spacing w:line="360" w:lineRule="auto"/>
              <w:jc w:val="center"/>
              <w:rPr>
                <w:sz w:val="20"/>
                <w:szCs w:val="20"/>
              </w:rPr>
            </w:pPr>
            <w:r w:rsidRPr="00525B64">
              <w:rPr>
                <w:sz w:val="20"/>
                <w:szCs w:val="20"/>
              </w:rPr>
              <w:t>3.250,00</w:t>
            </w:r>
          </w:p>
        </w:tc>
        <w:tc>
          <w:tcPr>
            <w:tcW w:w="579" w:type="pct"/>
            <w:tcMar>
              <w:top w:w="60" w:type="dxa"/>
              <w:left w:w="70" w:type="dxa"/>
              <w:bottom w:w="60" w:type="dxa"/>
              <w:right w:w="70" w:type="dxa"/>
            </w:tcMar>
            <w:vAlign w:val="center"/>
          </w:tcPr>
          <w:p w14:paraId="19D17281" w14:textId="49B3E1FA" w:rsidR="00CC2D52" w:rsidRPr="00525B64" w:rsidRDefault="00001CB9" w:rsidP="004F37E7">
            <w:pPr>
              <w:spacing w:line="360" w:lineRule="auto"/>
              <w:jc w:val="center"/>
              <w:rPr>
                <w:sz w:val="20"/>
                <w:szCs w:val="20"/>
              </w:rPr>
            </w:pPr>
            <w:r w:rsidRPr="00525B64">
              <w:rPr>
                <w:sz w:val="20"/>
                <w:szCs w:val="20"/>
              </w:rPr>
              <w:t>16.250,00</w:t>
            </w:r>
          </w:p>
        </w:tc>
      </w:tr>
      <w:tr w:rsidR="00C6483E" w:rsidRPr="00525B64" w14:paraId="27338C7D" w14:textId="77777777" w:rsidTr="001E2914">
        <w:trPr>
          <w:cantSplit/>
          <w:trHeight w:val="20"/>
          <w:jc w:val="center"/>
        </w:trPr>
        <w:tc>
          <w:tcPr>
            <w:tcW w:w="350" w:type="pct"/>
            <w:tcMar>
              <w:top w:w="60" w:type="dxa"/>
              <w:left w:w="70" w:type="dxa"/>
              <w:bottom w:w="60" w:type="dxa"/>
              <w:right w:w="70" w:type="dxa"/>
            </w:tcMar>
            <w:vAlign w:val="center"/>
          </w:tcPr>
          <w:p w14:paraId="2EC2402A"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6D2444CD" w14:textId="77777777" w:rsidR="00CC2D52" w:rsidRPr="00525B64" w:rsidRDefault="00CC2D52" w:rsidP="004F37E7">
            <w:pPr>
              <w:spacing w:line="360" w:lineRule="auto"/>
              <w:jc w:val="center"/>
              <w:rPr>
                <w:sz w:val="20"/>
                <w:szCs w:val="20"/>
              </w:rPr>
            </w:pPr>
            <w:r w:rsidRPr="00525B64">
              <w:rPr>
                <w:sz w:val="20"/>
                <w:szCs w:val="20"/>
              </w:rPr>
              <w:t>018910</w:t>
            </w:r>
          </w:p>
        </w:tc>
        <w:tc>
          <w:tcPr>
            <w:tcW w:w="1858" w:type="pct"/>
            <w:gridSpan w:val="3"/>
            <w:tcMar>
              <w:top w:w="60" w:type="dxa"/>
              <w:left w:w="70" w:type="dxa"/>
              <w:bottom w:w="60" w:type="dxa"/>
              <w:right w:w="70" w:type="dxa"/>
            </w:tcMar>
            <w:vAlign w:val="center"/>
          </w:tcPr>
          <w:p w14:paraId="2370597F" w14:textId="77777777" w:rsidR="00CC2D52" w:rsidRPr="00525B64" w:rsidRDefault="00CC2D52" w:rsidP="004F37E7">
            <w:pPr>
              <w:spacing w:line="360" w:lineRule="auto"/>
              <w:rPr>
                <w:sz w:val="20"/>
                <w:szCs w:val="20"/>
              </w:rPr>
            </w:pPr>
            <w:r w:rsidRPr="00525B64">
              <w:rPr>
                <w:sz w:val="20"/>
                <w:szCs w:val="20"/>
              </w:rPr>
              <w:t>MOTOBOMBA SUBMERSA TRIFÁSICA 5CV</w:t>
            </w:r>
          </w:p>
        </w:tc>
        <w:tc>
          <w:tcPr>
            <w:tcW w:w="524" w:type="pct"/>
            <w:tcMar>
              <w:top w:w="60" w:type="dxa"/>
              <w:left w:w="70" w:type="dxa"/>
              <w:bottom w:w="60" w:type="dxa"/>
              <w:right w:w="70" w:type="dxa"/>
            </w:tcMar>
            <w:vAlign w:val="center"/>
          </w:tcPr>
          <w:p w14:paraId="28261BB4"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9019591"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2CD3B8F7" w14:textId="7E0F1A08" w:rsidR="00CC2D52" w:rsidRPr="00525B64" w:rsidRDefault="00001CB9" w:rsidP="004F37E7">
            <w:pPr>
              <w:spacing w:line="360" w:lineRule="auto"/>
              <w:jc w:val="center"/>
              <w:rPr>
                <w:sz w:val="20"/>
                <w:szCs w:val="20"/>
              </w:rPr>
            </w:pPr>
            <w:r w:rsidRPr="00525B64">
              <w:rPr>
                <w:sz w:val="20"/>
                <w:szCs w:val="20"/>
              </w:rPr>
              <w:t>4.696,67</w:t>
            </w:r>
          </w:p>
        </w:tc>
        <w:tc>
          <w:tcPr>
            <w:tcW w:w="579" w:type="pct"/>
            <w:tcMar>
              <w:top w:w="60" w:type="dxa"/>
              <w:left w:w="70" w:type="dxa"/>
              <w:bottom w:w="60" w:type="dxa"/>
              <w:right w:w="70" w:type="dxa"/>
            </w:tcMar>
            <w:vAlign w:val="center"/>
          </w:tcPr>
          <w:p w14:paraId="516B94AD" w14:textId="0DC225CE" w:rsidR="00CC2D52" w:rsidRPr="00525B64" w:rsidRDefault="00001CB9" w:rsidP="004F37E7">
            <w:pPr>
              <w:spacing w:line="360" w:lineRule="auto"/>
              <w:jc w:val="center"/>
              <w:rPr>
                <w:sz w:val="20"/>
                <w:szCs w:val="20"/>
              </w:rPr>
            </w:pPr>
            <w:r w:rsidRPr="00525B64">
              <w:rPr>
                <w:sz w:val="20"/>
                <w:szCs w:val="20"/>
              </w:rPr>
              <w:t>93.933,40</w:t>
            </w:r>
          </w:p>
        </w:tc>
      </w:tr>
      <w:tr w:rsidR="00CC2D52" w:rsidRPr="00525B64" w14:paraId="3CBFF5FB" w14:textId="77777777" w:rsidTr="00525B64">
        <w:trPr>
          <w:cantSplit/>
          <w:trHeight w:val="20"/>
          <w:jc w:val="center"/>
        </w:trPr>
        <w:tc>
          <w:tcPr>
            <w:tcW w:w="4421" w:type="pct"/>
            <w:gridSpan w:val="12"/>
            <w:tcMar>
              <w:top w:w="60" w:type="dxa"/>
              <w:left w:w="70" w:type="dxa"/>
              <w:bottom w:w="60" w:type="dxa"/>
              <w:right w:w="70" w:type="dxa"/>
            </w:tcMar>
            <w:vAlign w:val="center"/>
          </w:tcPr>
          <w:p w14:paraId="7FA15081" w14:textId="0CC4B2B7" w:rsidR="00CC2D52" w:rsidRPr="00525B64" w:rsidRDefault="00CC2D52" w:rsidP="004F37E7">
            <w:pPr>
              <w:spacing w:line="360" w:lineRule="auto"/>
              <w:jc w:val="right"/>
              <w:rPr>
                <w:sz w:val="20"/>
                <w:szCs w:val="20"/>
              </w:rPr>
            </w:pPr>
            <w:r w:rsidRPr="00525B64">
              <w:rPr>
                <w:sz w:val="20"/>
                <w:szCs w:val="20"/>
              </w:rPr>
              <w:t>VALOR GLOBAL DO LOTE 6</w:t>
            </w:r>
            <w:r w:rsidR="00303C02" w:rsidRPr="00525B64">
              <w:rPr>
                <w:sz w:val="20"/>
                <w:szCs w:val="20"/>
              </w:rPr>
              <w:t>3</w:t>
            </w:r>
            <w:r w:rsidRPr="00525B64">
              <w:rPr>
                <w:sz w:val="20"/>
                <w:szCs w:val="20"/>
              </w:rPr>
              <w:t xml:space="preserve"> - MOTOBOMBA SUBMERSA TRIFASICA</w:t>
            </w:r>
          </w:p>
        </w:tc>
        <w:tc>
          <w:tcPr>
            <w:tcW w:w="579" w:type="pct"/>
            <w:tcMar>
              <w:top w:w="60" w:type="dxa"/>
              <w:left w:w="70" w:type="dxa"/>
              <w:bottom w:w="60" w:type="dxa"/>
              <w:right w:w="70" w:type="dxa"/>
            </w:tcMar>
            <w:vAlign w:val="center"/>
          </w:tcPr>
          <w:p w14:paraId="6A9A4E6F" w14:textId="3740D434" w:rsidR="00CC2D52" w:rsidRPr="00525B64" w:rsidRDefault="00001CB9" w:rsidP="004F37E7">
            <w:pPr>
              <w:spacing w:line="360" w:lineRule="auto"/>
              <w:jc w:val="center"/>
              <w:rPr>
                <w:sz w:val="20"/>
                <w:szCs w:val="20"/>
              </w:rPr>
            </w:pPr>
            <w:r w:rsidRPr="00525B64">
              <w:rPr>
                <w:sz w:val="20"/>
                <w:szCs w:val="20"/>
              </w:rPr>
              <w:t>110.183,40</w:t>
            </w:r>
          </w:p>
        </w:tc>
      </w:tr>
      <w:tr w:rsidR="00CC2D52" w:rsidRPr="00525B64" w14:paraId="2D694997"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2B4C691D" w14:textId="2D4D6D34" w:rsidR="00CC2D52" w:rsidRPr="00525B64" w:rsidRDefault="00CC2D52" w:rsidP="004F37E7">
            <w:pPr>
              <w:spacing w:line="360" w:lineRule="auto"/>
              <w:rPr>
                <w:sz w:val="20"/>
                <w:szCs w:val="20"/>
              </w:rPr>
            </w:pPr>
            <w:r w:rsidRPr="00525B64">
              <w:rPr>
                <w:b/>
                <w:sz w:val="20"/>
                <w:szCs w:val="20"/>
              </w:rPr>
              <w:t>LOTE 6</w:t>
            </w:r>
            <w:r w:rsidR="002D4A21" w:rsidRPr="00525B64">
              <w:rPr>
                <w:b/>
                <w:sz w:val="20"/>
                <w:szCs w:val="20"/>
              </w:rPr>
              <w:t>4</w:t>
            </w:r>
            <w:r w:rsidRPr="00525B64">
              <w:rPr>
                <w:b/>
                <w:sz w:val="20"/>
                <w:szCs w:val="20"/>
              </w:rPr>
              <w:t xml:space="preserve"> - CHUVEIRO / CHAVE BOIA</w:t>
            </w:r>
          </w:p>
        </w:tc>
      </w:tr>
      <w:tr w:rsidR="00C6483E" w:rsidRPr="00525B64" w14:paraId="392E40A7" w14:textId="77777777" w:rsidTr="001E2914">
        <w:trPr>
          <w:cantSplit/>
          <w:trHeight w:val="20"/>
          <w:jc w:val="center"/>
        </w:trPr>
        <w:tc>
          <w:tcPr>
            <w:tcW w:w="350" w:type="pct"/>
            <w:tcMar>
              <w:top w:w="60" w:type="dxa"/>
              <w:left w:w="70" w:type="dxa"/>
              <w:bottom w:w="60" w:type="dxa"/>
              <w:right w:w="70" w:type="dxa"/>
            </w:tcMar>
            <w:vAlign w:val="center"/>
          </w:tcPr>
          <w:p w14:paraId="3B38E758"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110FEB5F" w14:textId="77777777" w:rsidR="00CC2D52" w:rsidRPr="00525B64" w:rsidRDefault="00CC2D52" w:rsidP="004F37E7">
            <w:pPr>
              <w:spacing w:line="360" w:lineRule="auto"/>
              <w:jc w:val="center"/>
              <w:rPr>
                <w:sz w:val="20"/>
                <w:szCs w:val="20"/>
              </w:rPr>
            </w:pPr>
            <w:r w:rsidRPr="00525B64">
              <w:rPr>
                <w:sz w:val="20"/>
                <w:szCs w:val="20"/>
              </w:rPr>
              <w:t>000794</w:t>
            </w:r>
          </w:p>
        </w:tc>
        <w:tc>
          <w:tcPr>
            <w:tcW w:w="1858" w:type="pct"/>
            <w:gridSpan w:val="3"/>
            <w:tcMar>
              <w:top w:w="60" w:type="dxa"/>
              <w:left w:w="70" w:type="dxa"/>
              <w:bottom w:w="60" w:type="dxa"/>
              <w:right w:w="70" w:type="dxa"/>
            </w:tcMar>
            <w:vAlign w:val="center"/>
          </w:tcPr>
          <w:p w14:paraId="2AC54B2B" w14:textId="3AE71EB0" w:rsidR="00CC2D52" w:rsidRPr="00525B64" w:rsidRDefault="00CC2D52" w:rsidP="004F37E7">
            <w:pPr>
              <w:spacing w:line="360" w:lineRule="auto"/>
              <w:jc w:val="both"/>
              <w:rPr>
                <w:sz w:val="20"/>
                <w:szCs w:val="20"/>
              </w:rPr>
            </w:pPr>
            <w:r w:rsidRPr="00525B64">
              <w:rPr>
                <w:sz w:val="20"/>
                <w:szCs w:val="20"/>
              </w:rPr>
              <w:t>CHUVEIRO TRADICIONAL 4800W CLIMA TEMPERATURA</w:t>
            </w:r>
            <w:r w:rsidR="00E24C58" w:rsidRPr="00525B64">
              <w:rPr>
                <w:sz w:val="20"/>
                <w:szCs w:val="20"/>
              </w:rPr>
              <w:t xml:space="preserve"> - Chuveiro elétrico / Ducha 127V </w:t>
            </w:r>
            <w:r w:rsidR="004F37E7" w:rsidRPr="00525B64">
              <w:rPr>
                <w:sz w:val="20"/>
                <w:szCs w:val="20"/>
              </w:rPr>
              <w:t>4800W</w:t>
            </w:r>
            <w:r w:rsidR="00E24C58" w:rsidRPr="00525B64">
              <w:rPr>
                <w:sz w:val="20"/>
                <w:szCs w:val="20"/>
              </w:rPr>
              <w:t xml:space="preserve"> cor Branco, Potência mínima 3.200 W, 127V ou 220V, corpo plástico, com resistência substituível</w:t>
            </w:r>
            <w:r w:rsidR="002D4A21" w:rsidRPr="00525B64">
              <w:rPr>
                <w:sz w:val="20"/>
                <w:szCs w:val="20"/>
              </w:rPr>
              <w:t>.</w:t>
            </w:r>
          </w:p>
        </w:tc>
        <w:tc>
          <w:tcPr>
            <w:tcW w:w="524" w:type="pct"/>
            <w:tcMar>
              <w:top w:w="60" w:type="dxa"/>
              <w:left w:w="70" w:type="dxa"/>
              <w:bottom w:w="60" w:type="dxa"/>
              <w:right w:w="70" w:type="dxa"/>
            </w:tcMar>
            <w:vAlign w:val="center"/>
          </w:tcPr>
          <w:p w14:paraId="6DE1782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DCC4217" w14:textId="79978481" w:rsidR="00CC2D52" w:rsidRPr="00525B64" w:rsidRDefault="006024BA" w:rsidP="004F37E7">
            <w:pPr>
              <w:spacing w:line="360" w:lineRule="auto"/>
              <w:jc w:val="center"/>
              <w:rPr>
                <w:sz w:val="20"/>
                <w:szCs w:val="20"/>
              </w:rPr>
            </w:pPr>
            <w:r w:rsidRPr="00525B64">
              <w:rPr>
                <w:sz w:val="20"/>
                <w:szCs w:val="20"/>
              </w:rPr>
              <w:t>30</w:t>
            </w:r>
          </w:p>
        </w:tc>
        <w:tc>
          <w:tcPr>
            <w:tcW w:w="607" w:type="pct"/>
            <w:gridSpan w:val="3"/>
            <w:tcMar>
              <w:top w:w="60" w:type="dxa"/>
              <w:left w:w="70" w:type="dxa"/>
              <w:bottom w:w="60" w:type="dxa"/>
              <w:right w:w="70" w:type="dxa"/>
            </w:tcMar>
            <w:vAlign w:val="center"/>
          </w:tcPr>
          <w:p w14:paraId="2010745A" w14:textId="44DBB9BF" w:rsidR="00CC2D52" w:rsidRPr="00525B64" w:rsidRDefault="00001CB9" w:rsidP="004F37E7">
            <w:pPr>
              <w:spacing w:line="360" w:lineRule="auto"/>
              <w:jc w:val="center"/>
              <w:rPr>
                <w:sz w:val="20"/>
                <w:szCs w:val="20"/>
              </w:rPr>
            </w:pPr>
            <w:r w:rsidRPr="00525B64">
              <w:rPr>
                <w:sz w:val="20"/>
                <w:szCs w:val="20"/>
              </w:rPr>
              <w:t>128,63</w:t>
            </w:r>
          </w:p>
        </w:tc>
        <w:tc>
          <w:tcPr>
            <w:tcW w:w="579" w:type="pct"/>
            <w:tcMar>
              <w:top w:w="60" w:type="dxa"/>
              <w:left w:w="70" w:type="dxa"/>
              <w:bottom w:w="60" w:type="dxa"/>
              <w:right w:w="70" w:type="dxa"/>
            </w:tcMar>
            <w:vAlign w:val="center"/>
          </w:tcPr>
          <w:p w14:paraId="324C6E3F" w14:textId="28FA369D" w:rsidR="00CC2D52" w:rsidRPr="00525B64" w:rsidRDefault="00001CB9" w:rsidP="004F37E7">
            <w:pPr>
              <w:spacing w:line="360" w:lineRule="auto"/>
              <w:jc w:val="center"/>
              <w:rPr>
                <w:sz w:val="20"/>
                <w:szCs w:val="20"/>
              </w:rPr>
            </w:pPr>
            <w:r w:rsidRPr="00525B64">
              <w:rPr>
                <w:sz w:val="20"/>
                <w:szCs w:val="20"/>
              </w:rPr>
              <w:t>3.858,90</w:t>
            </w:r>
          </w:p>
        </w:tc>
      </w:tr>
      <w:tr w:rsidR="00C6483E" w:rsidRPr="00525B64" w14:paraId="590B839A" w14:textId="77777777" w:rsidTr="001E2914">
        <w:trPr>
          <w:cantSplit/>
          <w:trHeight w:val="20"/>
          <w:jc w:val="center"/>
        </w:trPr>
        <w:tc>
          <w:tcPr>
            <w:tcW w:w="350" w:type="pct"/>
            <w:tcMar>
              <w:top w:w="60" w:type="dxa"/>
              <w:left w:w="70" w:type="dxa"/>
              <w:bottom w:w="60" w:type="dxa"/>
              <w:right w:w="70" w:type="dxa"/>
            </w:tcMar>
            <w:vAlign w:val="center"/>
          </w:tcPr>
          <w:p w14:paraId="3E73115F" w14:textId="77777777" w:rsidR="00CC2D52" w:rsidRPr="00525B64" w:rsidRDefault="00CC2D52" w:rsidP="004F37E7">
            <w:pPr>
              <w:spacing w:line="360" w:lineRule="auto"/>
              <w:jc w:val="center"/>
              <w:rPr>
                <w:sz w:val="20"/>
                <w:szCs w:val="20"/>
              </w:rPr>
            </w:pPr>
            <w:r w:rsidRPr="00525B64">
              <w:rPr>
                <w:sz w:val="20"/>
                <w:szCs w:val="20"/>
              </w:rPr>
              <w:lastRenderedPageBreak/>
              <w:t>2</w:t>
            </w:r>
          </w:p>
        </w:tc>
        <w:tc>
          <w:tcPr>
            <w:tcW w:w="506" w:type="pct"/>
            <w:tcMar>
              <w:top w:w="60" w:type="dxa"/>
              <w:left w:w="70" w:type="dxa"/>
              <w:bottom w:w="60" w:type="dxa"/>
              <w:right w:w="70" w:type="dxa"/>
            </w:tcMar>
            <w:vAlign w:val="center"/>
          </w:tcPr>
          <w:p w14:paraId="5F6E4705" w14:textId="77777777" w:rsidR="00CC2D52" w:rsidRPr="00525B64" w:rsidRDefault="00CC2D52" w:rsidP="004F37E7">
            <w:pPr>
              <w:spacing w:line="360" w:lineRule="auto"/>
              <w:jc w:val="center"/>
              <w:rPr>
                <w:sz w:val="20"/>
                <w:szCs w:val="20"/>
              </w:rPr>
            </w:pPr>
            <w:r w:rsidRPr="00525B64">
              <w:rPr>
                <w:sz w:val="20"/>
                <w:szCs w:val="20"/>
              </w:rPr>
              <w:t>018911</w:t>
            </w:r>
          </w:p>
        </w:tc>
        <w:tc>
          <w:tcPr>
            <w:tcW w:w="1858" w:type="pct"/>
            <w:gridSpan w:val="3"/>
            <w:tcMar>
              <w:top w:w="60" w:type="dxa"/>
              <w:left w:w="70" w:type="dxa"/>
              <w:bottom w:w="60" w:type="dxa"/>
              <w:right w:w="70" w:type="dxa"/>
            </w:tcMar>
            <w:vAlign w:val="center"/>
          </w:tcPr>
          <w:p w14:paraId="24A77F08" w14:textId="6D0477E4" w:rsidR="00CC2D52" w:rsidRPr="00525B64" w:rsidRDefault="00CC2D52" w:rsidP="004F37E7">
            <w:pPr>
              <w:spacing w:line="360" w:lineRule="auto"/>
              <w:jc w:val="both"/>
              <w:rPr>
                <w:sz w:val="20"/>
                <w:szCs w:val="20"/>
              </w:rPr>
            </w:pPr>
            <w:r w:rsidRPr="00525B64">
              <w:rPr>
                <w:sz w:val="20"/>
                <w:szCs w:val="20"/>
              </w:rPr>
              <w:t xml:space="preserve">CHAVE BOIA AUTOMATICA DE NIVEL PARA BOMBA DE </w:t>
            </w:r>
            <w:r w:rsidR="00957A4F" w:rsidRPr="00525B64">
              <w:rPr>
                <w:sz w:val="20"/>
                <w:szCs w:val="20"/>
              </w:rPr>
              <w:t>ÁGUA</w:t>
            </w:r>
            <w:r w:rsidR="00E24C58" w:rsidRPr="00525B64">
              <w:rPr>
                <w:sz w:val="20"/>
                <w:szCs w:val="20"/>
              </w:rPr>
              <w:t xml:space="preserve"> - </w:t>
            </w:r>
            <w:r w:rsidR="00E24C58" w:rsidRPr="00525B64">
              <w:rPr>
                <w:b/>
                <w:bCs/>
                <w:sz w:val="20"/>
                <w:szCs w:val="20"/>
              </w:rPr>
              <w:t>C</w:t>
            </w:r>
            <w:r w:rsidR="00E24C58" w:rsidRPr="00525B64">
              <w:rPr>
                <w:sz w:val="20"/>
                <w:szCs w:val="20"/>
              </w:rPr>
              <w:t xml:space="preserve">have de boia unipolar 15a bivolt 5,0m Tensão: 127/220V, temperatura de operação: 0ºc a 60ºc, grau de proteção: </w:t>
            </w:r>
            <w:proofErr w:type="spellStart"/>
            <w:r w:rsidR="00E24C58" w:rsidRPr="00525B64">
              <w:rPr>
                <w:sz w:val="20"/>
                <w:szCs w:val="20"/>
              </w:rPr>
              <w:t>ip</w:t>
            </w:r>
            <w:proofErr w:type="spellEnd"/>
            <w:r w:rsidR="00E24C58" w:rsidRPr="00525B64">
              <w:rPr>
                <w:sz w:val="20"/>
                <w:szCs w:val="20"/>
              </w:rPr>
              <w:t xml:space="preserve"> x8, isenta de mercúrio, controle por princípio eletromecânico, contato reversível, permite o controle de nível inferior ou superior.</w:t>
            </w:r>
          </w:p>
        </w:tc>
        <w:tc>
          <w:tcPr>
            <w:tcW w:w="524" w:type="pct"/>
            <w:tcMar>
              <w:top w:w="60" w:type="dxa"/>
              <w:left w:w="70" w:type="dxa"/>
              <w:bottom w:w="60" w:type="dxa"/>
              <w:right w:w="70" w:type="dxa"/>
            </w:tcMar>
            <w:vAlign w:val="center"/>
          </w:tcPr>
          <w:p w14:paraId="48C1252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4BC364B"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337BBA42" w14:textId="118E84D3" w:rsidR="00CC2D52" w:rsidRPr="00525B64" w:rsidRDefault="00001CB9" w:rsidP="004F37E7">
            <w:pPr>
              <w:spacing w:line="360" w:lineRule="auto"/>
              <w:jc w:val="center"/>
              <w:rPr>
                <w:sz w:val="20"/>
                <w:szCs w:val="20"/>
              </w:rPr>
            </w:pPr>
            <w:r w:rsidRPr="00525B64">
              <w:rPr>
                <w:sz w:val="20"/>
                <w:szCs w:val="20"/>
              </w:rPr>
              <w:t>28,55</w:t>
            </w:r>
          </w:p>
        </w:tc>
        <w:tc>
          <w:tcPr>
            <w:tcW w:w="579" w:type="pct"/>
            <w:tcMar>
              <w:top w:w="60" w:type="dxa"/>
              <w:left w:w="70" w:type="dxa"/>
              <w:bottom w:w="60" w:type="dxa"/>
              <w:right w:w="70" w:type="dxa"/>
            </w:tcMar>
            <w:vAlign w:val="center"/>
          </w:tcPr>
          <w:p w14:paraId="2CA535BE" w14:textId="29D48D1D" w:rsidR="00CC2D52" w:rsidRPr="00525B64" w:rsidRDefault="00001CB9" w:rsidP="004F37E7">
            <w:pPr>
              <w:spacing w:line="360" w:lineRule="auto"/>
              <w:jc w:val="center"/>
              <w:rPr>
                <w:sz w:val="20"/>
                <w:szCs w:val="20"/>
              </w:rPr>
            </w:pPr>
            <w:r w:rsidRPr="00525B64">
              <w:rPr>
                <w:sz w:val="20"/>
                <w:szCs w:val="20"/>
              </w:rPr>
              <w:t>1.427,50</w:t>
            </w:r>
          </w:p>
        </w:tc>
      </w:tr>
      <w:tr w:rsidR="00CC2D52" w:rsidRPr="00525B64" w14:paraId="0E62CAEB" w14:textId="77777777" w:rsidTr="00525B64">
        <w:trPr>
          <w:cantSplit/>
          <w:trHeight w:val="20"/>
          <w:jc w:val="center"/>
        </w:trPr>
        <w:tc>
          <w:tcPr>
            <w:tcW w:w="4421" w:type="pct"/>
            <w:gridSpan w:val="12"/>
            <w:tcMar>
              <w:top w:w="60" w:type="dxa"/>
              <w:left w:w="70" w:type="dxa"/>
              <w:bottom w:w="60" w:type="dxa"/>
              <w:right w:w="70" w:type="dxa"/>
            </w:tcMar>
            <w:vAlign w:val="center"/>
          </w:tcPr>
          <w:p w14:paraId="29C49306" w14:textId="7A4F6121" w:rsidR="00CC2D52" w:rsidRPr="00525B64" w:rsidRDefault="00CC2D52" w:rsidP="004F37E7">
            <w:pPr>
              <w:spacing w:line="360" w:lineRule="auto"/>
              <w:jc w:val="right"/>
              <w:rPr>
                <w:sz w:val="20"/>
                <w:szCs w:val="20"/>
              </w:rPr>
            </w:pPr>
            <w:r w:rsidRPr="00525B64">
              <w:rPr>
                <w:sz w:val="20"/>
                <w:szCs w:val="20"/>
              </w:rPr>
              <w:t>VALOR GLOBAL DO LOTE 6</w:t>
            </w:r>
            <w:r w:rsidR="00303C02" w:rsidRPr="00525B64">
              <w:rPr>
                <w:sz w:val="20"/>
                <w:szCs w:val="20"/>
              </w:rPr>
              <w:t>4</w:t>
            </w:r>
            <w:r w:rsidRPr="00525B64">
              <w:rPr>
                <w:sz w:val="20"/>
                <w:szCs w:val="20"/>
              </w:rPr>
              <w:t xml:space="preserve"> - CHUVEIRO / CHAVE BOIA</w:t>
            </w:r>
          </w:p>
        </w:tc>
        <w:tc>
          <w:tcPr>
            <w:tcW w:w="579" w:type="pct"/>
            <w:tcMar>
              <w:top w:w="60" w:type="dxa"/>
              <w:left w:w="70" w:type="dxa"/>
              <w:bottom w:w="60" w:type="dxa"/>
              <w:right w:w="70" w:type="dxa"/>
            </w:tcMar>
            <w:vAlign w:val="center"/>
          </w:tcPr>
          <w:p w14:paraId="75490C1E" w14:textId="6E3FCE65" w:rsidR="00CC2D52" w:rsidRPr="00525B64" w:rsidRDefault="00001CB9" w:rsidP="004F37E7">
            <w:pPr>
              <w:spacing w:line="360" w:lineRule="auto"/>
              <w:jc w:val="center"/>
              <w:rPr>
                <w:sz w:val="20"/>
                <w:szCs w:val="20"/>
              </w:rPr>
            </w:pPr>
            <w:r w:rsidRPr="00525B64">
              <w:rPr>
                <w:sz w:val="20"/>
                <w:szCs w:val="20"/>
              </w:rPr>
              <w:t>5.286,40</w:t>
            </w:r>
          </w:p>
        </w:tc>
      </w:tr>
      <w:tr w:rsidR="00CC2D52" w:rsidRPr="00525B64" w14:paraId="0C344DC7"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F0F621F" w14:textId="1EB983BF" w:rsidR="00CC2D52" w:rsidRPr="00525B64" w:rsidRDefault="00CC2D52" w:rsidP="004F37E7">
            <w:pPr>
              <w:spacing w:line="360" w:lineRule="auto"/>
              <w:rPr>
                <w:sz w:val="20"/>
                <w:szCs w:val="20"/>
              </w:rPr>
            </w:pPr>
            <w:r w:rsidRPr="00525B64">
              <w:rPr>
                <w:b/>
                <w:sz w:val="20"/>
                <w:szCs w:val="20"/>
              </w:rPr>
              <w:t>LOTE 6</w:t>
            </w:r>
            <w:r w:rsidR="007E71F5" w:rsidRPr="00525B64">
              <w:rPr>
                <w:b/>
                <w:sz w:val="20"/>
                <w:szCs w:val="20"/>
              </w:rPr>
              <w:t>5</w:t>
            </w:r>
            <w:r w:rsidRPr="00525B64">
              <w:rPr>
                <w:b/>
                <w:sz w:val="20"/>
                <w:szCs w:val="20"/>
              </w:rPr>
              <w:t xml:space="preserve"> - COMPRESSOR DE AR</w:t>
            </w:r>
          </w:p>
        </w:tc>
      </w:tr>
      <w:tr w:rsidR="00C6483E" w:rsidRPr="00525B64" w14:paraId="73E49ACF" w14:textId="77777777" w:rsidTr="001E2914">
        <w:trPr>
          <w:cantSplit/>
          <w:trHeight w:val="20"/>
          <w:jc w:val="center"/>
        </w:trPr>
        <w:tc>
          <w:tcPr>
            <w:tcW w:w="350" w:type="pct"/>
            <w:tcMar>
              <w:top w:w="60" w:type="dxa"/>
              <w:left w:w="70" w:type="dxa"/>
              <w:bottom w:w="60" w:type="dxa"/>
              <w:right w:w="70" w:type="dxa"/>
            </w:tcMar>
            <w:vAlign w:val="center"/>
          </w:tcPr>
          <w:p w14:paraId="4D98915A"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10CFD2A" w14:textId="77777777" w:rsidR="00CC2D52" w:rsidRPr="00525B64" w:rsidRDefault="00CC2D52" w:rsidP="004F37E7">
            <w:pPr>
              <w:spacing w:line="360" w:lineRule="auto"/>
              <w:jc w:val="center"/>
              <w:rPr>
                <w:sz w:val="20"/>
                <w:szCs w:val="20"/>
              </w:rPr>
            </w:pPr>
            <w:r w:rsidRPr="00525B64">
              <w:rPr>
                <w:sz w:val="20"/>
                <w:szCs w:val="20"/>
              </w:rPr>
              <w:t>018912</w:t>
            </w:r>
          </w:p>
        </w:tc>
        <w:tc>
          <w:tcPr>
            <w:tcW w:w="1858" w:type="pct"/>
            <w:gridSpan w:val="3"/>
            <w:tcMar>
              <w:top w:w="60" w:type="dxa"/>
              <w:left w:w="70" w:type="dxa"/>
              <w:bottom w:w="60" w:type="dxa"/>
              <w:right w:w="70" w:type="dxa"/>
            </w:tcMar>
            <w:vAlign w:val="center"/>
          </w:tcPr>
          <w:p w14:paraId="1A591B70" w14:textId="7535E11F" w:rsidR="00CC2D52" w:rsidRPr="00525B64" w:rsidRDefault="00CC2D52" w:rsidP="004F37E7">
            <w:pPr>
              <w:spacing w:line="360" w:lineRule="auto"/>
              <w:jc w:val="both"/>
              <w:rPr>
                <w:sz w:val="20"/>
                <w:szCs w:val="20"/>
              </w:rPr>
            </w:pPr>
            <w:r w:rsidRPr="00525B64">
              <w:rPr>
                <w:sz w:val="20"/>
                <w:szCs w:val="20"/>
              </w:rPr>
              <w:t>COMPRESSOR DE AR MONOFÁSICO 127V POTÊNCIA: 2HP</w:t>
            </w:r>
            <w:r w:rsidR="00500181" w:rsidRPr="00525B64">
              <w:rPr>
                <w:sz w:val="20"/>
                <w:szCs w:val="20"/>
              </w:rPr>
              <w:t xml:space="preserve"> - Compressor de ar</w:t>
            </w:r>
            <w:r w:rsidR="00500181" w:rsidRPr="00525B64">
              <w:rPr>
                <w:b/>
                <w:bCs/>
                <w:sz w:val="20"/>
                <w:szCs w:val="20"/>
              </w:rPr>
              <w:t xml:space="preserve">, </w:t>
            </w:r>
            <w:r w:rsidR="00500181" w:rsidRPr="00525B64">
              <w:rPr>
                <w:sz w:val="20"/>
                <w:szCs w:val="20"/>
              </w:rPr>
              <w:t>Reservatório mínimo 100 Litros, Deslocamento de ar mínimo 10 PCM (283 l/min), Potência mínima do motor 2 HP, Rotação mínima 1283 RPM, Pressão de trabalho: 100 PSI, Tensão: Monofásico IP21 110V.</w:t>
            </w:r>
          </w:p>
        </w:tc>
        <w:tc>
          <w:tcPr>
            <w:tcW w:w="524" w:type="pct"/>
            <w:tcMar>
              <w:top w:w="60" w:type="dxa"/>
              <w:left w:w="70" w:type="dxa"/>
              <w:bottom w:w="60" w:type="dxa"/>
              <w:right w:w="70" w:type="dxa"/>
            </w:tcMar>
            <w:vAlign w:val="center"/>
          </w:tcPr>
          <w:p w14:paraId="677E4FCF"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3C893E9" w14:textId="77777777" w:rsidR="00CC2D52" w:rsidRPr="00525B64" w:rsidRDefault="00CC2D52" w:rsidP="004F37E7">
            <w:pPr>
              <w:spacing w:line="360" w:lineRule="auto"/>
              <w:jc w:val="center"/>
              <w:rPr>
                <w:sz w:val="20"/>
                <w:szCs w:val="20"/>
              </w:rPr>
            </w:pPr>
            <w:r w:rsidRPr="00525B64">
              <w:rPr>
                <w:sz w:val="20"/>
                <w:szCs w:val="20"/>
              </w:rPr>
              <w:t>1</w:t>
            </w:r>
          </w:p>
        </w:tc>
        <w:tc>
          <w:tcPr>
            <w:tcW w:w="607" w:type="pct"/>
            <w:gridSpan w:val="3"/>
            <w:tcMar>
              <w:top w:w="60" w:type="dxa"/>
              <w:left w:w="70" w:type="dxa"/>
              <w:bottom w:w="60" w:type="dxa"/>
              <w:right w:w="70" w:type="dxa"/>
            </w:tcMar>
            <w:vAlign w:val="center"/>
          </w:tcPr>
          <w:p w14:paraId="70DF3812" w14:textId="60328AB1" w:rsidR="00CC2D52" w:rsidRPr="00525B64" w:rsidRDefault="00001CB9" w:rsidP="004F37E7">
            <w:pPr>
              <w:spacing w:line="360" w:lineRule="auto"/>
              <w:jc w:val="center"/>
              <w:rPr>
                <w:sz w:val="20"/>
                <w:szCs w:val="20"/>
              </w:rPr>
            </w:pPr>
            <w:r w:rsidRPr="00525B64">
              <w:rPr>
                <w:sz w:val="20"/>
                <w:szCs w:val="20"/>
              </w:rPr>
              <w:t>3.769,38</w:t>
            </w:r>
          </w:p>
        </w:tc>
        <w:tc>
          <w:tcPr>
            <w:tcW w:w="579" w:type="pct"/>
            <w:tcMar>
              <w:top w:w="60" w:type="dxa"/>
              <w:left w:w="70" w:type="dxa"/>
              <w:bottom w:w="60" w:type="dxa"/>
              <w:right w:w="70" w:type="dxa"/>
            </w:tcMar>
            <w:vAlign w:val="center"/>
          </w:tcPr>
          <w:p w14:paraId="3E76F011" w14:textId="76291EF9" w:rsidR="00CC2D52" w:rsidRPr="00525B64" w:rsidRDefault="00001CB9" w:rsidP="004F37E7">
            <w:pPr>
              <w:spacing w:line="360" w:lineRule="auto"/>
              <w:jc w:val="center"/>
              <w:rPr>
                <w:sz w:val="20"/>
                <w:szCs w:val="20"/>
              </w:rPr>
            </w:pPr>
            <w:r w:rsidRPr="00525B64">
              <w:rPr>
                <w:sz w:val="20"/>
                <w:szCs w:val="20"/>
              </w:rPr>
              <w:t>3.769,38</w:t>
            </w:r>
          </w:p>
        </w:tc>
      </w:tr>
      <w:tr w:rsidR="00CC2D52" w:rsidRPr="00525B64" w14:paraId="573D1665" w14:textId="77777777" w:rsidTr="00525B64">
        <w:trPr>
          <w:cantSplit/>
          <w:trHeight w:val="20"/>
          <w:jc w:val="center"/>
        </w:trPr>
        <w:tc>
          <w:tcPr>
            <w:tcW w:w="4421" w:type="pct"/>
            <w:gridSpan w:val="12"/>
            <w:tcMar>
              <w:top w:w="60" w:type="dxa"/>
              <w:left w:w="70" w:type="dxa"/>
              <w:bottom w:w="60" w:type="dxa"/>
              <w:right w:w="70" w:type="dxa"/>
            </w:tcMar>
            <w:vAlign w:val="center"/>
          </w:tcPr>
          <w:p w14:paraId="2413E0DA" w14:textId="34B65F0D" w:rsidR="00CC2D52" w:rsidRPr="00525B64" w:rsidRDefault="00CC2D52" w:rsidP="004F37E7">
            <w:pPr>
              <w:spacing w:line="360" w:lineRule="auto"/>
              <w:jc w:val="right"/>
              <w:rPr>
                <w:sz w:val="20"/>
                <w:szCs w:val="20"/>
              </w:rPr>
            </w:pPr>
            <w:r w:rsidRPr="00525B64">
              <w:rPr>
                <w:sz w:val="20"/>
                <w:szCs w:val="20"/>
              </w:rPr>
              <w:t>VALOR GLOBAL DO LOTE 6</w:t>
            </w:r>
            <w:r w:rsidR="00303C02" w:rsidRPr="00525B64">
              <w:rPr>
                <w:sz w:val="20"/>
                <w:szCs w:val="20"/>
              </w:rPr>
              <w:t>5</w:t>
            </w:r>
            <w:r w:rsidRPr="00525B64">
              <w:rPr>
                <w:sz w:val="20"/>
                <w:szCs w:val="20"/>
              </w:rPr>
              <w:t xml:space="preserve"> - COMPRESSOR DE AR</w:t>
            </w:r>
          </w:p>
        </w:tc>
        <w:tc>
          <w:tcPr>
            <w:tcW w:w="579" w:type="pct"/>
            <w:tcMar>
              <w:top w:w="60" w:type="dxa"/>
              <w:left w:w="70" w:type="dxa"/>
              <w:bottom w:w="60" w:type="dxa"/>
              <w:right w:w="70" w:type="dxa"/>
            </w:tcMar>
            <w:vAlign w:val="center"/>
          </w:tcPr>
          <w:p w14:paraId="29A5C32B" w14:textId="7BA0341B" w:rsidR="00CC2D52" w:rsidRPr="00525B64" w:rsidRDefault="00001CB9" w:rsidP="004F37E7">
            <w:pPr>
              <w:spacing w:line="360" w:lineRule="auto"/>
              <w:jc w:val="center"/>
              <w:rPr>
                <w:sz w:val="20"/>
                <w:szCs w:val="20"/>
              </w:rPr>
            </w:pPr>
            <w:r w:rsidRPr="00525B64">
              <w:rPr>
                <w:sz w:val="20"/>
                <w:szCs w:val="20"/>
              </w:rPr>
              <w:t>3.769,38</w:t>
            </w:r>
          </w:p>
        </w:tc>
      </w:tr>
      <w:tr w:rsidR="00CC2D52" w:rsidRPr="00525B64" w14:paraId="21072121"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5D910F5C" w14:textId="6DA1B61E" w:rsidR="00CC2D52" w:rsidRPr="00525B64" w:rsidRDefault="00CC2D52" w:rsidP="004F37E7">
            <w:pPr>
              <w:spacing w:line="360" w:lineRule="auto"/>
              <w:rPr>
                <w:sz w:val="20"/>
                <w:szCs w:val="20"/>
              </w:rPr>
            </w:pPr>
            <w:r w:rsidRPr="00525B64">
              <w:rPr>
                <w:b/>
                <w:sz w:val="20"/>
                <w:szCs w:val="20"/>
              </w:rPr>
              <w:t>LOTE 6</w:t>
            </w:r>
            <w:r w:rsidR="007E71F5" w:rsidRPr="00525B64">
              <w:rPr>
                <w:b/>
                <w:sz w:val="20"/>
                <w:szCs w:val="20"/>
              </w:rPr>
              <w:t>6</w:t>
            </w:r>
            <w:r w:rsidRPr="00525B64">
              <w:rPr>
                <w:b/>
                <w:sz w:val="20"/>
                <w:szCs w:val="20"/>
              </w:rPr>
              <w:t xml:space="preserve"> - COLETE</w:t>
            </w:r>
          </w:p>
        </w:tc>
      </w:tr>
      <w:tr w:rsidR="00C6483E" w:rsidRPr="00525B64" w14:paraId="5531753F" w14:textId="77777777" w:rsidTr="001E2914">
        <w:trPr>
          <w:cantSplit/>
          <w:trHeight w:val="20"/>
          <w:jc w:val="center"/>
        </w:trPr>
        <w:tc>
          <w:tcPr>
            <w:tcW w:w="350" w:type="pct"/>
            <w:tcMar>
              <w:top w:w="60" w:type="dxa"/>
              <w:left w:w="70" w:type="dxa"/>
              <w:bottom w:w="60" w:type="dxa"/>
              <w:right w:w="70" w:type="dxa"/>
            </w:tcMar>
            <w:vAlign w:val="center"/>
          </w:tcPr>
          <w:p w14:paraId="298EA743"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60B378A0" w14:textId="77777777" w:rsidR="00CC2D52" w:rsidRPr="00525B64" w:rsidRDefault="00CC2D52" w:rsidP="004F37E7">
            <w:pPr>
              <w:spacing w:line="360" w:lineRule="auto"/>
              <w:jc w:val="center"/>
              <w:rPr>
                <w:sz w:val="20"/>
                <w:szCs w:val="20"/>
              </w:rPr>
            </w:pPr>
            <w:r w:rsidRPr="00525B64">
              <w:rPr>
                <w:sz w:val="20"/>
                <w:szCs w:val="20"/>
              </w:rPr>
              <w:t>001792</w:t>
            </w:r>
          </w:p>
        </w:tc>
        <w:tc>
          <w:tcPr>
            <w:tcW w:w="1858" w:type="pct"/>
            <w:gridSpan w:val="3"/>
            <w:tcMar>
              <w:top w:w="60" w:type="dxa"/>
              <w:left w:w="70" w:type="dxa"/>
              <w:bottom w:w="60" w:type="dxa"/>
              <w:right w:w="70" w:type="dxa"/>
            </w:tcMar>
            <w:vAlign w:val="center"/>
          </w:tcPr>
          <w:p w14:paraId="6027704F" w14:textId="0D1055A6" w:rsidR="00CC2D52" w:rsidRPr="00525B64" w:rsidRDefault="00CC2D52" w:rsidP="004F37E7">
            <w:pPr>
              <w:spacing w:line="360" w:lineRule="auto"/>
              <w:jc w:val="both"/>
              <w:rPr>
                <w:sz w:val="20"/>
                <w:szCs w:val="20"/>
              </w:rPr>
            </w:pPr>
            <w:r w:rsidRPr="00525B64">
              <w:rPr>
                <w:sz w:val="20"/>
                <w:szCs w:val="20"/>
              </w:rPr>
              <w:t>COLETE (TIPO X) COM FAIXAS REFLETIVAS</w:t>
            </w:r>
            <w:r w:rsidR="00D4021F" w:rsidRPr="00525B64">
              <w:rPr>
                <w:sz w:val="20"/>
                <w:szCs w:val="20"/>
              </w:rPr>
              <w:t xml:space="preserve"> - Colete refletivo material: poliéster com faixas refletivas, norma: ABNT NBR 15292, cor: amarelo ou laranja fluorescente, fechamento: zíper ou velcro, tamanhos: p, m, g, </w:t>
            </w:r>
            <w:proofErr w:type="spellStart"/>
            <w:r w:rsidR="00D4021F" w:rsidRPr="00525B64">
              <w:rPr>
                <w:sz w:val="20"/>
                <w:szCs w:val="20"/>
              </w:rPr>
              <w:t>gg</w:t>
            </w:r>
            <w:proofErr w:type="spellEnd"/>
            <w:r w:rsidR="00D4021F" w:rsidRPr="00525B64">
              <w:rPr>
                <w:sz w:val="20"/>
                <w:szCs w:val="20"/>
              </w:rPr>
              <w:t xml:space="preserve"> (ajustável)</w:t>
            </w:r>
            <w:r w:rsidR="00957A4F" w:rsidRPr="00525B64">
              <w:rPr>
                <w:sz w:val="20"/>
                <w:szCs w:val="20"/>
              </w:rPr>
              <w:t>.</w:t>
            </w:r>
          </w:p>
        </w:tc>
        <w:tc>
          <w:tcPr>
            <w:tcW w:w="524" w:type="pct"/>
            <w:tcMar>
              <w:top w:w="60" w:type="dxa"/>
              <w:left w:w="70" w:type="dxa"/>
              <w:bottom w:w="60" w:type="dxa"/>
              <w:right w:w="70" w:type="dxa"/>
            </w:tcMar>
            <w:vAlign w:val="center"/>
          </w:tcPr>
          <w:p w14:paraId="640C6CE6"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BBAAA77"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532A7B2F" w14:textId="439B5BD9" w:rsidR="00CC2D52" w:rsidRPr="00525B64" w:rsidRDefault="00001CB9" w:rsidP="004F37E7">
            <w:pPr>
              <w:spacing w:line="360" w:lineRule="auto"/>
              <w:jc w:val="center"/>
              <w:rPr>
                <w:sz w:val="20"/>
                <w:szCs w:val="20"/>
              </w:rPr>
            </w:pPr>
            <w:r w:rsidRPr="00525B64">
              <w:rPr>
                <w:sz w:val="20"/>
                <w:szCs w:val="20"/>
              </w:rPr>
              <w:t>20,97</w:t>
            </w:r>
          </w:p>
        </w:tc>
        <w:tc>
          <w:tcPr>
            <w:tcW w:w="579" w:type="pct"/>
            <w:tcMar>
              <w:top w:w="60" w:type="dxa"/>
              <w:left w:w="70" w:type="dxa"/>
              <w:bottom w:w="60" w:type="dxa"/>
              <w:right w:w="70" w:type="dxa"/>
            </w:tcMar>
            <w:vAlign w:val="center"/>
          </w:tcPr>
          <w:p w14:paraId="1FC49FC1" w14:textId="4CAA87E6" w:rsidR="00CC2D52" w:rsidRPr="00525B64" w:rsidRDefault="00001CB9" w:rsidP="004F37E7">
            <w:pPr>
              <w:spacing w:line="360" w:lineRule="auto"/>
              <w:jc w:val="center"/>
              <w:rPr>
                <w:sz w:val="20"/>
                <w:szCs w:val="20"/>
              </w:rPr>
            </w:pPr>
            <w:r w:rsidRPr="00525B64">
              <w:rPr>
                <w:sz w:val="20"/>
                <w:szCs w:val="20"/>
              </w:rPr>
              <w:t>1.048,50</w:t>
            </w:r>
          </w:p>
        </w:tc>
      </w:tr>
      <w:tr w:rsidR="00CC2D52" w:rsidRPr="00525B64" w14:paraId="20D9230A" w14:textId="77777777" w:rsidTr="00525B64">
        <w:trPr>
          <w:cantSplit/>
          <w:trHeight w:val="20"/>
          <w:jc w:val="center"/>
        </w:trPr>
        <w:tc>
          <w:tcPr>
            <w:tcW w:w="4421" w:type="pct"/>
            <w:gridSpan w:val="12"/>
            <w:tcMar>
              <w:top w:w="60" w:type="dxa"/>
              <w:left w:w="70" w:type="dxa"/>
              <w:bottom w:w="60" w:type="dxa"/>
              <w:right w:w="70" w:type="dxa"/>
            </w:tcMar>
            <w:vAlign w:val="center"/>
          </w:tcPr>
          <w:p w14:paraId="656BCC53" w14:textId="6BE69442" w:rsidR="00CC2D52" w:rsidRPr="00525B64" w:rsidRDefault="00CC2D52" w:rsidP="004F37E7">
            <w:pPr>
              <w:spacing w:line="360" w:lineRule="auto"/>
              <w:jc w:val="right"/>
              <w:rPr>
                <w:sz w:val="20"/>
                <w:szCs w:val="20"/>
              </w:rPr>
            </w:pPr>
            <w:r w:rsidRPr="00525B64">
              <w:rPr>
                <w:sz w:val="20"/>
                <w:szCs w:val="20"/>
              </w:rPr>
              <w:t>VALOR GLOBAL DO LOTE 6</w:t>
            </w:r>
            <w:r w:rsidR="00303C02" w:rsidRPr="00525B64">
              <w:rPr>
                <w:sz w:val="20"/>
                <w:szCs w:val="20"/>
              </w:rPr>
              <w:t xml:space="preserve">6 </w:t>
            </w:r>
            <w:r w:rsidRPr="00525B64">
              <w:rPr>
                <w:sz w:val="20"/>
                <w:szCs w:val="20"/>
              </w:rPr>
              <w:t>- COLETE</w:t>
            </w:r>
          </w:p>
        </w:tc>
        <w:tc>
          <w:tcPr>
            <w:tcW w:w="579" w:type="pct"/>
            <w:tcMar>
              <w:top w:w="60" w:type="dxa"/>
              <w:left w:w="70" w:type="dxa"/>
              <w:bottom w:w="60" w:type="dxa"/>
              <w:right w:w="70" w:type="dxa"/>
            </w:tcMar>
            <w:vAlign w:val="center"/>
          </w:tcPr>
          <w:p w14:paraId="738A6F34" w14:textId="4C4DD68A" w:rsidR="00CC2D52" w:rsidRPr="00525B64" w:rsidRDefault="00001CB9" w:rsidP="004F37E7">
            <w:pPr>
              <w:spacing w:line="360" w:lineRule="auto"/>
              <w:jc w:val="center"/>
              <w:rPr>
                <w:sz w:val="20"/>
                <w:szCs w:val="20"/>
              </w:rPr>
            </w:pPr>
            <w:r w:rsidRPr="00525B64">
              <w:rPr>
                <w:sz w:val="20"/>
                <w:szCs w:val="20"/>
              </w:rPr>
              <w:t>1.048,50</w:t>
            </w:r>
          </w:p>
        </w:tc>
      </w:tr>
      <w:tr w:rsidR="00CC2D52" w:rsidRPr="00525B64" w14:paraId="4597125F"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452207EE" w14:textId="4A59A317" w:rsidR="00CC2D52" w:rsidRPr="00525B64" w:rsidRDefault="00CC2D52" w:rsidP="004F37E7">
            <w:pPr>
              <w:spacing w:line="360" w:lineRule="auto"/>
              <w:rPr>
                <w:sz w:val="20"/>
                <w:szCs w:val="20"/>
              </w:rPr>
            </w:pPr>
            <w:r w:rsidRPr="00525B64">
              <w:rPr>
                <w:b/>
                <w:sz w:val="20"/>
                <w:szCs w:val="20"/>
              </w:rPr>
              <w:t>LOTE 6</w:t>
            </w:r>
            <w:r w:rsidR="007E71F5" w:rsidRPr="00525B64">
              <w:rPr>
                <w:b/>
                <w:sz w:val="20"/>
                <w:szCs w:val="20"/>
              </w:rPr>
              <w:t>7</w:t>
            </w:r>
            <w:r w:rsidRPr="00525B64">
              <w:rPr>
                <w:b/>
                <w:sz w:val="20"/>
                <w:szCs w:val="20"/>
              </w:rPr>
              <w:t xml:space="preserve"> - LUVA DE MALHA / RASPA</w:t>
            </w:r>
          </w:p>
        </w:tc>
      </w:tr>
      <w:tr w:rsidR="00525B64" w:rsidRPr="00525B64" w14:paraId="329A2990" w14:textId="77777777" w:rsidTr="001E2914">
        <w:trPr>
          <w:cantSplit/>
          <w:trHeight w:val="20"/>
          <w:jc w:val="center"/>
        </w:trPr>
        <w:tc>
          <w:tcPr>
            <w:tcW w:w="350" w:type="pct"/>
            <w:tcMar>
              <w:top w:w="60" w:type="dxa"/>
              <w:left w:w="70" w:type="dxa"/>
              <w:bottom w:w="60" w:type="dxa"/>
              <w:right w:w="70" w:type="dxa"/>
            </w:tcMar>
            <w:vAlign w:val="center"/>
          </w:tcPr>
          <w:p w14:paraId="4FA8A957" w14:textId="77777777" w:rsidR="00525B64" w:rsidRPr="00525B64" w:rsidRDefault="00525B64" w:rsidP="00525B64">
            <w:pPr>
              <w:spacing w:line="360" w:lineRule="auto"/>
              <w:jc w:val="center"/>
              <w:rPr>
                <w:sz w:val="20"/>
                <w:szCs w:val="20"/>
              </w:rPr>
            </w:pPr>
            <w:bookmarkStart w:id="5" w:name="_Hlk231896377"/>
            <w:r w:rsidRPr="00525B64">
              <w:rPr>
                <w:sz w:val="20"/>
                <w:szCs w:val="20"/>
              </w:rPr>
              <w:lastRenderedPageBreak/>
              <w:t>1</w:t>
            </w:r>
          </w:p>
        </w:tc>
        <w:tc>
          <w:tcPr>
            <w:tcW w:w="506" w:type="pct"/>
            <w:tcMar>
              <w:top w:w="60" w:type="dxa"/>
              <w:left w:w="70" w:type="dxa"/>
              <w:bottom w:w="60" w:type="dxa"/>
              <w:right w:w="70" w:type="dxa"/>
            </w:tcMar>
            <w:vAlign w:val="center"/>
          </w:tcPr>
          <w:p w14:paraId="14755EDA" w14:textId="77777777" w:rsidR="00525B64" w:rsidRPr="00525B64" w:rsidRDefault="00525B64" w:rsidP="00525B64">
            <w:pPr>
              <w:spacing w:line="360" w:lineRule="auto"/>
              <w:jc w:val="center"/>
              <w:rPr>
                <w:sz w:val="20"/>
                <w:szCs w:val="20"/>
              </w:rPr>
            </w:pPr>
            <w:r w:rsidRPr="00525B64">
              <w:rPr>
                <w:sz w:val="20"/>
                <w:szCs w:val="20"/>
              </w:rPr>
              <w:t>022763</w:t>
            </w:r>
          </w:p>
        </w:tc>
        <w:tc>
          <w:tcPr>
            <w:tcW w:w="1858" w:type="pct"/>
            <w:gridSpan w:val="3"/>
            <w:tcMar>
              <w:top w:w="60" w:type="dxa"/>
              <w:left w:w="70" w:type="dxa"/>
              <w:bottom w:w="60" w:type="dxa"/>
              <w:right w:w="70" w:type="dxa"/>
            </w:tcMar>
            <w:vAlign w:val="center"/>
          </w:tcPr>
          <w:p w14:paraId="75C4886A" w14:textId="652493A0" w:rsidR="00525B64" w:rsidRPr="00525B64" w:rsidRDefault="00525B64" w:rsidP="00525B64">
            <w:pPr>
              <w:spacing w:line="360" w:lineRule="auto"/>
              <w:jc w:val="both"/>
              <w:rPr>
                <w:sz w:val="20"/>
                <w:szCs w:val="20"/>
              </w:rPr>
            </w:pPr>
            <w:r w:rsidRPr="00525B64">
              <w:rPr>
                <w:sz w:val="20"/>
                <w:szCs w:val="20"/>
              </w:rPr>
              <w:t>LUVA DE MALHA PIGMENTADA - Luva de segurança confeccionada em malha de algodão e poliéster, com pigmentos antiderrapantes em PVC na palma e dedos, punho em malha/elástico, tamanho P, M, G ou GG, indicada para proteção contra riscos mecânicos leves, manuseio de materiais, carga e descarga, devendo possuir CA válido quando exigido.</w:t>
            </w:r>
          </w:p>
        </w:tc>
        <w:tc>
          <w:tcPr>
            <w:tcW w:w="524" w:type="pct"/>
            <w:tcMar>
              <w:top w:w="60" w:type="dxa"/>
              <w:left w:w="70" w:type="dxa"/>
              <w:bottom w:w="60" w:type="dxa"/>
              <w:right w:w="70" w:type="dxa"/>
            </w:tcMar>
            <w:vAlign w:val="center"/>
          </w:tcPr>
          <w:p w14:paraId="0FB245B1" w14:textId="77777777" w:rsidR="00525B64" w:rsidRPr="00525B64" w:rsidRDefault="00525B64" w:rsidP="00525B64">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5286274" w14:textId="77777777" w:rsidR="00525B64" w:rsidRPr="00525B64" w:rsidRDefault="00525B64" w:rsidP="00525B64">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3955DD19" w14:textId="286F41E9" w:rsidR="00525B64" w:rsidRPr="00525B64" w:rsidRDefault="00525B64" w:rsidP="00525B64">
            <w:pPr>
              <w:spacing w:line="360" w:lineRule="auto"/>
              <w:jc w:val="center"/>
              <w:rPr>
                <w:sz w:val="20"/>
                <w:szCs w:val="20"/>
              </w:rPr>
            </w:pPr>
            <w:r w:rsidRPr="00525B64">
              <w:rPr>
                <w:sz w:val="20"/>
                <w:szCs w:val="20"/>
              </w:rPr>
              <w:t>7,60</w:t>
            </w:r>
          </w:p>
        </w:tc>
        <w:tc>
          <w:tcPr>
            <w:tcW w:w="579" w:type="pct"/>
            <w:tcMar>
              <w:top w:w="60" w:type="dxa"/>
              <w:left w:w="70" w:type="dxa"/>
              <w:bottom w:w="60" w:type="dxa"/>
              <w:right w:w="70" w:type="dxa"/>
            </w:tcMar>
            <w:vAlign w:val="center"/>
          </w:tcPr>
          <w:p w14:paraId="2E0FE392" w14:textId="7EBB3295" w:rsidR="00525B64" w:rsidRPr="00525B64" w:rsidRDefault="00525B64" w:rsidP="00525B64">
            <w:pPr>
              <w:spacing w:line="360" w:lineRule="auto"/>
              <w:jc w:val="center"/>
              <w:rPr>
                <w:sz w:val="20"/>
                <w:szCs w:val="20"/>
              </w:rPr>
            </w:pPr>
            <w:r w:rsidRPr="00525B64">
              <w:rPr>
                <w:sz w:val="20"/>
                <w:szCs w:val="20"/>
              </w:rPr>
              <w:t>1.900,00</w:t>
            </w:r>
          </w:p>
        </w:tc>
      </w:tr>
      <w:tr w:rsidR="00525B64" w:rsidRPr="00525B64" w14:paraId="610B575E" w14:textId="77777777" w:rsidTr="001E2914">
        <w:trPr>
          <w:cantSplit/>
          <w:trHeight w:val="20"/>
          <w:jc w:val="center"/>
        </w:trPr>
        <w:tc>
          <w:tcPr>
            <w:tcW w:w="350" w:type="pct"/>
            <w:tcMar>
              <w:top w:w="60" w:type="dxa"/>
              <w:left w:w="70" w:type="dxa"/>
              <w:bottom w:w="60" w:type="dxa"/>
              <w:right w:w="70" w:type="dxa"/>
            </w:tcMar>
            <w:vAlign w:val="center"/>
          </w:tcPr>
          <w:p w14:paraId="5F3944C4" w14:textId="748BCFBC" w:rsidR="00525B64" w:rsidRPr="00525B64" w:rsidRDefault="00525B64" w:rsidP="00525B64">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330FE9AC" w14:textId="77777777" w:rsidR="00525B64" w:rsidRPr="00525B64" w:rsidRDefault="00525B64" w:rsidP="00525B64">
            <w:pPr>
              <w:spacing w:line="360" w:lineRule="auto"/>
              <w:jc w:val="center"/>
              <w:rPr>
                <w:sz w:val="20"/>
                <w:szCs w:val="20"/>
              </w:rPr>
            </w:pPr>
            <w:r w:rsidRPr="00525B64">
              <w:rPr>
                <w:sz w:val="20"/>
                <w:szCs w:val="20"/>
              </w:rPr>
              <w:t>022764</w:t>
            </w:r>
          </w:p>
        </w:tc>
        <w:tc>
          <w:tcPr>
            <w:tcW w:w="1858" w:type="pct"/>
            <w:gridSpan w:val="3"/>
            <w:tcMar>
              <w:top w:w="60" w:type="dxa"/>
              <w:left w:w="70" w:type="dxa"/>
              <w:bottom w:w="60" w:type="dxa"/>
              <w:right w:w="70" w:type="dxa"/>
            </w:tcMar>
            <w:vAlign w:val="center"/>
          </w:tcPr>
          <w:p w14:paraId="0484367E" w14:textId="0AB1F2E6" w:rsidR="00525B64" w:rsidRPr="00525B64" w:rsidRDefault="00525B64" w:rsidP="00525B64">
            <w:pPr>
              <w:spacing w:line="360" w:lineRule="auto"/>
              <w:jc w:val="both"/>
              <w:rPr>
                <w:sz w:val="20"/>
                <w:szCs w:val="20"/>
              </w:rPr>
            </w:pPr>
            <w:r w:rsidRPr="00525B64">
              <w:rPr>
                <w:sz w:val="20"/>
                <w:szCs w:val="20"/>
              </w:rPr>
              <w:t xml:space="preserve">LUVA DE RASPA CANO LONGO- Luva de segurança confeccionada em raspa de couro curtido ao cromo, com cano longo mínimo de 20 cm, reforço interno quando aplicável, indicada para proteção contra agentes abrasivos, </w:t>
            </w:r>
            <w:proofErr w:type="spellStart"/>
            <w:r w:rsidRPr="00525B64">
              <w:rPr>
                <w:sz w:val="20"/>
                <w:szCs w:val="20"/>
              </w:rPr>
              <w:t>escoriantes</w:t>
            </w:r>
            <w:proofErr w:type="spellEnd"/>
            <w:r w:rsidRPr="00525B64">
              <w:rPr>
                <w:sz w:val="20"/>
                <w:szCs w:val="20"/>
              </w:rPr>
              <w:t>, cortantes e operações de soldagem, movimentação de materiais e serviços pesados, tamanhos P, M, G ou GG, com Certificado de Aprovação (CA) válido.</w:t>
            </w:r>
          </w:p>
        </w:tc>
        <w:tc>
          <w:tcPr>
            <w:tcW w:w="524" w:type="pct"/>
            <w:tcMar>
              <w:top w:w="60" w:type="dxa"/>
              <w:left w:w="70" w:type="dxa"/>
              <w:bottom w:w="60" w:type="dxa"/>
              <w:right w:w="70" w:type="dxa"/>
            </w:tcMar>
            <w:vAlign w:val="center"/>
          </w:tcPr>
          <w:p w14:paraId="5F2B2C6E" w14:textId="77777777" w:rsidR="00525B64" w:rsidRPr="00525B64" w:rsidRDefault="00525B64" w:rsidP="00525B64">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6545BB2" w14:textId="77777777" w:rsidR="00525B64" w:rsidRPr="00525B64" w:rsidRDefault="00525B64" w:rsidP="00525B64">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3D4E6613" w14:textId="3BD959F7" w:rsidR="00525B64" w:rsidRPr="00525B64" w:rsidRDefault="00525B64" w:rsidP="00525B64">
            <w:pPr>
              <w:spacing w:line="360" w:lineRule="auto"/>
              <w:jc w:val="center"/>
              <w:rPr>
                <w:sz w:val="20"/>
                <w:szCs w:val="20"/>
              </w:rPr>
            </w:pPr>
            <w:r w:rsidRPr="00525B64">
              <w:rPr>
                <w:sz w:val="20"/>
                <w:szCs w:val="20"/>
              </w:rPr>
              <w:t>22,47</w:t>
            </w:r>
          </w:p>
        </w:tc>
        <w:tc>
          <w:tcPr>
            <w:tcW w:w="579" w:type="pct"/>
            <w:tcMar>
              <w:top w:w="60" w:type="dxa"/>
              <w:left w:w="70" w:type="dxa"/>
              <w:bottom w:w="60" w:type="dxa"/>
              <w:right w:w="70" w:type="dxa"/>
            </w:tcMar>
            <w:vAlign w:val="center"/>
          </w:tcPr>
          <w:p w14:paraId="03AEB967" w14:textId="33CF8453" w:rsidR="00525B64" w:rsidRPr="00525B64" w:rsidRDefault="00525B64" w:rsidP="00525B64">
            <w:pPr>
              <w:spacing w:line="360" w:lineRule="auto"/>
              <w:jc w:val="center"/>
              <w:rPr>
                <w:sz w:val="20"/>
                <w:szCs w:val="20"/>
              </w:rPr>
            </w:pPr>
            <w:r w:rsidRPr="00525B64">
              <w:rPr>
                <w:sz w:val="20"/>
                <w:szCs w:val="20"/>
              </w:rPr>
              <w:t>1.123,50</w:t>
            </w:r>
          </w:p>
        </w:tc>
      </w:tr>
      <w:bookmarkEnd w:id="5"/>
      <w:tr w:rsidR="00CC2D52" w:rsidRPr="00525B64" w14:paraId="2EB9A9A8" w14:textId="77777777" w:rsidTr="00525B64">
        <w:trPr>
          <w:cantSplit/>
          <w:trHeight w:val="20"/>
          <w:jc w:val="center"/>
        </w:trPr>
        <w:tc>
          <w:tcPr>
            <w:tcW w:w="4421" w:type="pct"/>
            <w:gridSpan w:val="12"/>
            <w:tcMar>
              <w:top w:w="60" w:type="dxa"/>
              <w:left w:w="70" w:type="dxa"/>
              <w:bottom w:w="60" w:type="dxa"/>
              <w:right w:w="70" w:type="dxa"/>
            </w:tcMar>
            <w:vAlign w:val="center"/>
          </w:tcPr>
          <w:p w14:paraId="0B239EC6" w14:textId="09E73788" w:rsidR="00CC2D52" w:rsidRPr="00525B64" w:rsidRDefault="00CC2D52" w:rsidP="004F37E7">
            <w:pPr>
              <w:spacing w:line="360" w:lineRule="auto"/>
              <w:jc w:val="right"/>
              <w:rPr>
                <w:sz w:val="20"/>
                <w:szCs w:val="20"/>
              </w:rPr>
            </w:pPr>
            <w:r w:rsidRPr="00525B64">
              <w:rPr>
                <w:sz w:val="20"/>
                <w:szCs w:val="20"/>
              </w:rPr>
              <w:t>VALOR GLOBAL DO LOTE 6</w:t>
            </w:r>
            <w:r w:rsidR="00303C02" w:rsidRPr="00525B64">
              <w:rPr>
                <w:sz w:val="20"/>
                <w:szCs w:val="20"/>
              </w:rPr>
              <w:t>7</w:t>
            </w:r>
            <w:r w:rsidRPr="00525B64">
              <w:rPr>
                <w:sz w:val="20"/>
                <w:szCs w:val="20"/>
              </w:rPr>
              <w:t xml:space="preserve"> - LUVA DE MALHA / RASPA</w:t>
            </w:r>
          </w:p>
        </w:tc>
        <w:tc>
          <w:tcPr>
            <w:tcW w:w="579" w:type="pct"/>
            <w:tcMar>
              <w:top w:w="60" w:type="dxa"/>
              <w:left w:w="70" w:type="dxa"/>
              <w:bottom w:w="60" w:type="dxa"/>
              <w:right w:w="70" w:type="dxa"/>
            </w:tcMar>
            <w:vAlign w:val="center"/>
          </w:tcPr>
          <w:p w14:paraId="708EBB70" w14:textId="1D2D77B4" w:rsidR="00CC2D52" w:rsidRPr="00525B64" w:rsidRDefault="00001CB9" w:rsidP="004F37E7">
            <w:pPr>
              <w:spacing w:line="360" w:lineRule="auto"/>
              <w:jc w:val="center"/>
              <w:rPr>
                <w:sz w:val="20"/>
                <w:szCs w:val="20"/>
              </w:rPr>
            </w:pPr>
            <w:r w:rsidRPr="00525B64">
              <w:rPr>
                <w:sz w:val="20"/>
                <w:szCs w:val="20"/>
              </w:rPr>
              <w:t>3.023,50</w:t>
            </w:r>
          </w:p>
        </w:tc>
      </w:tr>
      <w:tr w:rsidR="00CC2D52" w:rsidRPr="00525B64" w14:paraId="71458B88"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23AE5026" w14:textId="08A64852" w:rsidR="00CC2D52" w:rsidRPr="00525B64" w:rsidRDefault="00CC2D52" w:rsidP="004F37E7">
            <w:pPr>
              <w:spacing w:line="360" w:lineRule="auto"/>
              <w:rPr>
                <w:sz w:val="20"/>
                <w:szCs w:val="20"/>
              </w:rPr>
            </w:pPr>
            <w:r w:rsidRPr="00525B64">
              <w:rPr>
                <w:b/>
                <w:sz w:val="20"/>
                <w:szCs w:val="20"/>
              </w:rPr>
              <w:t>LOTE 6</w:t>
            </w:r>
            <w:r w:rsidR="007E71F5" w:rsidRPr="00525B64">
              <w:rPr>
                <w:b/>
                <w:sz w:val="20"/>
                <w:szCs w:val="20"/>
              </w:rPr>
              <w:t>8</w:t>
            </w:r>
            <w:r w:rsidRPr="00525B64">
              <w:rPr>
                <w:b/>
                <w:sz w:val="20"/>
                <w:szCs w:val="20"/>
              </w:rPr>
              <w:t xml:space="preserve"> - MASCARA DE PROTEÇÃO</w:t>
            </w:r>
          </w:p>
        </w:tc>
      </w:tr>
      <w:tr w:rsidR="00C6483E" w:rsidRPr="00525B64" w14:paraId="0291A0D2" w14:textId="77777777" w:rsidTr="001E2914">
        <w:trPr>
          <w:cantSplit/>
          <w:trHeight w:val="20"/>
          <w:jc w:val="center"/>
        </w:trPr>
        <w:tc>
          <w:tcPr>
            <w:tcW w:w="350" w:type="pct"/>
            <w:tcMar>
              <w:top w:w="60" w:type="dxa"/>
              <w:left w:w="70" w:type="dxa"/>
              <w:bottom w:w="60" w:type="dxa"/>
              <w:right w:w="70" w:type="dxa"/>
            </w:tcMar>
            <w:vAlign w:val="center"/>
          </w:tcPr>
          <w:p w14:paraId="1406D66C"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655CA401" w14:textId="77777777" w:rsidR="00CC2D52" w:rsidRPr="00525B64" w:rsidRDefault="00CC2D52" w:rsidP="004F37E7">
            <w:pPr>
              <w:spacing w:line="360" w:lineRule="auto"/>
              <w:jc w:val="center"/>
              <w:rPr>
                <w:sz w:val="20"/>
                <w:szCs w:val="20"/>
              </w:rPr>
            </w:pPr>
            <w:r w:rsidRPr="00525B64">
              <w:rPr>
                <w:sz w:val="20"/>
                <w:szCs w:val="20"/>
              </w:rPr>
              <w:t>018913</w:t>
            </w:r>
          </w:p>
        </w:tc>
        <w:tc>
          <w:tcPr>
            <w:tcW w:w="1858" w:type="pct"/>
            <w:gridSpan w:val="3"/>
            <w:tcMar>
              <w:top w:w="60" w:type="dxa"/>
              <w:left w:w="70" w:type="dxa"/>
              <w:bottom w:w="60" w:type="dxa"/>
              <w:right w:w="70" w:type="dxa"/>
            </w:tcMar>
            <w:vAlign w:val="center"/>
          </w:tcPr>
          <w:p w14:paraId="2E0CB21A" w14:textId="071E6803" w:rsidR="00CC2D52" w:rsidRPr="00525B64" w:rsidRDefault="00CC2D52" w:rsidP="004F37E7">
            <w:pPr>
              <w:spacing w:line="360" w:lineRule="auto"/>
              <w:rPr>
                <w:sz w:val="20"/>
                <w:szCs w:val="20"/>
              </w:rPr>
            </w:pPr>
            <w:r w:rsidRPr="00525B64">
              <w:rPr>
                <w:sz w:val="20"/>
                <w:szCs w:val="20"/>
              </w:rPr>
              <w:t>MÁSCARA DE PROTEÇÃO PFF1</w:t>
            </w:r>
            <w:r w:rsidR="00D4021F" w:rsidRPr="00525B64">
              <w:rPr>
                <w:sz w:val="20"/>
                <w:szCs w:val="20"/>
              </w:rPr>
              <w:t>, PFF2 ou equivalente</w:t>
            </w:r>
          </w:p>
        </w:tc>
        <w:tc>
          <w:tcPr>
            <w:tcW w:w="524" w:type="pct"/>
            <w:tcMar>
              <w:top w:w="60" w:type="dxa"/>
              <w:left w:w="70" w:type="dxa"/>
              <w:bottom w:w="60" w:type="dxa"/>
              <w:right w:w="70" w:type="dxa"/>
            </w:tcMar>
            <w:vAlign w:val="center"/>
          </w:tcPr>
          <w:p w14:paraId="38194CF6" w14:textId="1A314013" w:rsidR="00CC2D52" w:rsidRPr="00525B64" w:rsidRDefault="008D258A" w:rsidP="004F37E7">
            <w:pPr>
              <w:spacing w:line="360" w:lineRule="auto"/>
              <w:jc w:val="center"/>
              <w:rPr>
                <w:sz w:val="20"/>
                <w:szCs w:val="20"/>
              </w:rPr>
            </w:pPr>
            <w:r w:rsidRPr="00525B64">
              <w:rPr>
                <w:sz w:val="20"/>
                <w:szCs w:val="20"/>
              </w:rPr>
              <w:t>PAR</w:t>
            </w:r>
          </w:p>
        </w:tc>
        <w:tc>
          <w:tcPr>
            <w:tcW w:w="576" w:type="pct"/>
            <w:gridSpan w:val="3"/>
            <w:tcMar>
              <w:top w:w="60" w:type="dxa"/>
              <w:left w:w="70" w:type="dxa"/>
              <w:bottom w:w="60" w:type="dxa"/>
              <w:right w:w="70" w:type="dxa"/>
            </w:tcMar>
            <w:vAlign w:val="center"/>
          </w:tcPr>
          <w:p w14:paraId="3DAA5814"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4B01C185" w14:textId="0A8AD6AA" w:rsidR="00CC2D52" w:rsidRPr="00525B64" w:rsidRDefault="00001CB9" w:rsidP="004F37E7">
            <w:pPr>
              <w:spacing w:line="360" w:lineRule="auto"/>
              <w:jc w:val="center"/>
              <w:rPr>
                <w:sz w:val="20"/>
                <w:szCs w:val="20"/>
              </w:rPr>
            </w:pPr>
            <w:r w:rsidRPr="00525B64">
              <w:rPr>
                <w:sz w:val="20"/>
                <w:szCs w:val="20"/>
              </w:rPr>
              <w:t>0,95</w:t>
            </w:r>
          </w:p>
        </w:tc>
        <w:tc>
          <w:tcPr>
            <w:tcW w:w="579" w:type="pct"/>
            <w:tcMar>
              <w:top w:w="60" w:type="dxa"/>
              <w:left w:w="70" w:type="dxa"/>
              <w:bottom w:w="60" w:type="dxa"/>
              <w:right w:w="70" w:type="dxa"/>
            </w:tcMar>
            <w:vAlign w:val="center"/>
          </w:tcPr>
          <w:p w14:paraId="1D69E562" w14:textId="118B22DD" w:rsidR="00CC2D52" w:rsidRPr="00525B64" w:rsidRDefault="00001CB9" w:rsidP="004F37E7">
            <w:pPr>
              <w:spacing w:line="360" w:lineRule="auto"/>
              <w:jc w:val="center"/>
              <w:rPr>
                <w:sz w:val="20"/>
                <w:szCs w:val="20"/>
              </w:rPr>
            </w:pPr>
            <w:r w:rsidRPr="00525B64">
              <w:rPr>
                <w:sz w:val="20"/>
                <w:szCs w:val="20"/>
              </w:rPr>
              <w:t>190,00</w:t>
            </w:r>
          </w:p>
        </w:tc>
      </w:tr>
      <w:tr w:rsidR="00C6483E" w:rsidRPr="00525B64" w14:paraId="4E717247" w14:textId="77777777" w:rsidTr="001E2914">
        <w:trPr>
          <w:cantSplit/>
          <w:trHeight w:val="20"/>
          <w:jc w:val="center"/>
        </w:trPr>
        <w:tc>
          <w:tcPr>
            <w:tcW w:w="350" w:type="pct"/>
            <w:tcMar>
              <w:top w:w="60" w:type="dxa"/>
              <w:left w:w="70" w:type="dxa"/>
              <w:bottom w:w="60" w:type="dxa"/>
              <w:right w:w="70" w:type="dxa"/>
            </w:tcMar>
            <w:vAlign w:val="center"/>
          </w:tcPr>
          <w:p w14:paraId="27D33EF4"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6E22E5FD" w14:textId="77777777" w:rsidR="00CC2D52" w:rsidRPr="00525B64" w:rsidRDefault="00CC2D52" w:rsidP="004F37E7">
            <w:pPr>
              <w:spacing w:line="360" w:lineRule="auto"/>
              <w:jc w:val="center"/>
              <w:rPr>
                <w:sz w:val="20"/>
                <w:szCs w:val="20"/>
              </w:rPr>
            </w:pPr>
            <w:r w:rsidRPr="00525B64">
              <w:rPr>
                <w:sz w:val="20"/>
                <w:szCs w:val="20"/>
              </w:rPr>
              <w:t>001378</w:t>
            </w:r>
          </w:p>
        </w:tc>
        <w:tc>
          <w:tcPr>
            <w:tcW w:w="1858" w:type="pct"/>
            <w:gridSpan w:val="3"/>
            <w:tcMar>
              <w:top w:w="60" w:type="dxa"/>
              <w:left w:w="70" w:type="dxa"/>
              <w:bottom w:w="60" w:type="dxa"/>
              <w:right w:w="70" w:type="dxa"/>
            </w:tcMar>
            <w:vAlign w:val="center"/>
          </w:tcPr>
          <w:p w14:paraId="4BDE1977" w14:textId="77777777" w:rsidR="00CC2D52" w:rsidRPr="00525B64" w:rsidRDefault="00CC2D52" w:rsidP="004F37E7">
            <w:pPr>
              <w:spacing w:line="360" w:lineRule="auto"/>
              <w:rPr>
                <w:sz w:val="20"/>
                <w:szCs w:val="20"/>
              </w:rPr>
            </w:pPr>
            <w:r w:rsidRPr="00525B64">
              <w:rPr>
                <w:sz w:val="20"/>
                <w:szCs w:val="20"/>
              </w:rPr>
              <w:t>MÁSCARA DE PROTEÇÃO COM FILTRO</w:t>
            </w:r>
          </w:p>
        </w:tc>
        <w:tc>
          <w:tcPr>
            <w:tcW w:w="524" w:type="pct"/>
            <w:tcMar>
              <w:top w:w="60" w:type="dxa"/>
              <w:left w:w="70" w:type="dxa"/>
              <w:bottom w:w="60" w:type="dxa"/>
              <w:right w:w="70" w:type="dxa"/>
            </w:tcMar>
            <w:vAlign w:val="center"/>
          </w:tcPr>
          <w:p w14:paraId="2283BC21" w14:textId="0B1F1259" w:rsidR="00CC2D52" w:rsidRPr="00525B64" w:rsidRDefault="008D258A" w:rsidP="004F37E7">
            <w:pPr>
              <w:spacing w:line="360" w:lineRule="auto"/>
              <w:jc w:val="center"/>
              <w:rPr>
                <w:sz w:val="20"/>
                <w:szCs w:val="20"/>
              </w:rPr>
            </w:pPr>
            <w:r w:rsidRPr="00525B64">
              <w:rPr>
                <w:sz w:val="20"/>
                <w:szCs w:val="20"/>
              </w:rPr>
              <w:t>PAR</w:t>
            </w:r>
          </w:p>
        </w:tc>
        <w:tc>
          <w:tcPr>
            <w:tcW w:w="576" w:type="pct"/>
            <w:gridSpan w:val="3"/>
            <w:tcMar>
              <w:top w:w="60" w:type="dxa"/>
              <w:left w:w="70" w:type="dxa"/>
              <w:bottom w:w="60" w:type="dxa"/>
              <w:right w:w="70" w:type="dxa"/>
            </w:tcMar>
            <w:vAlign w:val="center"/>
          </w:tcPr>
          <w:p w14:paraId="32D505EC"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3150F099" w14:textId="14D59495" w:rsidR="00CC2D52" w:rsidRPr="00525B64" w:rsidRDefault="00001CB9" w:rsidP="004F37E7">
            <w:pPr>
              <w:spacing w:line="360" w:lineRule="auto"/>
              <w:jc w:val="center"/>
              <w:rPr>
                <w:sz w:val="20"/>
                <w:szCs w:val="20"/>
              </w:rPr>
            </w:pPr>
            <w:r w:rsidRPr="00525B64">
              <w:rPr>
                <w:sz w:val="20"/>
                <w:szCs w:val="20"/>
              </w:rPr>
              <w:t>137,38</w:t>
            </w:r>
          </w:p>
        </w:tc>
        <w:tc>
          <w:tcPr>
            <w:tcW w:w="579" w:type="pct"/>
            <w:tcMar>
              <w:top w:w="60" w:type="dxa"/>
              <w:left w:w="70" w:type="dxa"/>
              <w:bottom w:w="60" w:type="dxa"/>
              <w:right w:w="70" w:type="dxa"/>
            </w:tcMar>
            <w:vAlign w:val="center"/>
          </w:tcPr>
          <w:p w14:paraId="092AEA76" w14:textId="1E8BC626" w:rsidR="00CC2D52" w:rsidRPr="00525B64" w:rsidRDefault="00001CB9" w:rsidP="004F37E7">
            <w:pPr>
              <w:spacing w:line="360" w:lineRule="auto"/>
              <w:jc w:val="center"/>
              <w:rPr>
                <w:sz w:val="20"/>
                <w:szCs w:val="20"/>
              </w:rPr>
            </w:pPr>
            <w:r w:rsidRPr="00525B64">
              <w:rPr>
                <w:sz w:val="20"/>
                <w:szCs w:val="20"/>
              </w:rPr>
              <w:t>13.738,00</w:t>
            </w:r>
          </w:p>
        </w:tc>
      </w:tr>
      <w:tr w:rsidR="00CC2D52" w:rsidRPr="00525B64" w14:paraId="2EC3371C" w14:textId="77777777" w:rsidTr="00525B64">
        <w:trPr>
          <w:cantSplit/>
          <w:trHeight w:val="20"/>
          <w:jc w:val="center"/>
        </w:trPr>
        <w:tc>
          <w:tcPr>
            <w:tcW w:w="4421" w:type="pct"/>
            <w:gridSpan w:val="12"/>
            <w:tcMar>
              <w:top w:w="60" w:type="dxa"/>
              <w:left w:w="70" w:type="dxa"/>
              <w:bottom w:w="60" w:type="dxa"/>
              <w:right w:w="70" w:type="dxa"/>
            </w:tcMar>
            <w:vAlign w:val="center"/>
          </w:tcPr>
          <w:p w14:paraId="7139FD95" w14:textId="2A0BF2C0" w:rsidR="00CC2D52" w:rsidRPr="00525B64" w:rsidRDefault="00CC2D52" w:rsidP="004F37E7">
            <w:pPr>
              <w:spacing w:line="360" w:lineRule="auto"/>
              <w:jc w:val="right"/>
              <w:rPr>
                <w:sz w:val="20"/>
                <w:szCs w:val="20"/>
              </w:rPr>
            </w:pPr>
            <w:r w:rsidRPr="00525B64">
              <w:rPr>
                <w:sz w:val="20"/>
                <w:szCs w:val="20"/>
              </w:rPr>
              <w:t>VALOR GLOBAL DO LOTE 6</w:t>
            </w:r>
            <w:r w:rsidR="00303C02" w:rsidRPr="00525B64">
              <w:rPr>
                <w:sz w:val="20"/>
                <w:szCs w:val="20"/>
              </w:rPr>
              <w:t>8</w:t>
            </w:r>
            <w:r w:rsidRPr="00525B64">
              <w:rPr>
                <w:sz w:val="20"/>
                <w:szCs w:val="20"/>
              </w:rPr>
              <w:t xml:space="preserve"> - MASCARA DE PROTEÇÃO</w:t>
            </w:r>
          </w:p>
        </w:tc>
        <w:tc>
          <w:tcPr>
            <w:tcW w:w="579" w:type="pct"/>
            <w:tcMar>
              <w:top w:w="60" w:type="dxa"/>
              <w:left w:w="70" w:type="dxa"/>
              <w:bottom w:w="60" w:type="dxa"/>
              <w:right w:w="70" w:type="dxa"/>
            </w:tcMar>
            <w:vAlign w:val="center"/>
          </w:tcPr>
          <w:p w14:paraId="58C23DA1" w14:textId="6289FE48" w:rsidR="00CC2D52" w:rsidRPr="00525B64" w:rsidRDefault="00001CB9" w:rsidP="004F37E7">
            <w:pPr>
              <w:spacing w:line="360" w:lineRule="auto"/>
              <w:jc w:val="center"/>
              <w:rPr>
                <w:sz w:val="20"/>
                <w:szCs w:val="20"/>
              </w:rPr>
            </w:pPr>
            <w:r w:rsidRPr="00525B64">
              <w:rPr>
                <w:sz w:val="20"/>
                <w:szCs w:val="20"/>
              </w:rPr>
              <w:t>13.928,00</w:t>
            </w:r>
          </w:p>
        </w:tc>
      </w:tr>
      <w:tr w:rsidR="00CC2D52" w:rsidRPr="00525B64" w14:paraId="566980F6"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1225FD0C" w14:textId="020DE789" w:rsidR="00CC2D52" w:rsidRPr="00525B64" w:rsidRDefault="00CC2D52" w:rsidP="004F37E7">
            <w:pPr>
              <w:spacing w:line="360" w:lineRule="auto"/>
              <w:rPr>
                <w:sz w:val="20"/>
                <w:szCs w:val="20"/>
              </w:rPr>
            </w:pPr>
            <w:r w:rsidRPr="00525B64">
              <w:rPr>
                <w:b/>
                <w:sz w:val="20"/>
                <w:szCs w:val="20"/>
              </w:rPr>
              <w:t xml:space="preserve">LOTE </w:t>
            </w:r>
            <w:r w:rsidR="007E71F5" w:rsidRPr="00525B64">
              <w:rPr>
                <w:b/>
                <w:sz w:val="20"/>
                <w:szCs w:val="20"/>
              </w:rPr>
              <w:t>69</w:t>
            </w:r>
            <w:r w:rsidRPr="00525B64">
              <w:rPr>
                <w:b/>
                <w:sz w:val="20"/>
                <w:szCs w:val="20"/>
              </w:rPr>
              <w:t xml:space="preserve"> - OCULOS DE SEGURANÇA</w:t>
            </w:r>
          </w:p>
        </w:tc>
      </w:tr>
      <w:tr w:rsidR="00C6483E" w:rsidRPr="00525B64" w14:paraId="3D104A33" w14:textId="77777777" w:rsidTr="001E2914">
        <w:trPr>
          <w:cantSplit/>
          <w:trHeight w:val="20"/>
          <w:jc w:val="center"/>
        </w:trPr>
        <w:tc>
          <w:tcPr>
            <w:tcW w:w="350" w:type="pct"/>
            <w:tcMar>
              <w:top w:w="60" w:type="dxa"/>
              <w:left w:w="70" w:type="dxa"/>
              <w:bottom w:w="60" w:type="dxa"/>
              <w:right w:w="70" w:type="dxa"/>
            </w:tcMar>
            <w:vAlign w:val="center"/>
          </w:tcPr>
          <w:p w14:paraId="288541C6" w14:textId="77777777" w:rsidR="00CC2D52" w:rsidRPr="00525B64" w:rsidRDefault="00CC2D52" w:rsidP="004F37E7">
            <w:pPr>
              <w:spacing w:line="360" w:lineRule="auto"/>
              <w:jc w:val="center"/>
              <w:rPr>
                <w:sz w:val="20"/>
                <w:szCs w:val="20"/>
              </w:rPr>
            </w:pPr>
            <w:r w:rsidRPr="00525B64">
              <w:rPr>
                <w:sz w:val="20"/>
                <w:szCs w:val="20"/>
              </w:rPr>
              <w:lastRenderedPageBreak/>
              <w:t>1</w:t>
            </w:r>
          </w:p>
        </w:tc>
        <w:tc>
          <w:tcPr>
            <w:tcW w:w="506" w:type="pct"/>
            <w:tcMar>
              <w:top w:w="60" w:type="dxa"/>
              <w:left w:w="70" w:type="dxa"/>
              <w:bottom w:w="60" w:type="dxa"/>
              <w:right w:w="70" w:type="dxa"/>
            </w:tcMar>
            <w:vAlign w:val="center"/>
          </w:tcPr>
          <w:p w14:paraId="1B390BB2" w14:textId="77777777" w:rsidR="00CC2D52" w:rsidRPr="00525B64" w:rsidRDefault="00CC2D52" w:rsidP="004F37E7">
            <w:pPr>
              <w:spacing w:line="360" w:lineRule="auto"/>
              <w:jc w:val="center"/>
              <w:rPr>
                <w:sz w:val="20"/>
                <w:szCs w:val="20"/>
              </w:rPr>
            </w:pPr>
            <w:r w:rsidRPr="00525B64">
              <w:rPr>
                <w:sz w:val="20"/>
                <w:szCs w:val="20"/>
              </w:rPr>
              <w:t>022765</w:t>
            </w:r>
          </w:p>
        </w:tc>
        <w:tc>
          <w:tcPr>
            <w:tcW w:w="1858" w:type="pct"/>
            <w:gridSpan w:val="3"/>
            <w:tcMar>
              <w:top w:w="60" w:type="dxa"/>
              <w:left w:w="70" w:type="dxa"/>
              <w:bottom w:w="60" w:type="dxa"/>
              <w:right w:w="70" w:type="dxa"/>
            </w:tcMar>
            <w:vAlign w:val="center"/>
          </w:tcPr>
          <w:p w14:paraId="76825911" w14:textId="05F90CB9" w:rsidR="00CC2D52" w:rsidRPr="00525B64" w:rsidRDefault="00CC2D52" w:rsidP="004F37E7">
            <w:pPr>
              <w:spacing w:line="360" w:lineRule="auto"/>
              <w:jc w:val="both"/>
              <w:rPr>
                <w:sz w:val="20"/>
                <w:szCs w:val="20"/>
              </w:rPr>
            </w:pPr>
            <w:r w:rsidRPr="00525B64">
              <w:rPr>
                <w:sz w:val="20"/>
                <w:szCs w:val="20"/>
              </w:rPr>
              <w:t>ÓCULOS DE SEGURANÇA ESCURO</w:t>
            </w:r>
            <w:r w:rsidR="00D4021F" w:rsidRPr="00525B64">
              <w:rPr>
                <w:sz w:val="20"/>
                <w:szCs w:val="20"/>
              </w:rPr>
              <w:t xml:space="preserve"> - Óculos de segurança em material: Policarbonato, Proteção: UV, Tratamento: </w:t>
            </w:r>
            <w:proofErr w:type="spellStart"/>
            <w:r w:rsidR="00D4021F" w:rsidRPr="00525B64">
              <w:rPr>
                <w:sz w:val="20"/>
                <w:szCs w:val="20"/>
              </w:rPr>
              <w:t>Antirrisco</w:t>
            </w:r>
            <w:proofErr w:type="spellEnd"/>
            <w:r w:rsidR="00D4021F" w:rsidRPr="00525B64">
              <w:rPr>
                <w:sz w:val="20"/>
                <w:szCs w:val="20"/>
              </w:rPr>
              <w:t xml:space="preserve"> e </w:t>
            </w:r>
            <w:proofErr w:type="spellStart"/>
            <w:r w:rsidR="00D4021F" w:rsidRPr="00525B64">
              <w:rPr>
                <w:sz w:val="20"/>
                <w:szCs w:val="20"/>
              </w:rPr>
              <w:t>antiembaçante</w:t>
            </w:r>
            <w:proofErr w:type="spellEnd"/>
            <w:r w:rsidR="00D4021F" w:rsidRPr="00525B64">
              <w:rPr>
                <w:sz w:val="20"/>
                <w:szCs w:val="20"/>
              </w:rPr>
              <w:t xml:space="preserve"> (recomendado), Tipo: Haste ajustável ou ampla visão</w:t>
            </w:r>
          </w:p>
        </w:tc>
        <w:tc>
          <w:tcPr>
            <w:tcW w:w="524" w:type="pct"/>
            <w:tcMar>
              <w:top w:w="60" w:type="dxa"/>
              <w:left w:w="70" w:type="dxa"/>
              <w:bottom w:w="60" w:type="dxa"/>
              <w:right w:w="70" w:type="dxa"/>
            </w:tcMar>
            <w:vAlign w:val="center"/>
          </w:tcPr>
          <w:p w14:paraId="019FE43B"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E035311"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1096B6C1" w14:textId="09C3032B" w:rsidR="00CC2D52" w:rsidRPr="00525B64" w:rsidRDefault="00001CB9" w:rsidP="004F37E7">
            <w:pPr>
              <w:spacing w:line="360" w:lineRule="auto"/>
              <w:jc w:val="center"/>
              <w:rPr>
                <w:sz w:val="20"/>
                <w:szCs w:val="20"/>
              </w:rPr>
            </w:pPr>
            <w:r w:rsidRPr="00525B64">
              <w:rPr>
                <w:sz w:val="20"/>
                <w:szCs w:val="20"/>
              </w:rPr>
              <w:t>4,31</w:t>
            </w:r>
          </w:p>
        </w:tc>
        <w:tc>
          <w:tcPr>
            <w:tcW w:w="579" w:type="pct"/>
            <w:tcMar>
              <w:top w:w="60" w:type="dxa"/>
              <w:left w:w="70" w:type="dxa"/>
              <w:bottom w:w="60" w:type="dxa"/>
              <w:right w:w="70" w:type="dxa"/>
            </w:tcMar>
            <w:vAlign w:val="center"/>
          </w:tcPr>
          <w:p w14:paraId="00EDC7A2" w14:textId="0E5C08D6" w:rsidR="00CC2D52" w:rsidRPr="00525B64" w:rsidRDefault="00001CB9" w:rsidP="004F37E7">
            <w:pPr>
              <w:spacing w:line="360" w:lineRule="auto"/>
              <w:jc w:val="center"/>
              <w:rPr>
                <w:sz w:val="20"/>
                <w:szCs w:val="20"/>
              </w:rPr>
            </w:pPr>
            <w:r w:rsidRPr="00525B64">
              <w:rPr>
                <w:sz w:val="20"/>
                <w:szCs w:val="20"/>
              </w:rPr>
              <w:t>215,50</w:t>
            </w:r>
          </w:p>
        </w:tc>
      </w:tr>
      <w:tr w:rsidR="00C6483E" w:rsidRPr="00525B64" w14:paraId="14F66EBF" w14:textId="77777777" w:rsidTr="001E2914">
        <w:trPr>
          <w:cantSplit/>
          <w:trHeight w:val="20"/>
          <w:jc w:val="center"/>
        </w:trPr>
        <w:tc>
          <w:tcPr>
            <w:tcW w:w="350" w:type="pct"/>
            <w:tcMar>
              <w:top w:w="60" w:type="dxa"/>
              <w:left w:w="70" w:type="dxa"/>
              <w:bottom w:w="60" w:type="dxa"/>
              <w:right w:w="70" w:type="dxa"/>
            </w:tcMar>
            <w:vAlign w:val="center"/>
          </w:tcPr>
          <w:p w14:paraId="34FB50C9"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2856EE30" w14:textId="77777777" w:rsidR="00CC2D52" w:rsidRPr="00525B64" w:rsidRDefault="00CC2D52" w:rsidP="004F37E7">
            <w:pPr>
              <w:spacing w:line="360" w:lineRule="auto"/>
              <w:jc w:val="center"/>
              <w:rPr>
                <w:sz w:val="20"/>
                <w:szCs w:val="20"/>
              </w:rPr>
            </w:pPr>
            <w:r w:rsidRPr="00525B64">
              <w:rPr>
                <w:sz w:val="20"/>
                <w:szCs w:val="20"/>
              </w:rPr>
              <w:t>001384</w:t>
            </w:r>
          </w:p>
        </w:tc>
        <w:tc>
          <w:tcPr>
            <w:tcW w:w="1858" w:type="pct"/>
            <w:gridSpan w:val="3"/>
            <w:tcMar>
              <w:top w:w="60" w:type="dxa"/>
              <w:left w:w="70" w:type="dxa"/>
              <w:bottom w:w="60" w:type="dxa"/>
              <w:right w:w="70" w:type="dxa"/>
            </w:tcMar>
            <w:vAlign w:val="center"/>
          </w:tcPr>
          <w:p w14:paraId="29FC5FA3" w14:textId="1A87D005" w:rsidR="00CC2D52" w:rsidRPr="00525B64" w:rsidRDefault="00CC2D52" w:rsidP="004F37E7">
            <w:pPr>
              <w:spacing w:line="360" w:lineRule="auto"/>
              <w:jc w:val="both"/>
              <w:rPr>
                <w:sz w:val="20"/>
                <w:szCs w:val="20"/>
              </w:rPr>
            </w:pPr>
            <w:r w:rsidRPr="00525B64">
              <w:rPr>
                <w:sz w:val="20"/>
                <w:szCs w:val="20"/>
              </w:rPr>
              <w:t>ÓCULOS DE SEGURANÇA INCOLOR</w:t>
            </w:r>
            <w:r w:rsidR="00D4021F" w:rsidRPr="00525B64">
              <w:rPr>
                <w:sz w:val="20"/>
                <w:szCs w:val="20"/>
              </w:rPr>
              <w:t xml:space="preserve"> - Óculos de segurança em material: Policarbonato, Proteção: UV, Tratamento: </w:t>
            </w:r>
            <w:proofErr w:type="spellStart"/>
            <w:r w:rsidR="00D4021F" w:rsidRPr="00525B64">
              <w:rPr>
                <w:sz w:val="20"/>
                <w:szCs w:val="20"/>
              </w:rPr>
              <w:t>Antirrisco</w:t>
            </w:r>
            <w:proofErr w:type="spellEnd"/>
            <w:r w:rsidR="00D4021F" w:rsidRPr="00525B64">
              <w:rPr>
                <w:sz w:val="20"/>
                <w:szCs w:val="20"/>
              </w:rPr>
              <w:t xml:space="preserve"> e </w:t>
            </w:r>
            <w:proofErr w:type="spellStart"/>
            <w:r w:rsidR="00D4021F" w:rsidRPr="00525B64">
              <w:rPr>
                <w:sz w:val="20"/>
                <w:szCs w:val="20"/>
              </w:rPr>
              <w:t>antiembaçante</w:t>
            </w:r>
            <w:proofErr w:type="spellEnd"/>
            <w:r w:rsidR="00D4021F" w:rsidRPr="00525B64">
              <w:rPr>
                <w:sz w:val="20"/>
                <w:szCs w:val="20"/>
              </w:rPr>
              <w:t xml:space="preserve"> (recomendado), Tipo: Haste ajustável ou ampla visão</w:t>
            </w:r>
          </w:p>
        </w:tc>
        <w:tc>
          <w:tcPr>
            <w:tcW w:w="524" w:type="pct"/>
            <w:tcMar>
              <w:top w:w="60" w:type="dxa"/>
              <w:left w:w="70" w:type="dxa"/>
              <w:bottom w:w="60" w:type="dxa"/>
              <w:right w:w="70" w:type="dxa"/>
            </w:tcMar>
            <w:vAlign w:val="center"/>
          </w:tcPr>
          <w:p w14:paraId="51EDAC88"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600BFB7"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05C78EF3" w14:textId="0F2F522D" w:rsidR="00CC2D52" w:rsidRPr="00525B64" w:rsidRDefault="00001CB9" w:rsidP="004F37E7">
            <w:pPr>
              <w:spacing w:line="360" w:lineRule="auto"/>
              <w:jc w:val="center"/>
              <w:rPr>
                <w:sz w:val="20"/>
                <w:szCs w:val="20"/>
              </w:rPr>
            </w:pPr>
            <w:r w:rsidRPr="00525B64">
              <w:rPr>
                <w:sz w:val="20"/>
                <w:szCs w:val="20"/>
              </w:rPr>
              <w:t>3,84</w:t>
            </w:r>
          </w:p>
        </w:tc>
        <w:tc>
          <w:tcPr>
            <w:tcW w:w="579" w:type="pct"/>
            <w:tcMar>
              <w:top w:w="60" w:type="dxa"/>
              <w:left w:w="70" w:type="dxa"/>
              <w:bottom w:w="60" w:type="dxa"/>
              <w:right w:w="70" w:type="dxa"/>
            </w:tcMar>
            <w:vAlign w:val="center"/>
          </w:tcPr>
          <w:p w14:paraId="53C3ADFC" w14:textId="3E38CE4F" w:rsidR="00CC2D52" w:rsidRPr="00525B64" w:rsidRDefault="00001CB9" w:rsidP="004F37E7">
            <w:pPr>
              <w:spacing w:line="360" w:lineRule="auto"/>
              <w:jc w:val="center"/>
              <w:rPr>
                <w:sz w:val="20"/>
                <w:szCs w:val="20"/>
              </w:rPr>
            </w:pPr>
            <w:r w:rsidRPr="00525B64">
              <w:rPr>
                <w:sz w:val="20"/>
                <w:szCs w:val="20"/>
              </w:rPr>
              <w:t>384,00</w:t>
            </w:r>
          </w:p>
        </w:tc>
      </w:tr>
      <w:tr w:rsidR="00CC2D52" w:rsidRPr="00525B64" w14:paraId="32ABEEDA" w14:textId="77777777" w:rsidTr="00525B64">
        <w:trPr>
          <w:cantSplit/>
          <w:trHeight w:val="20"/>
          <w:jc w:val="center"/>
        </w:trPr>
        <w:tc>
          <w:tcPr>
            <w:tcW w:w="4421" w:type="pct"/>
            <w:gridSpan w:val="12"/>
            <w:tcMar>
              <w:top w:w="60" w:type="dxa"/>
              <w:left w:w="70" w:type="dxa"/>
              <w:bottom w:w="60" w:type="dxa"/>
              <w:right w:w="70" w:type="dxa"/>
            </w:tcMar>
            <w:vAlign w:val="center"/>
          </w:tcPr>
          <w:p w14:paraId="4D0352D4" w14:textId="1D204D77" w:rsidR="00CC2D52" w:rsidRPr="00525B64" w:rsidRDefault="00CC2D52" w:rsidP="004F37E7">
            <w:pPr>
              <w:spacing w:line="360" w:lineRule="auto"/>
              <w:jc w:val="right"/>
              <w:rPr>
                <w:sz w:val="20"/>
                <w:szCs w:val="20"/>
              </w:rPr>
            </w:pPr>
            <w:r w:rsidRPr="00525B64">
              <w:rPr>
                <w:sz w:val="20"/>
                <w:szCs w:val="20"/>
              </w:rPr>
              <w:t xml:space="preserve">VALOR GLOBAL DO LOTE </w:t>
            </w:r>
            <w:r w:rsidR="00303C02" w:rsidRPr="00525B64">
              <w:rPr>
                <w:sz w:val="20"/>
                <w:szCs w:val="20"/>
              </w:rPr>
              <w:t>69</w:t>
            </w:r>
            <w:r w:rsidRPr="00525B64">
              <w:rPr>
                <w:sz w:val="20"/>
                <w:szCs w:val="20"/>
              </w:rPr>
              <w:t xml:space="preserve"> - OCULOS DE SEGURANÇA</w:t>
            </w:r>
          </w:p>
        </w:tc>
        <w:tc>
          <w:tcPr>
            <w:tcW w:w="579" w:type="pct"/>
            <w:tcMar>
              <w:top w:w="60" w:type="dxa"/>
              <w:left w:w="70" w:type="dxa"/>
              <w:bottom w:w="60" w:type="dxa"/>
              <w:right w:w="70" w:type="dxa"/>
            </w:tcMar>
            <w:vAlign w:val="center"/>
          </w:tcPr>
          <w:p w14:paraId="138D66C2" w14:textId="0A98C929" w:rsidR="00CC2D52" w:rsidRPr="00525B64" w:rsidRDefault="00001CB9" w:rsidP="004F37E7">
            <w:pPr>
              <w:spacing w:line="360" w:lineRule="auto"/>
              <w:jc w:val="center"/>
              <w:rPr>
                <w:sz w:val="20"/>
                <w:szCs w:val="20"/>
              </w:rPr>
            </w:pPr>
            <w:r w:rsidRPr="00525B64">
              <w:rPr>
                <w:sz w:val="20"/>
                <w:szCs w:val="20"/>
              </w:rPr>
              <w:t>599,50</w:t>
            </w:r>
          </w:p>
        </w:tc>
      </w:tr>
      <w:tr w:rsidR="00CC2D52" w:rsidRPr="00525B64" w14:paraId="06039A34"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08F6FAE3" w14:textId="1FE6FEFA" w:rsidR="00CC2D52" w:rsidRPr="00525B64" w:rsidRDefault="00CC2D52" w:rsidP="004F37E7">
            <w:pPr>
              <w:spacing w:line="360" w:lineRule="auto"/>
              <w:rPr>
                <w:sz w:val="20"/>
                <w:szCs w:val="20"/>
              </w:rPr>
            </w:pPr>
            <w:r w:rsidRPr="00525B64">
              <w:rPr>
                <w:b/>
                <w:sz w:val="20"/>
                <w:szCs w:val="20"/>
              </w:rPr>
              <w:t>LOTE 7</w:t>
            </w:r>
            <w:r w:rsidR="007E71F5" w:rsidRPr="00525B64">
              <w:rPr>
                <w:b/>
                <w:sz w:val="20"/>
                <w:szCs w:val="20"/>
              </w:rPr>
              <w:t>0</w:t>
            </w:r>
            <w:r w:rsidRPr="00525B64">
              <w:rPr>
                <w:b/>
                <w:sz w:val="20"/>
                <w:szCs w:val="20"/>
              </w:rPr>
              <w:t xml:space="preserve"> - BOTINA DE SEGURANÇA</w:t>
            </w:r>
          </w:p>
        </w:tc>
      </w:tr>
      <w:tr w:rsidR="00C6483E" w:rsidRPr="00525B64" w14:paraId="6544F064" w14:textId="77777777" w:rsidTr="001E2914">
        <w:trPr>
          <w:cantSplit/>
          <w:trHeight w:val="20"/>
          <w:jc w:val="center"/>
        </w:trPr>
        <w:tc>
          <w:tcPr>
            <w:tcW w:w="350" w:type="pct"/>
            <w:tcMar>
              <w:top w:w="60" w:type="dxa"/>
              <w:left w:w="70" w:type="dxa"/>
              <w:bottom w:w="60" w:type="dxa"/>
              <w:right w:w="70" w:type="dxa"/>
            </w:tcMar>
            <w:vAlign w:val="center"/>
          </w:tcPr>
          <w:p w14:paraId="533F7828"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44F18A5F" w14:textId="77777777" w:rsidR="00CC2D52" w:rsidRPr="00525B64" w:rsidRDefault="00CC2D52" w:rsidP="004F37E7">
            <w:pPr>
              <w:spacing w:line="360" w:lineRule="auto"/>
              <w:jc w:val="center"/>
              <w:rPr>
                <w:sz w:val="20"/>
                <w:szCs w:val="20"/>
              </w:rPr>
            </w:pPr>
            <w:r w:rsidRPr="00525B64">
              <w:rPr>
                <w:sz w:val="20"/>
                <w:szCs w:val="20"/>
              </w:rPr>
              <w:t>022766</w:t>
            </w:r>
          </w:p>
        </w:tc>
        <w:tc>
          <w:tcPr>
            <w:tcW w:w="1858" w:type="pct"/>
            <w:gridSpan w:val="3"/>
            <w:tcMar>
              <w:top w:w="60" w:type="dxa"/>
              <w:left w:w="70" w:type="dxa"/>
              <w:bottom w:w="60" w:type="dxa"/>
              <w:right w:w="70" w:type="dxa"/>
            </w:tcMar>
            <w:vAlign w:val="center"/>
          </w:tcPr>
          <w:p w14:paraId="01563150" w14:textId="5F500850" w:rsidR="00CC2D52" w:rsidRPr="00525B64" w:rsidRDefault="00CC2D52" w:rsidP="004F37E7">
            <w:pPr>
              <w:spacing w:line="360" w:lineRule="auto"/>
              <w:jc w:val="both"/>
              <w:rPr>
                <w:sz w:val="20"/>
                <w:szCs w:val="20"/>
              </w:rPr>
            </w:pPr>
            <w:r w:rsidRPr="00525B64">
              <w:rPr>
                <w:sz w:val="20"/>
                <w:szCs w:val="20"/>
              </w:rPr>
              <w:t>BOTINAS DE SEGURANÇA EPI COM ELÁSTICO E BICO PVC</w:t>
            </w:r>
            <w:r w:rsidR="00D4021F" w:rsidRPr="00525B64">
              <w:rPr>
                <w:sz w:val="20"/>
                <w:szCs w:val="20"/>
              </w:rPr>
              <w:t xml:space="preserve"> - Botina de segurança em couro, biqueira em aço ou </w:t>
            </w:r>
            <w:proofErr w:type="spellStart"/>
            <w:r w:rsidR="00D4021F" w:rsidRPr="00525B64">
              <w:rPr>
                <w:sz w:val="20"/>
                <w:szCs w:val="20"/>
              </w:rPr>
              <w:t>composite</w:t>
            </w:r>
            <w:proofErr w:type="spellEnd"/>
            <w:r w:rsidR="00D4021F" w:rsidRPr="00525B64">
              <w:rPr>
                <w:sz w:val="20"/>
                <w:szCs w:val="20"/>
              </w:rPr>
              <w:t>, norma: ABNT NBR ISO 20345, solado antiderrapante, resistente a óleo fechamento: elástico ou cadarço numeração: 33 ao 46 (ou conforme necessidade)</w:t>
            </w:r>
            <w:r w:rsidR="00957A4F" w:rsidRPr="00525B64">
              <w:rPr>
                <w:sz w:val="20"/>
                <w:szCs w:val="20"/>
              </w:rPr>
              <w:t>.</w:t>
            </w:r>
          </w:p>
        </w:tc>
        <w:tc>
          <w:tcPr>
            <w:tcW w:w="524" w:type="pct"/>
            <w:tcMar>
              <w:top w:w="60" w:type="dxa"/>
              <w:left w:w="70" w:type="dxa"/>
              <w:bottom w:w="60" w:type="dxa"/>
              <w:right w:w="70" w:type="dxa"/>
            </w:tcMar>
            <w:vAlign w:val="center"/>
          </w:tcPr>
          <w:p w14:paraId="62AE7286"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96C5BD1"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2D0B3DC3" w14:textId="350AA0B8" w:rsidR="00CC2D52" w:rsidRPr="00525B64" w:rsidRDefault="00001CB9" w:rsidP="004F37E7">
            <w:pPr>
              <w:spacing w:line="360" w:lineRule="auto"/>
              <w:jc w:val="center"/>
              <w:rPr>
                <w:sz w:val="20"/>
                <w:szCs w:val="20"/>
              </w:rPr>
            </w:pPr>
            <w:r w:rsidRPr="00525B64">
              <w:rPr>
                <w:sz w:val="20"/>
                <w:szCs w:val="20"/>
              </w:rPr>
              <w:t>94,06</w:t>
            </w:r>
          </w:p>
        </w:tc>
        <w:tc>
          <w:tcPr>
            <w:tcW w:w="579" w:type="pct"/>
            <w:tcMar>
              <w:top w:w="60" w:type="dxa"/>
              <w:left w:w="70" w:type="dxa"/>
              <w:bottom w:w="60" w:type="dxa"/>
              <w:right w:w="70" w:type="dxa"/>
            </w:tcMar>
            <w:vAlign w:val="center"/>
          </w:tcPr>
          <w:p w14:paraId="234D3DB4" w14:textId="0C2EE10B" w:rsidR="00CC2D52" w:rsidRPr="00525B64" w:rsidRDefault="00001CB9" w:rsidP="004F37E7">
            <w:pPr>
              <w:spacing w:line="360" w:lineRule="auto"/>
              <w:jc w:val="center"/>
              <w:rPr>
                <w:sz w:val="20"/>
                <w:szCs w:val="20"/>
              </w:rPr>
            </w:pPr>
            <w:r w:rsidRPr="00525B64">
              <w:rPr>
                <w:sz w:val="20"/>
                <w:szCs w:val="20"/>
              </w:rPr>
              <w:t>9.406,00</w:t>
            </w:r>
          </w:p>
        </w:tc>
      </w:tr>
      <w:tr w:rsidR="00C6483E" w:rsidRPr="00525B64" w14:paraId="1F6C597A" w14:textId="77777777" w:rsidTr="001E2914">
        <w:trPr>
          <w:cantSplit/>
          <w:trHeight w:val="20"/>
          <w:jc w:val="center"/>
        </w:trPr>
        <w:tc>
          <w:tcPr>
            <w:tcW w:w="350" w:type="pct"/>
            <w:tcMar>
              <w:top w:w="60" w:type="dxa"/>
              <w:left w:w="70" w:type="dxa"/>
              <w:bottom w:w="60" w:type="dxa"/>
              <w:right w:w="70" w:type="dxa"/>
            </w:tcMar>
            <w:vAlign w:val="center"/>
          </w:tcPr>
          <w:p w14:paraId="20C7098B"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0EC5CB7A" w14:textId="77777777" w:rsidR="00CC2D52" w:rsidRPr="00525B64" w:rsidRDefault="00CC2D52" w:rsidP="004F37E7">
            <w:pPr>
              <w:spacing w:line="360" w:lineRule="auto"/>
              <w:jc w:val="center"/>
              <w:rPr>
                <w:sz w:val="20"/>
                <w:szCs w:val="20"/>
              </w:rPr>
            </w:pPr>
            <w:r w:rsidRPr="00525B64">
              <w:rPr>
                <w:sz w:val="20"/>
                <w:szCs w:val="20"/>
              </w:rPr>
              <w:t>022767</w:t>
            </w:r>
          </w:p>
        </w:tc>
        <w:tc>
          <w:tcPr>
            <w:tcW w:w="1858" w:type="pct"/>
            <w:gridSpan w:val="3"/>
            <w:tcMar>
              <w:top w:w="60" w:type="dxa"/>
              <w:left w:w="70" w:type="dxa"/>
              <w:bottom w:w="60" w:type="dxa"/>
              <w:right w:w="70" w:type="dxa"/>
            </w:tcMar>
            <w:vAlign w:val="center"/>
          </w:tcPr>
          <w:p w14:paraId="551BC0B7" w14:textId="1C5BDB87" w:rsidR="00CC2D52" w:rsidRPr="00525B64" w:rsidRDefault="00CC2D52" w:rsidP="004F37E7">
            <w:pPr>
              <w:spacing w:line="360" w:lineRule="auto"/>
              <w:jc w:val="both"/>
              <w:rPr>
                <w:sz w:val="20"/>
                <w:szCs w:val="20"/>
              </w:rPr>
            </w:pPr>
            <w:r w:rsidRPr="00525B64">
              <w:rPr>
                <w:sz w:val="20"/>
                <w:szCs w:val="20"/>
              </w:rPr>
              <w:t>BOTINAS DE SEGURANÇA EPI NOBUK COM CADARÇO MARLUVAS</w:t>
            </w:r>
            <w:r w:rsidR="00D4021F" w:rsidRPr="00525B64">
              <w:rPr>
                <w:sz w:val="20"/>
                <w:szCs w:val="20"/>
              </w:rPr>
              <w:t xml:space="preserve"> - Botina de segurança em couro, biqueira em aço ou </w:t>
            </w:r>
            <w:proofErr w:type="spellStart"/>
            <w:r w:rsidR="00D4021F" w:rsidRPr="00525B64">
              <w:rPr>
                <w:sz w:val="20"/>
                <w:szCs w:val="20"/>
              </w:rPr>
              <w:t>composite</w:t>
            </w:r>
            <w:proofErr w:type="spellEnd"/>
            <w:r w:rsidR="00D4021F" w:rsidRPr="00525B64">
              <w:rPr>
                <w:sz w:val="20"/>
                <w:szCs w:val="20"/>
              </w:rPr>
              <w:t>, norma: ABNT NBR ISO 20345, solado antiderrapante, resistente a óleo fechamento: elástico ou cadarço numeração: 33 ao 46 (ou conforme necessidade)</w:t>
            </w:r>
            <w:r w:rsidR="00957A4F" w:rsidRPr="00525B64">
              <w:rPr>
                <w:sz w:val="20"/>
                <w:szCs w:val="20"/>
              </w:rPr>
              <w:t>.</w:t>
            </w:r>
          </w:p>
        </w:tc>
        <w:tc>
          <w:tcPr>
            <w:tcW w:w="524" w:type="pct"/>
            <w:tcMar>
              <w:top w:w="60" w:type="dxa"/>
              <w:left w:w="70" w:type="dxa"/>
              <w:bottom w:w="60" w:type="dxa"/>
              <w:right w:w="70" w:type="dxa"/>
            </w:tcMar>
            <w:vAlign w:val="center"/>
          </w:tcPr>
          <w:p w14:paraId="24BD0B9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371806A"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3458019B" w14:textId="6D15F6DF" w:rsidR="00CC2D52" w:rsidRPr="00525B64" w:rsidRDefault="00001CB9" w:rsidP="004F37E7">
            <w:pPr>
              <w:spacing w:line="360" w:lineRule="auto"/>
              <w:jc w:val="center"/>
              <w:rPr>
                <w:sz w:val="20"/>
                <w:szCs w:val="20"/>
              </w:rPr>
            </w:pPr>
            <w:r w:rsidRPr="00525B64">
              <w:rPr>
                <w:sz w:val="20"/>
                <w:szCs w:val="20"/>
              </w:rPr>
              <w:t>239,06</w:t>
            </w:r>
          </w:p>
        </w:tc>
        <w:tc>
          <w:tcPr>
            <w:tcW w:w="579" w:type="pct"/>
            <w:tcMar>
              <w:top w:w="60" w:type="dxa"/>
              <w:left w:w="70" w:type="dxa"/>
              <w:bottom w:w="60" w:type="dxa"/>
              <w:right w:w="70" w:type="dxa"/>
            </w:tcMar>
            <w:vAlign w:val="center"/>
          </w:tcPr>
          <w:p w14:paraId="2F425966" w14:textId="3B00BD71" w:rsidR="00CC2D52" w:rsidRPr="00525B64" w:rsidRDefault="00001CB9" w:rsidP="004F37E7">
            <w:pPr>
              <w:spacing w:line="360" w:lineRule="auto"/>
              <w:jc w:val="center"/>
              <w:rPr>
                <w:sz w:val="20"/>
                <w:szCs w:val="20"/>
              </w:rPr>
            </w:pPr>
            <w:r w:rsidRPr="00525B64">
              <w:rPr>
                <w:sz w:val="20"/>
                <w:szCs w:val="20"/>
              </w:rPr>
              <w:t>4.781,20</w:t>
            </w:r>
          </w:p>
        </w:tc>
      </w:tr>
      <w:tr w:rsidR="00CC2D52" w:rsidRPr="00525B64" w14:paraId="03AE48C1" w14:textId="77777777" w:rsidTr="00525B64">
        <w:trPr>
          <w:cantSplit/>
          <w:trHeight w:val="20"/>
          <w:jc w:val="center"/>
        </w:trPr>
        <w:tc>
          <w:tcPr>
            <w:tcW w:w="4421" w:type="pct"/>
            <w:gridSpan w:val="12"/>
            <w:tcMar>
              <w:top w:w="60" w:type="dxa"/>
              <w:left w:w="70" w:type="dxa"/>
              <w:bottom w:w="60" w:type="dxa"/>
              <w:right w:w="70" w:type="dxa"/>
            </w:tcMar>
            <w:vAlign w:val="center"/>
          </w:tcPr>
          <w:p w14:paraId="1AB1525F" w14:textId="7CC97ED2" w:rsidR="00CC2D52" w:rsidRPr="00525B64" w:rsidRDefault="00CC2D52" w:rsidP="004F37E7">
            <w:pPr>
              <w:spacing w:line="360" w:lineRule="auto"/>
              <w:jc w:val="right"/>
              <w:rPr>
                <w:sz w:val="20"/>
                <w:szCs w:val="20"/>
              </w:rPr>
            </w:pPr>
            <w:r w:rsidRPr="00525B64">
              <w:rPr>
                <w:sz w:val="20"/>
                <w:szCs w:val="20"/>
              </w:rPr>
              <w:t>VALOR GLOBAL DO LOTE 7</w:t>
            </w:r>
            <w:r w:rsidR="00303C02" w:rsidRPr="00525B64">
              <w:rPr>
                <w:sz w:val="20"/>
                <w:szCs w:val="20"/>
              </w:rPr>
              <w:t>0</w:t>
            </w:r>
            <w:r w:rsidRPr="00525B64">
              <w:rPr>
                <w:sz w:val="20"/>
                <w:szCs w:val="20"/>
              </w:rPr>
              <w:t xml:space="preserve"> - BOTINA DE SEGURANÇA</w:t>
            </w:r>
          </w:p>
        </w:tc>
        <w:tc>
          <w:tcPr>
            <w:tcW w:w="579" w:type="pct"/>
            <w:tcMar>
              <w:top w:w="60" w:type="dxa"/>
              <w:left w:w="70" w:type="dxa"/>
              <w:bottom w:w="60" w:type="dxa"/>
              <w:right w:w="70" w:type="dxa"/>
            </w:tcMar>
            <w:vAlign w:val="center"/>
          </w:tcPr>
          <w:p w14:paraId="1FB1D111" w14:textId="04F5A27B" w:rsidR="00CC2D52" w:rsidRPr="00525B64" w:rsidRDefault="00001CB9" w:rsidP="004F37E7">
            <w:pPr>
              <w:spacing w:line="360" w:lineRule="auto"/>
              <w:jc w:val="center"/>
              <w:rPr>
                <w:sz w:val="20"/>
                <w:szCs w:val="20"/>
              </w:rPr>
            </w:pPr>
            <w:r w:rsidRPr="00525B64">
              <w:rPr>
                <w:sz w:val="20"/>
                <w:szCs w:val="20"/>
              </w:rPr>
              <w:t>14.187,20</w:t>
            </w:r>
          </w:p>
        </w:tc>
      </w:tr>
      <w:tr w:rsidR="00CC2D52" w:rsidRPr="00525B64" w14:paraId="6D4B03FE"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5029C3D8" w14:textId="065146B5" w:rsidR="00CC2D52" w:rsidRPr="00525B64" w:rsidRDefault="00CC2D52" w:rsidP="004F37E7">
            <w:pPr>
              <w:spacing w:line="360" w:lineRule="auto"/>
              <w:rPr>
                <w:sz w:val="20"/>
                <w:szCs w:val="20"/>
              </w:rPr>
            </w:pPr>
            <w:r w:rsidRPr="00525B64">
              <w:rPr>
                <w:b/>
                <w:sz w:val="20"/>
                <w:szCs w:val="20"/>
              </w:rPr>
              <w:t>LOTE 7</w:t>
            </w:r>
            <w:r w:rsidR="007E71F5" w:rsidRPr="00525B64">
              <w:rPr>
                <w:b/>
                <w:sz w:val="20"/>
                <w:szCs w:val="20"/>
              </w:rPr>
              <w:t>1</w:t>
            </w:r>
            <w:r w:rsidRPr="00525B64">
              <w:rPr>
                <w:b/>
                <w:sz w:val="20"/>
                <w:szCs w:val="20"/>
              </w:rPr>
              <w:t xml:space="preserve"> - EQUIPAMENTOS DE PROTEÇÃO INDIVIDUAL</w:t>
            </w:r>
          </w:p>
        </w:tc>
      </w:tr>
      <w:tr w:rsidR="00C6483E" w:rsidRPr="00525B64" w14:paraId="513DAC45" w14:textId="77777777" w:rsidTr="001E2914">
        <w:trPr>
          <w:cantSplit/>
          <w:trHeight w:val="20"/>
          <w:jc w:val="center"/>
        </w:trPr>
        <w:tc>
          <w:tcPr>
            <w:tcW w:w="350" w:type="pct"/>
            <w:tcMar>
              <w:top w:w="60" w:type="dxa"/>
              <w:left w:w="70" w:type="dxa"/>
              <w:bottom w:w="60" w:type="dxa"/>
              <w:right w:w="70" w:type="dxa"/>
            </w:tcMar>
            <w:vAlign w:val="center"/>
          </w:tcPr>
          <w:p w14:paraId="71E50EE6" w14:textId="77777777" w:rsidR="00CC2D52" w:rsidRPr="00525B64" w:rsidRDefault="00CC2D52" w:rsidP="004F37E7">
            <w:pPr>
              <w:spacing w:line="360" w:lineRule="auto"/>
              <w:jc w:val="center"/>
              <w:rPr>
                <w:sz w:val="20"/>
                <w:szCs w:val="20"/>
              </w:rPr>
            </w:pPr>
            <w:r w:rsidRPr="00525B64">
              <w:rPr>
                <w:sz w:val="20"/>
                <w:szCs w:val="20"/>
              </w:rPr>
              <w:lastRenderedPageBreak/>
              <w:t>1</w:t>
            </w:r>
          </w:p>
        </w:tc>
        <w:tc>
          <w:tcPr>
            <w:tcW w:w="506" w:type="pct"/>
            <w:tcMar>
              <w:top w:w="60" w:type="dxa"/>
              <w:left w:w="70" w:type="dxa"/>
              <w:bottom w:w="60" w:type="dxa"/>
              <w:right w:w="70" w:type="dxa"/>
            </w:tcMar>
            <w:vAlign w:val="center"/>
          </w:tcPr>
          <w:p w14:paraId="7B796F7C" w14:textId="77777777" w:rsidR="00CC2D52" w:rsidRPr="00525B64" w:rsidRDefault="00CC2D52" w:rsidP="004F37E7">
            <w:pPr>
              <w:spacing w:line="360" w:lineRule="auto"/>
              <w:jc w:val="center"/>
              <w:rPr>
                <w:sz w:val="20"/>
                <w:szCs w:val="20"/>
              </w:rPr>
            </w:pPr>
            <w:r w:rsidRPr="00525B64">
              <w:rPr>
                <w:sz w:val="20"/>
                <w:szCs w:val="20"/>
              </w:rPr>
              <w:t>001362</w:t>
            </w:r>
          </w:p>
        </w:tc>
        <w:tc>
          <w:tcPr>
            <w:tcW w:w="1858" w:type="pct"/>
            <w:gridSpan w:val="3"/>
            <w:tcMar>
              <w:top w:w="60" w:type="dxa"/>
              <w:left w:w="70" w:type="dxa"/>
              <w:bottom w:w="60" w:type="dxa"/>
              <w:right w:w="70" w:type="dxa"/>
            </w:tcMar>
            <w:vAlign w:val="center"/>
          </w:tcPr>
          <w:p w14:paraId="7CB6D178" w14:textId="77777777" w:rsidR="00CC2D52" w:rsidRPr="00525B64" w:rsidRDefault="00CC2D52" w:rsidP="004F37E7">
            <w:pPr>
              <w:spacing w:line="360" w:lineRule="auto"/>
              <w:jc w:val="both"/>
              <w:rPr>
                <w:sz w:val="20"/>
                <w:szCs w:val="20"/>
              </w:rPr>
            </w:pPr>
            <w:r w:rsidRPr="00525B64">
              <w:rPr>
                <w:sz w:val="20"/>
                <w:szCs w:val="20"/>
              </w:rPr>
              <w:t>CAPA DE CHUVA MANGA LONGA</w:t>
            </w:r>
          </w:p>
        </w:tc>
        <w:tc>
          <w:tcPr>
            <w:tcW w:w="524" w:type="pct"/>
            <w:tcMar>
              <w:top w:w="60" w:type="dxa"/>
              <w:left w:w="70" w:type="dxa"/>
              <w:bottom w:w="60" w:type="dxa"/>
              <w:right w:w="70" w:type="dxa"/>
            </w:tcMar>
            <w:vAlign w:val="center"/>
          </w:tcPr>
          <w:p w14:paraId="0C8ED85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F0D484E"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1B9BD0F9" w14:textId="2D1E71D8" w:rsidR="00CC2D52" w:rsidRPr="00525B64" w:rsidRDefault="00001CB9" w:rsidP="004F37E7">
            <w:pPr>
              <w:spacing w:line="360" w:lineRule="auto"/>
              <w:jc w:val="center"/>
              <w:rPr>
                <w:sz w:val="20"/>
                <w:szCs w:val="20"/>
              </w:rPr>
            </w:pPr>
            <w:r w:rsidRPr="00525B64">
              <w:rPr>
                <w:sz w:val="20"/>
                <w:szCs w:val="20"/>
              </w:rPr>
              <w:t>17,24</w:t>
            </w:r>
          </w:p>
        </w:tc>
        <w:tc>
          <w:tcPr>
            <w:tcW w:w="579" w:type="pct"/>
            <w:tcMar>
              <w:top w:w="60" w:type="dxa"/>
              <w:left w:w="70" w:type="dxa"/>
              <w:bottom w:w="60" w:type="dxa"/>
              <w:right w:w="70" w:type="dxa"/>
            </w:tcMar>
            <w:vAlign w:val="center"/>
          </w:tcPr>
          <w:p w14:paraId="43ACA4DE" w14:textId="2CE24D0F" w:rsidR="00CC2D52" w:rsidRPr="00525B64" w:rsidRDefault="00001CB9" w:rsidP="004F37E7">
            <w:pPr>
              <w:spacing w:line="360" w:lineRule="auto"/>
              <w:jc w:val="center"/>
              <w:rPr>
                <w:sz w:val="20"/>
                <w:szCs w:val="20"/>
              </w:rPr>
            </w:pPr>
            <w:r w:rsidRPr="00525B64">
              <w:rPr>
                <w:sz w:val="20"/>
                <w:szCs w:val="20"/>
              </w:rPr>
              <w:t>1.724,00</w:t>
            </w:r>
          </w:p>
        </w:tc>
      </w:tr>
      <w:tr w:rsidR="00C6483E" w:rsidRPr="00525B64" w14:paraId="5ECDBB8F" w14:textId="77777777" w:rsidTr="001E2914">
        <w:trPr>
          <w:cantSplit/>
          <w:trHeight w:val="20"/>
          <w:jc w:val="center"/>
        </w:trPr>
        <w:tc>
          <w:tcPr>
            <w:tcW w:w="350" w:type="pct"/>
            <w:tcMar>
              <w:top w:w="60" w:type="dxa"/>
              <w:left w:w="70" w:type="dxa"/>
              <w:bottom w:w="60" w:type="dxa"/>
              <w:right w:w="70" w:type="dxa"/>
            </w:tcMar>
            <w:vAlign w:val="center"/>
          </w:tcPr>
          <w:p w14:paraId="4606A1D1"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077AA519" w14:textId="77777777" w:rsidR="00CC2D52" w:rsidRPr="00525B64" w:rsidRDefault="00CC2D52" w:rsidP="004F37E7">
            <w:pPr>
              <w:spacing w:line="360" w:lineRule="auto"/>
              <w:jc w:val="center"/>
              <w:rPr>
                <w:sz w:val="20"/>
                <w:szCs w:val="20"/>
              </w:rPr>
            </w:pPr>
            <w:r w:rsidRPr="00525B64">
              <w:rPr>
                <w:sz w:val="20"/>
                <w:szCs w:val="20"/>
              </w:rPr>
              <w:t>001364</w:t>
            </w:r>
          </w:p>
        </w:tc>
        <w:tc>
          <w:tcPr>
            <w:tcW w:w="1858" w:type="pct"/>
            <w:gridSpan w:val="3"/>
            <w:tcMar>
              <w:top w:w="60" w:type="dxa"/>
              <w:left w:w="70" w:type="dxa"/>
              <w:bottom w:w="60" w:type="dxa"/>
              <w:right w:w="70" w:type="dxa"/>
            </w:tcMar>
            <w:vAlign w:val="center"/>
          </w:tcPr>
          <w:p w14:paraId="071C5F37" w14:textId="28931162" w:rsidR="00CC2D52" w:rsidRPr="00525B64" w:rsidRDefault="00CC2D52" w:rsidP="004F37E7">
            <w:pPr>
              <w:spacing w:line="360" w:lineRule="auto"/>
              <w:jc w:val="both"/>
              <w:rPr>
                <w:sz w:val="20"/>
                <w:szCs w:val="20"/>
              </w:rPr>
            </w:pPr>
            <w:r w:rsidRPr="00525B64">
              <w:rPr>
                <w:sz w:val="20"/>
                <w:szCs w:val="20"/>
              </w:rPr>
              <w:t>CAPACETE DE SEGURANÇA</w:t>
            </w:r>
            <w:r w:rsidR="00D4021F" w:rsidRPr="00525B64">
              <w:rPr>
                <w:sz w:val="20"/>
                <w:szCs w:val="20"/>
              </w:rPr>
              <w:t xml:space="preserve"> - Capacete de segurança em Polietileno Classe B (uso geral), Norma: ABNT NBR 8221, Suspensão: 4 ou 6 pontos (preferencial 6), Ajuste: Catraca ou pino.</w:t>
            </w:r>
          </w:p>
        </w:tc>
        <w:tc>
          <w:tcPr>
            <w:tcW w:w="524" w:type="pct"/>
            <w:tcMar>
              <w:top w:w="60" w:type="dxa"/>
              <w:left w:w="70" w:type="dxa"/>
              <w:bottom w:w="60" w:type="dxa"/>
              <w:right w:w="70" w:type="dxa"/>
            </w:tcMar>
            <w:vAlign w:val="center"/>
          </w:tcPr>
          <w:p w14:paraId="667D7E1F"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75C4D7D" w14:textId="77777777" w:rsidR="00CC2D52" w:rsidRPr="00525B64" w:rsidRDefault="00CC2D52" w:rsidP="004F37E7">
            <w:pPr>
              <w:spacing w:line="360" w:lineRule="auto"/>
              <w:jc w:val="center"/>
              <w:rPr>
                <w:sz w:val="20"/>
                <w:szCs w:val="20"/>
              </w:rPr>
            </w:pPr>
            <w:r w:rsidRPr="00525B64">
              <w:rPr>
                <w:sz w:val="20"/>
                <w:szCs w:val="20"/>
              </w:rPr>
              <w:t>30</w:t>
            </w:r>
          </w:p>
        </w:tc>
        <w:tc>
          <w:tcPr>
            <w:tcW w:w="607" w:type="pct"/>
            <w:gridSpan w:val="3"/>
            <w:tcMar>
              <w:top w:w="60" w:type="dxa"/>
              <w:left w:w="70" w:type="dxa"/>
              <w:bottom w:w="60" w:type="dxa"/>
              <w:right w:w="70" w:type="dxa"/>
            </w:tcMar>
            <w:vAlign w:val="center"/>
          </w:tcPr>
          <w:p w14:paraId="2B15B9A2" w14:textId="581A2ED1" w:rsidR="00CC2D52" w:rsidRPr="00525B64" w:rsidRDefault="00001CB9" w:rsidP="004F37E7">
            <w:pPr>
              <w:spacing w:line="360" w:lineRule="auto"/>
              <w:jc w:val="center"/>
              <w:rPr>
                <w:sz w:val="20"/>
                <w:szCs w:val="20"/>
              </w:rPr>
            </w:pPr>
            <w:r w:rsidRPr="00525B64">
              <w:rPr>
                <w:sz w:val="20"/>
                <w:szCs w:val="20"/>
              </w:rPr>
              <w:t>18,33</w:t>
            </w:r>
          </w:p>
        </w:tc>
        <w:tc>
          <w:tcPr>
            <w:tcW w:w="579" w:type="pct"/>
            <w:tcMar>
              <w:top w:w="60" w:type="dxa"/>
              <w:left w:w="70" w:type="dxa"/>
              <w:bottom w:w="60" w:type="dxa"/>
              <w:right w:w="70" w:type="dxa"/>
            </w:tcMar>
            <w:vAlign w:val="center"/>
          </w:tcPr>
          <w:p w14:paraId="7B7F5430" w14:textId="7A317FCC" w:rsidR="00CC2D52" w:rsidRPr="00525B64" w:rsidRDefault="00001CB9" w:rsidP="004F37E7">
            <w:pPr>
              <w:spacing w:line="360" w:lineRule="auto"/>
              <w:jc w:val="center"/>
              <w:rPr>
                <w:sz w:val="20"/>
                <w:szCs w:val="20"/>
              </w:rPr>
            </w:pPr>
            <w:r w:rsidRPr="00525B64">
              <w:rPr>
                <w:sz w:val="20"/>
                <w:szCs w:val="20"/>
              </w:rPr>
              <w:t>549,90</w:t>
            </w:r>
          </w:p>
        </w:tc>
      </w:tr>
      <w:tr w:rsidR="008D258A" w:rsidRPr="00525B64" w14:paraId="3B7AA471" w14:textId="77777777" w:rsidTr="001E2914">
        <w:trPr>
          <w:cantSplit/>
          <w:trHeight w:val="20"/>
          <w:jc w:val="center"/>
        </w:trPr>
        <w:tc>
          <w:tcPr>
            <w:tcW w:w="350" w:type="pct"/>
            <w:tcMar>
              <w:top w:w="60" w:type="dxa"/>
              <w:left w:w="70" w:type="dxa"/>
              <w:bottom w:w="60" w:type="dxa"/>
              <w:right w:w="70" w:type="dxa"/>
            </w:tcMar>
            <w:vAlign w:val="center"/>
          </w:tcPr>
          <w:p w14:paraId="15A13C30" w14:textId="77777777" w:rsidR="008D258A" w:rsidRPr="00525B64" w:rsidRDefault="008D258A"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658EABBE" w14:textId="77777777" w:rsidR="008D258A" w:rsidRPr="00525B64" w:rsidRDefault="008D258A" w:rsidP="004F37E7">
            <w:pPr>
              <w:spacing w:line="360" w:lineRule="auto"/>
              <w:jc w:val="center"/>
              <w:rPr>
                <w:sz w:val="20"/>
                <w:szCs w:val="20"/>
              </w:rPr>
            </w:pPr>
            <w:r w:rsidRPr="00525B64">
              <w:rPr>
                <w:sz w:val="20"/>
                <w:szCs w:val="20"/>
              </w:rPr>
              <w:t>018914</w:t>
            </w:r>
          </w:p>
        </w:tc>
        <w:tc>
          <w:tcPr>
            <w:tcW w:w="1858" w:type="pct"/>
            <w:gridSpan w:val="3"/>
            <w:tcMar>
              <w:top w:w="60" w:type="dxa"/>
              <w:left w:w="70" w:type="dxa"/>
              <w:bottom w:w="60" w:type="dxa"/>
              <w:right w:w="70" w:type="dxa"/>
            </w:tcMar>
            <w:vAlign w:val="center"/>
          </w:tcPr>
          <w:p w14:paraId="2D5F7B9B" w14:textId="77777777" w:rsidR="008D258A" w:rsidRPr="00525B64" w:rsidRDefault="008D258A" w:rsidP="004F37E7">
            <w:pPr>
              <w:spacing w:line="360" w:lineRule="auto"/>
              <w:jc w:val="both"/>
              <w:rPr>
                <w:sz w:val="20"/>
                <w:szCs w:val="20"/>
              </w:rPr>
            </w:pPr>
            <w:r w:rsidRPr="00525B64">
              <w:rPr>
                <w:sz w:val="20"/>
                <w:szCs w:val="20"/>
              </w:rPr>
              <w:t>PROTETOR AURICULAR TIPO PLUG</w:t>
            </w:r>
          </w:p>
        </w:tc>
        <w:tc>
          <w:tcPr>
            <w:tcW w:w="524" w:type="pct"/>
            <w:tcMar>
              <w:top w:w="60" w:type="dxa"/>
              <w:left w:w="70" w:type="dxa"/>
              <w:bottom w:w="60" w:type="dxa"/>
              <w:right w:w="70" w:type="dxa"/>
            </w:tcMar>
            <w:vAlign w:val="center"/>
          </w:tcPr>
          <w:p w14:paraId="4315AC25" w14:textId="74A16DC3" w:rsidR="008D258A" w:rsidRPr="00525B64" w:rsidRDefault="008D258A" w:rsidP="004F37E7">
            <w:pPr>
              <w:spacing w:line="360" w:lineRule="auto"/>
              <w:jc w:val="center"/>
              <w:rPr>
                <w:sz w:val="20"/>
                <w:szCs w:val="20"/>
              </w:rPr>
            </w:pPr>
            <w:r w:rsidRPr="00525B64">
              <w:rPr>
                <w:sz w:val="20"/>
                <w:szCs w:val="20"/>
              </w:rPr>
              <w:t>PAR</w:t>
            </w:r>
          </w:p>
        </w:tc>
        <w:tc>
          <w:tcPr>
            <w:tcW w:w="576" w:type="pct"/>
            <w:gridSpan w:val="3"/>
            <w:tcMar>
              <w:top w:w="60" w:type="dxa"/>
              <w:left w:w="70" w:type="dxa"/>
              <w:bottom w:w="60" w:type="dxa"/>
              <w:right w:w="70" w:type="dxa"/>
            </w:tcMar>
            <w:vAlign w:val="center"/>
          </w:tcPr>
          <w:p w14:paraId="3179E22E" w14:textId="572EBE8F" w:rsidR="008D258A" w:rsidRPr="00525B64" w:rsidRDefault="008D258A" w:rsidP="004F37E7">
            <w:pPr>
              <w:spacing w:line="360" w:lineRule="auto"/>
              <w:jc w:val="center"/>
              <w:rPr>
                <w:sz w:val="20"/>
                <w:szCs w:val="20"/>
              </w:rPr>
            </w:pPr>
            <w:r w:rsidRPr="00525B64">
              <w:rPr>
                <w:sz w:val="20"/>
                <w:szCs w:val="20"/>
              </w:rPr>
              <w:t>150</w:t>
            </w:r>
          </w:p>
        </w:tc>
        <w:tc>
          <w:tcPr>
            <w:tcW w:w="607" w:type="pct"/>
            <w:gridSpan w:val="3"/>
            <w:tcMar>
              <w:top w:w="60" w:type="dxa"/>
              <w:left w:w="70" w:type="dxa"/>
              <w:bottom w:w="60" w:type="dxa"/>
              <w:right w:w="70" w:type="dxa"/>
            </w:tcMar>
            <w:vAlign w:val="center"/>
          </w:tcPr>
          <w:p w14:paraId="2BE6D747" w14:textId="21AF8802" w:rsidR="008D258A" w:rsidRPr="00525B64" w:rsidRDefault="00001CB9" w:rsidP="004F37E7">
            <w:pPr>
              <w:spacing w:line="360" w:lineRule="auto"/>
              <w:jc w:val="center"/>
              <w:rPr>
                <w:sz w:val="20"/>
                <w:szCs w:val="20"/>
              </w:rPr>
            </w:pPr>
            <w:r w:rsidRPr="00525B64">
              <w:rPr>
                <w:sz w:val="20"/>
                <w:szCs w:val="20"/>
              </w:rPr>
              <w:t>1,93</w:t>
            </w:r>
          </w:p>
        </w:tc>
        <w:tc>
          <w:tcPr>
            <w:tcW w:w="579" w:type="pct"/>
            <w:tcMar>
              <w:top w:w="60" w:type="dxa"/>
              <w:left w:w="70" w:type="dxa"/>
              <w:bottom w:w="60" w:type="dxa"/>
              <w:right w:w="70" w:type="dxa"/>
            </w:tcMar>
            <w:vAlign w:val="center"/>
          </w:tcPr>
          <w:p w14:paraId="51DD8D18" w14:textId="1B4F622B" w:rsidR="008D258A" w:rsidRPr="00525B64" w:rsidRDefault="00001CB9" w:rsidP="004F37E7">
            <w:pPr>
              <w:spacing w:line="360" w:lineRule="auto"/>
              <w:jc w:val="center"/>
              <w:rPr>
                <w:sz w:val="20"/>
                <w:szCs w:val="20"/>
              </w:rPr>
            </w:pPr>
            <w:r w:rsidRPr="00525B64">
              <w:rPr>
                <w:sz w:val="20"/>
                <w:szCs w:val="20"/>
              </w:rPr>
              <w:t>289,50</w:t>
            </w:r>
          </w:p>
        </w:tc>
      </w:tr>
      <w:tr w:rsidR="008D258A" w:rsidRPr="00525B64" w14:paraId="599F479E" w14:textId="77777777" w:rsidTr="001E2914">
        <w:trPr>
          <w:cantSplit/>
          <w:trHeight w:val="20"/>
          <w:jc w:val="center"/>
        </w:trPr>
        <w:tc>
          <w:tcPr>
            <w:tcW w:w="350" w:type="pct"/>
            <w:tcMar>
              <w:top w:w="60" w:type="dxa"/>
              <w:left w:w="70" w:type="dxa"/>
              <w:bottom w:w="60" w:type="dxa"/>
              <w:right w:w="70" w:type="dxa"/>
            </w:tcMar>
            <w:vAlign w:val="center"/>
          </w:tcPr>
          <w:p w14:paraId="6B034AE8" w14:textId="77777777" w:rsidR="008D258A" w:rsidRPr="00525B64" w:rsidRDefault="008D258A"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785D8789" w14:textId="77777777" w:rsidR="008D258A" w:rsidRPr="00525B64" w:rsidRDefault="008D258A" w:rsidP="004F37E7">
            <w:pPr>
              <w:spacing w:line="360" w:lineRule="auto"/>
              <w:jc w:val="center"/>
              <w:rPr>
                <w:sz w:val="20"/>
                <w:szCs w:val="20"/>
              </w:rPr>
            </w:pPr>
            <w:r w:rsidRPr="00525B64">
              <w:rPr>
                <w:sz w:val="20"/>
                <w:szCs w:val="20"/>
              </w:rPr>
              <w:t>018915</w:t>
            </w:r>
          </w:p>
        </w:tc>
        <w:tc>
          <w:tcPr>
            <w:tcW w:w="1858" w:type="pct"/>
            <w:gridSpan w:val="3"/>
            <w:tcMar>
              <w:top w:w="60" w:type="dxa"/>
              <w:left w:w="70" w:type="dxa"/>
              <w:bottom w:w="60" w:type="dxa"/>
              <w:right w:w="70" w:type="dxa"/>
            </w:tcMar>
            <w:vAlign w:val="center"/>
          </w:tcPr>
          <w:p w14:paraId="37258A48" w14:textId="77777777" w:rsidR="008D258A" w:rsidRPr="00525B64" w:rsidRDefault="008D258A" w:rsidP="004F37E7">
            <w:pPr>
              <w:spacing w:line="360" w:lineRule="auto"/>
              <w:jc w:val="both"/>
              <w:rPr>
                <w:sz w:val="20"/>
                <w:szCs w:val="20"/>
              </w:rPr>
            </w:pPr>
            <w:r w:rsidRPr="00525B64">
              <w:rPr>
                <w:sz w:val="20"/>
                <w:szCs w:val="20"/>
              </w:rPr>
              <w:t>ABAFADOR AURICULAR TIPO CONCHA</w:t>
            </w:r>
          </w:p>
        </w:tc>
        <w:tc>
          <w:tcPr>
            <w:tcW w:w="524" w:type="pct"/>
            <w:tcMar>
              <w:top w:w="60" w:type="dxa"/>
              <w:left w:w="70" w:type="dxa"/>
              <w:bottom w:w="60" w:type="dxa"/>
              <w:right w:w="70" w:type="dxa"/>
            </w:tcMar>
            <w:vAlign w:val="center"/>
          </w:tcPr>
          <w:p w14:paraId="3636BB35" w14:textId="4EAE7D5D" w:rsidR="008D258A" w:rsidRPr="00525B64" w:rsidRDefault="008D258A" w:rsidP="004F37E7">
            <w:pPr>
              <w:spacing w:line="360" w:lineRule="auto"/>
              <w:jc w:val="center"/>
              <w:rPr>
                <w:sz w:val="20"/>
                <w:szCs w:val="20"/>
              </w:rPr>
            </w:pPr>
            <w:r w:rsidRPr="00525B64">
              <w:rPr>
                <w:sz w:val="20"/>
                <w:szCs w:val="20"/>
              </w:rPr>
              <w:t>PAR</w:t>
            </w:r>
          </w:p>
        </w:tc>
        <w:tc>
          <w:tcPr>
            <w:tcW w:w="576" w:type="pct"/>
            <w:gridSpan w:val="3"/>
            <w:tcMar>
              <w:top w:w="60" w:type="dxa"/>
              <w:left w:w="70" w:type="dxa"/>
              <w:bottom w:w="60" w:type="dxa"/>
              <w:right w:w="70" w:type="dxa"/>
            </w:tcMar>
            <w:vAlign w:val="center"/>
          </w:tcPr>
          <w:p w14:paraId="6CB8ABEE" w14:textId="77777777" w:rsidR="008D258A" w:rsidRPr="00525B64" w:rsidRDefault="008D258A"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03A8B4D6" w14:textId="64420BF6" w:rsidR="008D258A" w:rsidRPr="00525B64" w:rsidRDefault="00001CB9" w:rsidP="004F37E7">
            <w:pPr>
              <w:spacing w:line="360" w:lineRule="auto"/>
              <w:jc w:val="center"/>
              <w:rPr>
                <w:sz w:val="20"/>
                <w:szCs w:val="20"/>
              </w:rPr>
            </w:pPr>
            <w:r w:rsidRPr="00525B64">
              <w:rPr>
                <w:sz w:val="20"/>
                <w:szCs w:val="20"/>
              </w:rPr>
              <w:t>15,98</w:t>
            </w:r>
          </w:p>
        </w:tc>
        <w:tc>
          <w:tcPr>
            <w:tcW w:w="579" w:type="pct"/>
            <w:tcMar>
              <w:top w:w="60" w:type="dxa"/>
              <w:left w:w="70" w:type="dxa"/>
              <w:bottom w:w="60" w:type="dxa"/>
              <w:right w:w="70" w:type="dxa"/>
            </w:tcMar>
            <w:vAlign w:val="center"/>
          </w:tcPr>
          <w:p w14:paraId="7A2E3474" w14:textId="209C3AF8" w:rsidR="008D258A" w:rsidRPr="00525B64" w:rsidRDefault="00001CB9" w:rsidP="004F37E7">
            <w:pPr>
              <w:spacing w:line="360" w:lineRule="auto"/>
              <w:jc w:val="center"/>
              <w:rPr>
                <w:sz w:val="20"/>
                <w:szCs w:val="20"/>
              </w:rPr>
            </w:pPr>
            <w:r w:rsidRPr="00525B64">
              <w:rPr>
                <w:sz w:val="20"/>
                <w:szCs w:val="20"/>
              </w:rPr>
              <w:t>799,00</w:t>
            </w:r>
          </w:p>
        </w:tc>
      </w:tr>
      <w:tr w:rsidR="00C6483E" w:rsidRPr="00525B64" w14:paraId="69538454" w14:textId="77777777" w:rsidTr="001E2914">
        <w:trPr>
          <w:cantSplit/>
          <w:trHeight w:val="20"/>
          <w:jc w:val="center"/>
        </w:trPr>
        <w:tc>
          <w:tcPr>
            <w:tcW w:w="350" w:type="pct"/>
            <w:tcMar>
              <w:top w:w="60" w:type="dxa"/>
              <w:left w:w="70" w:type="dxa"/>
              <w:bottom w:w="60" w:type="dxa"/>
              <w:right w:w="70" w:type="dxa"/>
            </w:tcMar>
            <w:vAlign w:val="center"/>
          </w:tcPr>
          <w:p w14:paraId="4E8B4D71"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5126C81C" w14:textId="77777777" w:rsidR="00CC2D52" w:rsidRPr="00525B64" w:rsidRDefault="00CC2D52" w:rsidP="004F37E7">
            <w:pPr>
              <w:spacing w:line="360" w:lineRule="auto"/>
              <w:jc w:val="center"/>
              <w:rPr>
                <w:sz w:val="20"/>
                <w:szCs w:val="20"/>
              </w:rPr>
            </w:pPr>
            <w:r w:rsidRPr="00525B64">
              <w:rPr>
                <w:sz w:val="20"/>
                <w:szCs w:val="20"/>
              </w:rPr>
              <w:t>018916</w:t>
            </w:r>
          </w:p>
        </w:tc>
        <w:tc>
          <w:tcPr>
            <w:tcW w:w="1858" w:type="pct"/>
            <w:gridSpan w:val="3"/>
            <w:tcMar>
              <w:top w:w="60" w:type="dxa"/>
              <w:left w:w="70" w:type="dxa"/>
              <w:bottom w:w="60" w:type="dxa"/>
              <w:right w:w="70" w:type="dxa"/>
            </w:tcMar>
            <w:vAlign w:val="center"/>
          </w:tcPr>
          <w:p w14:paraId="57D7AEC4" w14:textId="77777777" w:rsidR="00CC2D52" w:rsidRPr="00525B64" w:rsidRDefault="00CC2D52" w:rsidP="004F37E7">
            <w:pPr>
              <w:spacing w:line="360" w:lineRule="auto"/>
              <w:jc w:val="both"/>
              <w:rPr>
                <w:sz w:val="20"/>
                <w:szCs w:val="20"/>
              </w:rPr>
            </w:pPr>
            <w:r w:rsidRPr="00525B64">
              <w:rPr>
                <w:sz w:val="20"/>
                <w:szCs w:val="20"/>
              </w:rPr>
              <w:t>PROTETOR SOLAR FPS 60 4 LITROS</w:t>
            </w:r>
          </w:p>
        </w:tc>
        <w:tc>
          <w:tcPr>
            <w:tcW w:w="524" w:type="pct"/>
            <w:tcMar>
              <w:top w:w="60" w:type="dxa"/>
              <w:left w:w="70" w:type="dxa"/>
              <w:bottom w:w="60" w:type="dxa"/>
              <w:right w:w="70" w:type="dxa"/>
            </w:tcMar>
            <w:vAlign w:val="center"/>
          </w:tcPr>
          <w:p w14:paraId="085871D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41325E2"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2DA12977" w14:textId="6AAC2FC0" w:rsidR="00CC2D52" w:rsidRPr="00525B64" w:rsidRDefault="00001CB9" w:rsidP="004F37E7">
            <w:pPr>
              <w:spacing w:line="360" w:lineRule="auto"/>
              <w:jc w:val="center"/>
              <w:rPr>
                <w:sz w:val="20"/>
                <w:szCs w:val="20"/>
              </w:rPr>
            </w:pPr>
            <w:r w:rsidRPr="00525B64">
              <w:rPr>
                <w:sz w:val="20"/>
                <w:szCs w:val="20"/>
              </w:rPr>
              <w:t>436,84</w:t>
            </w:r>
          </w:p>
        </w:tc>
        <w:tc>
          <w:tcPr>
            <w:tcW w:w="579" w:type="pct"/>
            <w:tcMar>
              <w:top w:w="60" w:type="dxa"/>
              <w:left w:w="70" w:type="dxa"/>
              <w:bottom w:w="60" w:type="dxa"/>
              <w:right w:w="70" w:type="dxa"/>
            </w:tcMar>
            <w:vAlign w:val="center"/>
          </w:tcPr>
          <w:p w14:paraId="1AC09652" w14:textId="6908B87D" w:rsidR="00CC2D52" w:rsidRPr="00525B64" w:rsidRDefault="00001CB9" w:rsidP="004F37E7">
            <w:pPr>
              <w:spacing w:line="360" w:lineRule="auto"/>
              <w:jc w:val="center"/>
              <w:rPr>
                <w:sz w:val="20"/>
                <w:szCs w:val="20"/>
              </w:rPr>
            </w:pPr>
            <w:r w:rsidRPr="00525B64">
              <w:rPr>
                <w:sz w:val="20"/>
                <w:szCs w:val="20"/>
              </w:rPr>
              <w:t>4.368,40</w:t>
            </w:r>
          </w:p>
        </w:tc>
      </w:tr>
      <w:tr w:rsidR="00C6483E" w:rsidRPr="00525B64" w14:paraId="361F0778" w14:textId="77777777" w:rsidTr="001E2914">
        <w:trPr>
          <w:cantSplit/>
          <w:trHeight w:val="20"/>
          <w:jc w:val="center"/>
        </w:trPr>
        <w:tc>
          <w:tcPr>
            <w:tcW w:w="350" w:type="pct"/>
            <w:tcMar>
              <w:top w:w="60" w:type="dxa"/>
              <w:left w:w="70" w:type="dxa"/>
              <w:bottom w:w="60" w:type="dxa"/>
              <w:right w:w="70" w:type="dxa"/>
            </w:tcMar>
            <w:vAlign w:val="center"/>
          </w:tcPr>
          <w:p w14:paraId="440881BA" w14:textId="77777777" w:rsidR="00CC2D52" w:rsidRPr="00525B64" w:rsidRDefault="00CC2D52" w:rsidP="004F37E7">
            <w:pPr>
              <w:spacing w:line="360" w:lineRule="auto"/>
              <w:jc w:val="center"/>
              <w:rPr>
                <w:sz w:val="20"/>
                <w:szCs w:val="20"/>
              </w:rPr>
            </w:pPr>
            <w:r w:rsidRPr="00525B64">
              <w:rPr>
                <w:sz w:val="20"/>
                <w:szCs w:val="20"/>
              </w:rPr>
              <w:t>6</w:t>
            </w:r>
          </w:p>
        </w:tc>
        <w:tc>
          <w:tcPr>
            <w:tcW w:w="506" w:type="pct"/>
            <w:tcMar>
              <w:top w:w="60" w:type="dxa"/>
              <w:left w:w="70" w:type="dxa"/>
              <w:bottom w:w="60" w:type="dxa"/>
              <w:right w:w="70" w:type="dxa"/>
            </w:tcMar>
            <w:vAlign w:val="center"/>
          </w:tcPr>
          <w:p w14:paraId="1565960A" w14:textId="77777777" w:rsidR="00CC2D52" w:rsidRPr="00525B64" w:rsidRDefault="00CC2D52" w:rsidP="004F37E7">
            <w:pPr>
              <w:spacing w:line="360" w:lineRule="auto"/>
              <w:jc w:val="center"/>
              <w:rPr>
                <w:sz w:val="20"/>
                <w:szCs w:val="20"/>
              </w:rPr>
            </w:pPr>
            <w:r w:rsidRPr="00525B64">
              <w:rPr>
                <w:sz w:val="20"/>
                <w:szCs w:val="20"/>
              </w:rPr>
              <w:t>018917</w:t>
            </w:r>
          </w:p>
        </w:tc>
        <w:tc>
          <w:tcPr>
            <w:tcW w:w="1858" w:type="pct"/>
            <w:gridSpan w:val="3"/>
            <w:tcMar>
              <w:top w:w="60" w:type="dxa"/>
              <w:left w:w="70" w:type="dxa"/>
              <w:bottom w:w="60" w:type="dxa"/>
              <w:right w:w="70" w:type="dxa"/>
            </w:tcMar>
            <w:vAlign w:val="center"/>
          </w:tcPr>
          <w:p w14:paraId="7539AC76" w14:textId="6EE0A8A9" w:rsidR="00CC2D52" w:rsidRPr="00525B64" w:rsidRDefault="00CC2D52" w:rsidP="004F37E7">
            <w:pPr>
              <w:spacing w:line="360" w:lineRule="auto"/>
              <w:jc w:val="both"/>
              <w:rPr>
                <w:sz w:val="20"/>
                <w:szCs w:val="20"/>
              </w:rPr>
            </w:pPr>
            <w:r w:rsidRPr="00525B64">
              <w:rPr>
                <w:sz w:val="20"/>
                <w:szCs w:val="20"/>
              </w:rPr>
              <w:t>CINTO PARA TRABALHO EM ALTURA C/ TALABARTE DUPLO E TRAVA QUEDAS</w:t>
            </w:r>
            <w:r w:rsidR="00D4021F" w:rsidRPr="00525B64">
              <w:rPr>
                <w:sz w:val="20"/>
                <w:szCs w:val="20"/>
              </w:rPr>
              <w:t xml:space="preserve"> - Cinto de segurança Tipo: Paraquedista Norma: ABNT NBR 15836, Pontos de ancoragem: Dorsal (mínimo), Ajustes: Pernas, cintura e ombros, Material: Fitas de poliéster de alta resistência, Compatibilidade: Talabarte e trava-quedas.</w:t>
            </w:r>
          </w:p>
        </w:tc>
        <w:tc>
          <w:tcPr>
            <w:tcW w:w="524" w:type="pct"/>
            <w:tcMar>
              <w:top w:w="60" w:type="dxa"/>
              <w:left w:w="70" w:type="dxa"/>
              <w:bottom w:w="60" w:type="dxa"/>
              <w:right w:w="70" w:type="dxa"/>
            </w:tcMar>
            <w:vAlign w:val="center"/>
          </w:tcPr>
          <w:p w14:paraId="409A18D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2B8A2A2" w14:textId="77777777" w:rsidR="00CC2D52" w:rsidRPr="00525B64" w:rsidRDefault="00CC2D52" w:rsidP="004F37E7">
            <w:pPr>
              <w:spacing w:line="360" w:lineRule="auto"/>
              <w:jc w:val="center"/>
              <w:rPr>
                <w:sz w:val="20"/>
                <w:szCs w:val="20"/>
              </w:rPr>
            </w:pPr>
            <w:r w:rsidRPr="00525B64">
              <w:rPr>
                <w:sz w:val="20"/>
                <w:szCs w:val="20"/>
              </w:rPr>
              <w:t>5</w:t>
            </w:r>
          </w:p>
        </w:tc>
        <w:tc>
          <w:tcPr>
            <w:tcW w:w="607" w:type="pct"/>
            <w:gridSpan w:val="3"/>
            <w:tcMar>
              <w:top w:w="60" w:type="dxa"/>
              <w:left w:w="70" w:type="dxa"/>
              <w:bottom w:w="60" w:type="dxa"/>
              <w:right w:w="70" w:type="dxa"/>
            </w:tcMar>
            <w:vAlign w:val="center"/>
          </w:tcPr>
          <w:p w14:paraId="30442494" w14:textId="6A835745" w:rsidR="00CC2D52" w:rsidRPr="00525B64" w:rsidRDefault="00001CB9" w:rsidP="004F37E7">
            <w:pPr>
              <w:spacing w:line="360" w:lineRule="auto"/>
              <w:jc w:val="center"/>
              <w:rPr>
                <w:sz w:val="20"/>
                <w:szCs w:val="20"/>
              </w:rPr>
            </w:pPr>
            <w:r w:rsidRPr="00525B64">
              <w:rPr>
                <w:sz w:val="20"/>
                <w:szCs w:val="20"/>
              </w:rPr>
              <w:t>321,35</w:t>
            </w:r>
          </w:p>
        </w:tc>
        <w:tc>
          <w:tcPr>
            <w:tcW w:w="579" w:type="pct"/>
            <w:tcMar>
              <w:top w:w="60" w:type="dxa"/>
              <w:left w:w="70" w:type="dxa"/>
              <w:bottom w:w="60" w:type="dxa"/>
              <w:right w:w="70" w:type="dxa"/>
            </w:tcMar>
            <w:vAlign w:val="center"/>
          </w:tcPr>
          <w:p w14:paraId="413C01D4" w14:textId="23415077" w:rsidR="00CC2D52" w:rsidRPr="00525B64" w:rsidRDefault="00001CB9" w:rsidP="004F37E7">
            <w:pPr>
              <w:spacing w:line="360" w:lineRule="auto"/>
              <w:jc w:val="center"/>
              <w:rPr>
                <w:sz w:val="20"/>
                <w:szCs w:val="20"/>
              </w:rPr>
            </w:pPr>
            <w:r w:rsidRPr="00525B64">
              <w:rPr>
                <w:sz w:val="20"/>
                <w:szCs w:val="20"/>
              </w:rPr>
              <w:t>1.606,75</w:t>
            </w:r>
          </w:p>
        </w:tc>
      </w:tr>
      <w:tr w:rsidR="00C6483E" w:rsidRPr="00525B64" w14:paraId="7702B438" w14:textId="77777777" w:rsidTr="001E2914">
        <w:trPr>
          <w:cantSplit/>
          <w:trHeight w:val="20"/>
          <w:jc w:val="center"/>
        </w:trPr>
        <w:tc>
          <w:tcPr>
            <w:tcW w:w="350" w:type="pct"/>
            <w:tcMar>
              <w:top w:w="60" w:type="dxa"/>
              <w:left w:w="70" w:type="dxa"/>
              <w:bottom w:w="60" w:type="dxa"/>
              <w:right w:w="70" w:type="dxa"/>
            </w:tcMar>
            <w:vAlign w:val="center"/>
          </w:tcPr>
          <w:p w14:paraId="5F6E5E2F" w14:textId="77777777" w:rsidR="00CC2D52" w:rsidRPr="00525B64" w:rsidRDefault="00CC2D52" w:rsidP="004F37E7">
            <w:pPr>
              <w:spacing w:line="360" w:lineRule="auto"/>
              <w:jc w:val="center"/>
              <w:rPr>
                <w:sz w:val="20"/>
                <w:szCs w:val="20"/>
              </w:rPr>
            </w:pPr>
            <w:r w:rsidRPr="00525B64">
              <w:rPr>
                <w:sz w:val="20"/>
                <w:szCs w:val="20"/>
              </w:rPr>
              <w:t>7</w:t>
            </w:r>
          </w:p>
        </w:tc>
        <w:tc>
          <w:tcPr>
            <w:tcW w:w="506" w:type="pct"/>
            <w:tcMar>
              <w:top w:w="60" w:type="dxa"/>
              <w:left w:w="70" w:type="dxa"/>
              <w:bottom w:w="60" w:type="dxa"/>
              <w:right w:w="70" w:type="dxa"/>
            </w:tcMar>
            <w:vAlign w:val="center"/>
          </w:tcPr>
          <w:p w14:paraId="282017E1" w14:textId="77777777" w:rsidR="00CC2D52" w:rsidRPr="00525B64" w:rsidRDefault="00CC2D52" w:rsidP="004F37E7">
            <w:pPr>
              <w:spacing w:line="360" w:lineRule="auto"/>
              <w:jc w:val="center"/>
              <w:rPr>
                <w:sz w:val="20"/>
                <w:szCs w:val="20"/>
              </w:rPr>
            </w:pPr>
            <w:r w:rsidRPr="00525B64">
              <w:rPr>
                <w:sz w:val="20"/>
                <w:szCs w:val="20"/>
              </w:rPr>
              <w:t>018918</w:t>
            </w:r>
          </w:p>
        </w:tc>
        <w:tc>
          <w:tcPr>
            <w:tcW w:w="1858" w:type="pct"/>
            <w:gridSpan w:val="3"/>
            <w:tcMar>
              <w:top w:w="60" w:type="dxa"/>
              <w:left w:w="70" w:type="dxa"/>
              <w:bottom w:w="60" w:type="dxa"/>
              <w:right w:w="70" w:type="dxa"/>
            </w:tcMar>
            <w:vAlign w:val="center"/>
          </w:tcPr>
          <w:p w14:paraId="7240CE4E" w14:textId="2F32CBFA" w:rsidR="00CC2D52" w:rsidRPr="00525B64" w:rsidRDefault="00CC2D52" w:rsidP="004F37E7">
            <w:pPr>
              <w:spacing w:line="360" w:lineRule="auto"/>
              <w:jc w:val="both"/>
              <w:rPr>
                <w:sz w:val="20"/>
                <w:szCs w:val="20"/>
              </w:rPr>
            </w:pPr>
            <w:r w:rsidRPr="00525B64">
              <w:rPr>
                <w:sz w:val="20"/>
                <w:szCs w:val="20"/>
              </w:rPr>
              <w:t>CONE SINALIZADOR LARANJA/BRANCO 75CM</w:t>
            </w:r>
            <w:r w:rsidR="00E563C8" w:rsidRPr="00525B64">
              <w:rPr>
                <w:sz w:val="20"/>
                <w:szCs w:val="20"/>
              </w:rPr>
              <w:t>.</w:t>
            </w:r>
          </w:p>
        </w:tc>
        <w:tc>
          <w:tcPr>
            <w:tcW w:w="524" w:type="pct"/>
            <w:tcMar>
              <w:top w:w="60" w:type="dxa"/>
              <w:left w:w="70" w:type="dxa"/>
              <w:bottom w:w="60" w:type="dxa"/>
              <w:right w:w="70" w:type="dxa"/>
            </w:tcMar>
            <w:vAlign w:val="center"/>
          </w:tcPr>
          <w:p w14:paraId="3B376FB0"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8C47566"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03D8A852" w14:textId="00CBF75E" w:rsidR="00CC2D52" w:rsidRPr="00525B64" w:rsidRDefault="00001CB9" w:rsidP="004F37E7">
            <w:pPr>
              <w:spacing w:line="360" w:lineRule="auto"/>
              <w:jc w:val="center"/>
              <w:rPr>
                <w:sz w:val="20"/>
                <w:szCs w:val="20"/>
              </w:rPr>
            </w:pPr>
            <w:r w:rsidRPr="00525B64">
              <w:rPr>
                <w:sz w:val="20"/>
                <w:szCs w:val="20"/>
              </w:rPr>
              <w:t>62,55</w:t>
            </w:r>
          </w:p>
        </w:tc>
        <w:tc>
          <w:tcPr>
            <w:tcW w:w="579" w:type="pct"/>
            <w:tcMar>
              <w:top w:w="60" w:type="dxa"/>
              <w:left w:w="70" w:type="dxa"/>
              <w:bottom w:w="60" w:type="dxa"/>
              <w:right w:w="70" w:type="dxa"/>
            </w:tcMar>
            <w:vAlign w:val="center"/>
          </w:tcPr>
          <w:p w14:paraId="29BDF23C" w14:textId="15F37BD0" w:rsidR="00CC2D52" w:rsidRPr="00525B64" w:rsidRDefault="00001CB9" w:rsidP="004F37E7">
            <w:pPr>
              <w:spacing w:line="360" w:lineRule="auto"/>
              <w:jc w:val="center"/>
              <w:rPr>
                <w:sz w:val="20"/>
                <w:szCs w:val="20"/>
              </w:rPr>
            </w:pPr>
            <w:r w:rsidRPr="00525B64">
              <w:rPr>
                <w:sz w:val="20"/>
                <w:szCs w:val="20"/>
              </w:rPr>
              <w:t>3.127,50</w:t>
            </w:r>
          </w:p>
        </w:tc>
      </w:tr>
      <w:tr w:rsidR="00C6483E" w:rsidRPr="00525B64" w14:paraId="1AF6063A" w14:textId="77777777" w:rsidTr="001E2914">
        <w:trPr>
          <w:cantSplit/>
          <w:trHeight w:val="20"/>
          <w:jc w:val="center"/>
        </w:trPr>
        <w:tc>
          <w:tcPr>
            <w:tcW w:w="350" w:type="pct"/>
            <w:tcMar>
              <w:top w:w="60" w:type="dxa"/>
              <w:left w:w="70" w:type="dxa"/>
              <w:bottom w:w="60" w:type="dxa"/>
              <w:right w:w="70" w:type="dxa"/>
            </w:tcMar>
            <w:vAlign w:val="center"/>
          </w:tcPr>
          <w:p w14:paraId="3DC8D309" w14:textId="77777777" w:rsidR="00CC2D52" w:rsidRPr="00525B64" w:rsidRDefault="00CC2D52" w:rsidP="004F37E7">
            <w:pPr>
              <w:spacing w:line="360" w:lineRule="auto"/>
              <w:jc w:val="center"/>
              <w:rPr>
                <w:sz w:val="20"/>
                <w:szCs w:val="20"/>
              </w:rPr>
            </w:pPr>
            <w:r w:rsidRPr="00525B64">
              <w:rPr>
                <w:sz w:val="20"/>
                <w:szCs w:val="20"/>
              </w:rPr>
              <w:t>8</w:t>
            </w:r>
          </w:p>
        </w:tc>
        <w:tc>
          <w:tcPr>
            <w:tcW w:w="506" w:type="pct"/>
            <w:tcMar>
              <w:top w:w="60" w:type="dxa"/>
              <w:left w:w="70" w:type="dxa"/>
              <w:bottom w:w="60" w:type="dxa"/>
              <w:right w:w="70" w:type="dxa"/>
            </w:tcMar>
            <w:vAlign w:val="center"/>
          </w:tcPr>
          <w:p w14:paraId="5C54E280" w14:textId="77777777" w:rsidR="00CC2D52" w:rsidRPr="00525B64" w:rsidRDefault="00CC2D52" w:rsidP="004F37E7">
            <w:pPr>
              <w:spacing w:line="360" w:lineRule="auto"/>
              <w:jc w:val="center"/>
              <w:rPr>
                <w:sz w:val="20"/>
                <w:szCs w:val="20"/>
              </w:rPr>
            </w:pPr>
            <w:r w:rsidRPr="00525B64">
              <w:rPr>
                <w:sz w:val="20"/>
                <w:szCs w:val="20"/>
              </w:rPr>
              <w:t>018919</w:t>
            </w:r>
          </w:p>
        </w:tc>
        <w:tc>
          <w:tcPr>
            <w:tcW w:w="1858" w:type="pct"/>
            <w:gridSpan w:val="3"/>
            <w:tcMar>
              <w:top w:w="60" w:type="dxa"/>
              <w:left w:w="70" w:type="dxa"/>
              <w:bottom w:w="60" w:type="dxa"/>
              <w:right w:w="70" w:type="dxa"/>
            </w:tcMar>
            <w:vAlign w:val="center"/>
          </w:tcPr>
          <w:p w14:paraId="3F82275C" w14:textId="4AC80013" w:rsidR="00CC2D52" w:rsidRPr="00525B64" w:rsidRDefault="00CC2D52" w:rsidP="004F37E7">
            <w:pPr>
              <w:spacing w:line="360" w:lineRule="auto"/>
              <w:jc w:val="both"/>
              <w:rPr>
                <w:sz w:val="20"/>
                <w:szCs w:val="20"/>
              </w:rPr>
            </w:pPr>
            <w:r w:rsidRPr="00525B64">
              <w:rPr>
                <w:sz w:val="20"/>
                <w:szCs w:val="20"/>
              </w:rPr>
              <w:t>FITA DE SINALIZAÇÃO SEGURANÇA E ISOLAMENTO 70MM X 200M ZEBRADA</w:t>
            </w:r>
            <w:r w:rsidR="00E563C8" w:rsidRPr="00525B64">
              <w:rPr>
                <w:sz w:val="20"/>
                <w:szCs w:val="20"/>
              </w:rPr>
              <w:t>.</w:t>
            </w:r>
          </w:p>
        </w:tc>
        <w:tc>
          <w:tcPr>
            <w:tcW w:w="524" w:type="pct"/>
            <w:tcMar>
              <w:top w:w="60" w:type="dxa"/>
              <w:left w:w="70" w:type="dxa"/>
              <w:bottom w:w="60" w:type="dxa"/>
              <w:right w:w="70" w:type="dxa"/>
            </w:tcMar>
            <w:vAlign w:val="center"/>
          </w:tcPr>
          <w:p w14:paraId="7F2CCC9C"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4B274DB"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7D39DCE2" w14:textId="404339D8" w:rsidR="00CC2D52" w:rsidRPr="00525B64" w:rsidRDefault="00001CB9" w:rsidP="004F37E7">
            <w:pPr>
              <w:spacing w:line="360" w:lineRule="auto"/>
              <w:jc w:val="center"/>
              <w:rPr>
                <w:sz w:val="20"/>
                <w:szCs w:val="20"/>
              </w:rPr>
            </w:pPr>
            <w:r w:rsidRPr="00525B64">
              <w:rPr>
                <w:sz w:val="20"/>
                <w:szCs w:val="20"/>
              </w:rPr>
              <w:t>9,71</w:t>
            </w:r>
          </w:p>
        </w:tc>
        <w:tc>
          <w:tcPr>
            <w:tcW w:w="579" w:type="pct"/>
            <w:tcMar>
              <w:top w:w="60" w:type="dxa"/>
              <w:left w:w="70" w:type="dxa"/>
              <w:bottom w:w="60" w:type="dxa"/>
              <w:right w:w="70" w:type="dxa"/>
            </w:tcMar>
            <w:vAlign w:val="center"/>
          </w:tcPr>
          <w:p w14:paraId="2FDBB686" w14:textId="6D2CFEE4" w:rsidR="00CC2D52" w:rsidRPr="00525B64" w:rsidRDefault="00001CB9" w:rsidP="004F37E7">
            <w:pPr>
              <w:spacing w:line="360" w:lineRule="auto"/>
              <w:jc w:val="center"/>
              <w:rPr>
                <w:sz w:val="20"/>
                <w:szCs w:val="20"/>
              </w:rPr>
            </w:pPr>
            <w:r w:rsidRPr="00525B64">
              <w:rPr>
                <w:sz w:val="20"/>
                <w:szCs w:val="20"/>
              </w:rPr>
              <w:t>971,00</w:t>
            </w:r>
          </w:p>
        </w:tc>
      </w:tr>
      <w:tr w:rsidR="00CC2D52" w:rsidRPr="00525B64" w14:paraId="0F58113E" w14:textId="77777777" w:rsidTr="00525B64">
        <w:trPr>
          <w:cantSplit/>
          <w:trHeight w:val="20"/>
          <w:jc w:val="center"/>
        </w:trPr>
        <w:tc>
          <w:tcPr>
            <w:tcW w:w="4421" w:type="pct"/>
            <w:gridSpan w:val="12"/>
            <w:tcMar>
              <w:top w:w="60" w:type="dxa"/>
              <w:left w:w="70" w:type="dxa"/>
              <w:bottom w:w="60" w:type="dxa"/>
              <w:right w:w="70" w:type="dxa"/>
            </w:tcMar>
            <w:vAlign w:val="center"/>
          </w:tcPr>
          <w:p w14:paraId="6B59A6D9" w14:textId="2F40B34B" w:rsidR="00CC2D52" w:rsidRPr="00525B64" w:rsidRDefault="00CC2D52" w:rsidP="004F37E7">
            <w:pPr>
              <w:spacing w:line="360" w:lineRule="auto"/>
              <w:jc w:val="right"/>
              <w:rPr>
                <w:sz w:val="20"/>
                <w:szCs w:val="20"/>
              </w:rPr>
            </w:pPr>
            <w:r w:rsidRPr="00525B64">
              <w:rPr>
                <w:sz w:val="20"/>
                <w:szCs w:val="20"/>
              </w:rPr>
              <w:t>VALOR GLOBAL DO LOTE 7</w:t>
            </w:r>
            <w:r w:rsidR="00303C02" w:rsidRPr="00525B64">
              <w:rPr>
                <w:sz w:val="20"/>
                <w:szCs w:val="20"/>
              </w:rPr>
              <w:t>1</w:t>
            </w:r>
            <w:r w:rsidRPr="00525B64">
              <w:rPr>
                <w:sz w:val="20"/>
                <w:szCs w:val="20"/>
              </w:rPr>
              <w:t xml:space="preserve"> - EQUIPAMENTOS DE PROTEÇÃO INDIVIDUAL</w:t>
            </w:r>
          </w:p>
        </w:tc>
        <w:tc>
          <w:tcPr>
            <w:tcW w:w="579" w:type="pct"/>
            <w:tcMar>
              <w:top w:w="60" w:type="dxa"/>
              <w:left w:w="70" w:type="dxa"/>
              <w:bottom w:w="60" w:type="dxa"/>
              <w:right w:w="70" w:type="dxa"/>
            </w:tcMar>
            <w:vAlign w:val="center"/>
          </w:tcPr>
          <w:p w14:paraId="6962D37B" w14:textId="5D0150F6" w:rsidR="00CC2D52" w:rsidRPr="00525B64" w:rsidRDefault="00001CB9" w:rsidP="004F37E7">
            <w:pPr>
              <w:spacing w:line="360" w:lineRule="auto"/>
              <w:jc w:val="center"/>
              <w:rPr>
                <w:sz w:val="20"/>
                <w:szCs w:val="20"/>
              </w:rPr>
            </w:pPr>
            <w:r w:rsidRPr="00525B64">
              <w:rPr>
                <w:sz w:val="20"/>
                <w:szCs w:val="20"/>
              </w:rPr>
              <w:t>13.436,05</w:t>
            </w:r>
          </w:p>
        </w:tc>
      </w:tr>
      <w:tr w:rsidR="00CC2D52" w:rsidRPr="00525B64" w14:paraId="7875ADE1"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409A3F28" w14:textId="2A887EA1" w:rsidR="00CC2D52" w:rsidRPr="00525B64" w:rsidRDefault="00CC2D52" w:rsidP="004F37E7">
            <w:pPr>
              <w:spacing w:line="360" w:lineRule="auto"/>
              <w:rPr>
                <w:sz w:val="20"/>
                <w:szCs w:val="20"/>
              </w:rPr>
            </w:pPr>
            <w:r w:rsidRPr="00525B64">
              <w:rPr>
                <w:b/>
                <w:sz w:val="20"/>
                <w:szCs w:val="20"/>
              </w:rPr>
              <w:t>LOTE 7</w:t>
            </w:r>
            <w:r w:rsidR="00303C02" w:rsidRPr="00525B64">
              <w:rPr>
                <w:b/>
                <w:sz w:val="20"/>
                <w:szCs w:val="20"/>
              </w:rPr>
              <w:t>2</w:t>
            </w:r>
            <w:r w:rsidRPr="00525B64">
              <w:rPr>
                <w:b/>
                <w:sz w:val="20"/>
                <w:szCs w:val="20"/>
              </w:rPr>
              <w:t xml:space="preserve"> - MADEIRA DE LEI APARELHADA</w:t>
            </w:r>
          </w:p>
        </w:tc>
      </w:tr>
      <w:tr w:rsidR="00C6483E" w:rsidRPr="00525B64" w14:paraId="0D513E7C" w14:textId="77777777" w:rsidTr="001E2914">
        <w:trPr>
          <w:cantSplit/>
          <w:trHeight w:val="20"/>
          <w:jc w:val="center"/>
        </w:trPr>
        <w:tc>
          <w:tcPr>
            <w:tcW w:w="350" w:type="pct"/>
            <w:tcMar>
              <w:top w:w="60" w:type="dxa"/>
              <w:left w:w="70" w:type="dxa"/>
              <w:bottom w:w="60" w:type="dxa"/>
              <w:right w:w="70" w:type="dxa"/>
            </w:tcMar>
            <w:vAlign w:val="center"/>
          </w:tcPr>
          <w:p w14:paraId="559C9476"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2F8594B" w14:textId="77777777" w:rsidR="00CC2D52" w:rsidRPr="00525B64" w:rsidRDefault="00CC2D52" w:rsidP="004F37E7">
            <w:pPr>
              <w:spacing w:line="360" w:lineRule="auto"/>
              <w:jc w:val="center"/>
              <w:rPr>
                <w:sz w:val="20"/>
                <w:szCs w:val="20"/>
              </w:rPr>
            </w:pPr>
            <w:r w:rsidRPr="00525B64">
              <w:rPr>
                <w:sz w:val="20"/>
                <w:szCs w:val="20"/>
              </w:rPr>
              <w:t>000523</w:t>
            </w:r>
          </w:p>
        </w:tc>
        <w:tc>
          <w:tcPr>
            <w:tcW w:w="1858" w:type="pct"/>
            <w:gridSpan w:val="3"/>
            <w:tcMar>
              <w:top w:w="60" w:type="dxa"/>
              <w:left w:w="70" w:type="dxa"/>
              <w:bottom w:w="60" w:type="dxa"/>
              <w:right w:w="70" w:type="dxa"/>
            </w:tcMar>
            <w:vAlign w:val="center"/>
          </w:tcPr>
          <w:p w14:paraId="3C8677B3" w14:textId="77777777" w:rsidR="00CC2D52" w:rsidRPr="00525B64" w:rsidRDefault="00CC2D52" w:rsidP="004F37E7">
            <w:pPr>
              <w:spacing w:line="360" w:lineRule="auto"/>
              <w:rPr>
                <w:sz w:val="20"/>
                <w:szCs w:val="20"/>
              </w:rPr>
            </w:pPr>
            <w:r w:rsidRPr="00525B64">
              <w:rPr>
                <w:sz w:val="20"/>
                <w:szCs w:val="20"/>
              </w:rPr>
              <w:t>MADEIRA DE LEI APARELHADA 12X8</w:t>
            </w:r>
          </w:p>
        </w:tc>
        <w:tc>
          <w:tcPr>
            <w:tcW w:w="524" w:type="pct"/>
            <w:tcMar>
              <w:top w:w="60" w:type="dxa"/>
              <w:left w:w="70" w:type="dxa"/>
              <w:bottom w:w="60" w:type="dxa"/>
              <w:right w:w="70" w:type="dxa"/>
            </w:tcMar>
            <w:vAlign w:val="center"/>
          </w:tcPr>
          <w:p w14:paraId="0DAAE5C6" w14:textId="4D56E977" w:rsidR="00CC2D52" w:rsidRPr="00525B64" w:rsidRDefault="00CC2D52" w:rsidP="004F37E7">
            <w:pPr>
              <w:spacing w:line="360" w:lineRule="auto"/>
              <w:jc w:val="center"/>
              <w:rPr>
                <w:sz w:val="20"/>
                <w:szCs w:val="20"/>
              </w:rPr>
            </w:pPr>
            <w:r w:rsidRPr="00525B64">
              <w:rPr>
                <w:sz w:val="20"/>
                <w:szCs w:val="20"/>
              </w:rPr>
              <w:t>M</w:t>
            </w:r>
            <w:r w:rsidR="00DC35C0" w:rsidRPr="00525B64">
              <w:rPr>
                <w:sz w:val="20"/>
                <w:szCs w:val="20"/>
              </w:rPr>
              <w:t>T</w:t>
            </w:r>
          </w:p>
        </w:tc>
        <w:tc>
          <w:tcPr>
            <w:tcW w:w="576" w:type="pct"/>
            <w:gridSpan w:val="3"/>
            <w:tcMar>
              <w:top w:w="60" w:type="dxa"/>
              <w:left w:w="70" w:type="dxa"/>
              <w:bottom w:w="60" w:type="dxa"/>
              <w:right w:w="70" w:type="dxa"/>
            </w:tcMar>
            <w:vAlign w:val="center"/>
          </w:tcPr>
          <w:p w14:paraId="703D84F0" w14:textId="77777777" w:rsidR="00CC2D52" w:rsidRPr="00525B64" w:rsidRDefault="00CC2D52"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0321EB3E" w14:textId="6E7089C1" w:rsidR="00CC2D52" w:rsidRPr="00525B64" w:rsidRDefault="00001CB9" w:rsidP="004F37E7">
            <w:pPr>
              <w:spacing w:line="360" w:lineRule="auto"/>
              <w:jc w:val="center"/>
              <w:rPr>
                <w:sz w:val="20"/>
                <w:szCs w:val="20"/>
              </w:rPr>
            </w:pPr>
            <w:r w:rsidRPr="00525B64">
              <w:rPr>
                <w:sz w:val="20"/>
                <w:szCs w:val="20"/>
              </w:rPr>
              <w:t>49,38</w:t>
            </w:r>
          </w:p>
        </w:tc>
        <w:tc>
          <w:tcPr>
            <w:tcW w:w="579" w:type="pct"/>
            <w:tcMar>
              <w:top w:w="60" w:type="dxa"/>
              <w:left w:w="70" w:type="dxa"/>
              <w:bottom w:w="60" w:type="dxa"/>
              <w:right w:w="70" w:type="dxa"/>
            </w:tcMar>
            <w:vAlign w:val="center"/>
          </w:tcPr>
          <w:p w14:paraId="474A6D55" w14:textId="5A69AD57" w:rsidR="00CC2D52" w:rsidRPr="00525B64" w:rsidRDefault="00001CB9" w:rsidP="004F37E7">
            <w:pPr>
              <w:spacing w:line="360" w:lineRule="auto"/>
              <w:jc w:val="center"/>
              <w:rPr>
                <w:sz w:val="20"/>
                <w:szCs w:val="20"/>
              </w:rPr>
            </w:pPr>
            <w:r w:rsidRPr="00525B64">
              <w:rPr>
                <w:sz w:val="20"/>
                <w:szCs w:val="20"/>
              </w:rPr>
              <w:t>24.690,00</w:t>
            </w:r>
          </w:p>
        </w:tc>
      </w:tr>
      <w:tr w:rsidR="00C6483E" w:rsidRPr="00525B64" w14:paraId="66BEF42A" w14:textId="77777777" w:rsidTr="001E2914">
        <w:trPr>
          <w:cantSplit/>
          <w:trHeight w:val="20"/>
          <w:jc w:val="center"/>
        </w:trPr>
        <w:tc>
          <w:tcPr>
            <w:tcW w:w="350" w:type="pct"/>
            <w:tcMar>
              <w:top w:w="60" w:type="dxa"/>
              <w:left w:w="70" w:type="dxa"/>
              <w:bottom w:w="60" w:type="dxa"/>
              <w:right w:w="70" w:type="dxa"/>
            </w:tcMar>
            <w:vAlign w:val="center"/>
          </w:tcPr>
          <w:p w14:paraId="00D6D50C"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4CB7D11A" w14:textId="77777777" w:rsidR="00CC2D52" w:rsidRPr="00525B64" w:rsidRDefault="00CC2D52" w:rsidP="004F37E7">
            <w:pPr>
              <w:spacing w:line="360" w:lineRule="auto"/>
              <w:jc w:val="center"/>
              <w:rPr>
                <w:sz w:val="20"/>
                <w:szCs w:val="20"/>
              </w:rPr>
            </w:pPr>
            <w:r w:rsidRPr="00525B64">
              <w:rPr>
                <w:sz w:val="20"/>
                <w:szCs w:val="20"/>
              </w:rPr>
              <w:t>000524</w:t>
            </w:r>
          </w:p>
        </w:tc>
        <w:tc>
          <w:tcPr>
            <w:tcW w:w="1858" w:type="pct"/>
            <w:gridSpan w:val="3"/>
            <w:tcMar>
              <w:top w:w="60" w:type="dxa"/>
              <w:left w:w="70" w:type="dxa"/>
              <w:bottom w:w="60" w:type="dxa"/>
              <w:right w:w="70" w:type="dxa"/>
            </w:tcMar>
            <w:vAlign w:val="center"/>
          </w:tcPr>
          <w:p w14:paraId="42DD9E93" w14:textId="77777777" w:rsidR="00CC2D52" w:rsidRPr="00525B64" w:rsidRDefault="00CC2D52" w:rsidP="004F37E7">
            <w:pPr>
              <w:spacing w:line="360" w:lineRule="auto"/>
              <w:rPr>
                <w:sz w:val="20"/>
                <w:szCs w:val="20"/>
              </w:rPr>
            </w:pPr>
            <w:r w:rsidRPr="00525B64">
              <w:rPr>
                <w:sz w:val="20"/>
                <w:szCs w:val="20"/>
              </w:rPr>
              <w:t>MADEIRA DE LEI APARELHADA 8X8</w:t>
            </w:r>
          </w:p>
        </w:tc>
        <w:tc>
          <w:tcPr>
            <w:tcW w:w="524" w:type="pct"/>
            <w:tcMar>
              <w:top w:w="60" w:type="dxa"/>
              <w:left w:w="70" w:type="dxa"/>
              <w:bottom w:w="60" w:type="dxa"/>
              <w:right w:w="70" w:type="dxa"/>
            </w:tcMar>
            <w:vAlign w:val="center"/>
          </w:tcPr>
          <w:p w14:paraId="4B194152" w14:textId="63A21AE1" w:rsidR="00CC2D52" w:rsidRPr="00525B64" w:rsidRDefault="00DC35C0"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22EBD16A"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4BCD9531" w14:textId="3EA75DD9" w:rsidR="00CC2D52" w:rsidRPr="00525B64" w:rsidRDefault="00001CB9" w:rsidP="004F37E7">
            <w:pPr>
              <w:spacing w:line="360" w:lineRule="auto"/>
              <w:jc w:val="center"/>
              <w:rPr>
                <w:sz w:val="20"/>
                <w:szCs w:val="20"/>
              </w:rPr>
            </w:pPr>
            <w:r w:rsidRPr="00525B64">
              <w:rPr>
                <w:sz w:val="20"/>
                <w:szCs w:val="20"/>
              </w:rPr>
              <w:t>35,33</w:t>
            </w:r>
          </w:p>
        </w:tc>
        <w:tc>
          <w:tcPr>
            <w:tcW w:w="579" w:type="pct"/>
            <w:tcMar>
              <w:top w:w="60" w:type="dxa"/>
              <w:left w:w="70" w:type="dxa"/>
              <w:bottom w:w="60" w:type="dxa"/>
              <w:right w:w="70" w:type="dxa"/>
            </w:tcMar>
            <w:vAlign w:val="center"/>
          </w:tcPr>
          <w:p w14:paraId="28E14FCB" w14:textId="0B996949" w:rsidR="00CC2D52" w:rsidRPr="00525B64" w:rsidRDefault="00001CB9" w:rsidP="004F37E7">
            <w:pPr>
              <w:spacing w:line="360" w:lineRule="auto"/>
              <w:jc w:val="center"/>
              <w:rPr>
                <w:sz w:val="20"/>
                <w:szCs w:val="20"/>
              </w:rPr>
            </w:pPr>
            <w:r w:rsidRPr="00525B64">
              <w:rPr>
                <w:sz w:val="20"/>
                <w:szCs w:val="20"/>
              </w:rPr>
              <w:t>7.066,00</w:t>
            </w:r>
          </w:p>
        </w:tc>
      </w:tr>
      <w:tr w:rsidR="00CC2D52" w:rsidRPr="00525B64" w14:paraId="3328CA91" w14:textId="77777777" w:rsidTr="00525B64">
        <w:trPr>
          <w:cantSplit/>
          <w:trHeight w:val="20"/>
          <w:jc w:val="center"/>
        </w:trPr>
        <w:tc>
          <w:tcPr>
            <w:tcW w:w="4421" w:type="pct"/>
            <w:gridSpan w:val="12"/>
            <w:tcMar>
              <w:top w:w="60" w:type="dxa"/>
              <w:left w:w="70" w:type="dxa"/>
              <w:bottom w:w="60" w:type="dxa"/>
              <w:right w:w="70" w:type="dxa"/>
            </w:tcMar>
            <w:vAlign w:val="center"/>
          </w:tcPr>
          <w:p w14:paraId="46A9CBCB" w14:textId="1E20675B" w:rsidR="00CC2D52" w:rsidRPr="00525B64" w:rsidRDefault="00CC2D52" w:rsidP="004F37E7">
            <w:pPr>
              <w:spacing w:line="360" w:lineRule="auto"/>
              <w:jc w:val="right"/>
              <w:rPr>
                <w:sz w:val="20"/>
                <w:szCs w:val="20"/>
              </w:rPr>
            </w:pPr>
            <w:r w:rsidRPr="00525B64">
              <w:rPr>
                <w:sz w:val="20"/>
                <w:szCs w:val="20"/>
              </w:rPr>
              <w:lastRenderedPageBreak/>
              <w:t>VALOR GLOBAL DO LOTE 7</w:t>
            </w:r>
            <w:r w:rsidR="00303C02" w:rsidRPr="00525B64">
              <w:rPr>
                <w:sz w:val="20"/>
                <w:szCs w:val="20"/>
              </w:rPr>
              <w:t>2</w:t>
            </w:r>
            <w:r w:rsidRPr="00525B64">
              <w:rPr>
                <w:sz w:val="20"/>
                <w:szCs w:val="20"/>
              </w:rPr>
              <w:t xml:space="preserve"> - MADEIRA DE LEI APARELHADA</w:t>
            </w:r>
          </w:p>
        </w:tc>
        <w:tc>
          <w:tcPr>
            <w:tcW w:w="579" w:type="pct"/>
            <w:tcMar>
              <w:top w:w="60" w:type="dxa"/>
              <w:left w:w="70" w:type="dxa"/>
              <w:bottom w:w="60" w:type="dxa"/>
              <w:right w:w="70" w:type="dxa"/>
            </w:tcMar>
            <w:vAlign w:val="center"/>
          </w:tcPr>
          <w:p w14:paraId="7AFC1118" w14:textId="2D93DED0" w:rsidR="00CC2D52" w:rsidRPr="00525B64" w:rsidRDefault="00001CB9" w:rsidP="004F37E7">
            <w:pPr>
              <w:spacing w:line="360" w:lineRule="auto"/>
              <w:jc w:val="center"/>
              <w:rPr>
                <w:sz w:val="20"/>
                <w:szCs w:val="20"/>
              </w:rPr>
            </w:pPr>
            <w:r w:rsidRPr="00525B64">
              <w:rPr>
                <w:sz w:val="20"/>
                <w:szCs w:val="20"/>
              </w:rPr>
              <w:t>31.756,00</w:t>
            </w:r>
          </w:p>
        </w:tc>
      </w:tr>
      <w:tr w:rsidR="00CC2D52" w:rsidRPr="00525B64" w14:paraId="171BB444"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3EEFF877" w14:textId="4DFD1C60" w:rsidR="00CC2D52" w:rsidRPr="00525B64" w:rsidRDefault="00CC2D52" w:rsidP="004F37E7">
            <w:pPr>
              <w:spacing w:line="360" w:lineRule="auto"/>
              <w:rPr>
                <w:sz w:val="20"/>
                <w:szCs w:val="20"/>
              </w:rPr>
            </w:pPr>
            <w:r w:rsidRPr="00525B64">
              <w:rPr>
                <w:b/>
                <w:sz w:val="20"/>
                <w:szCs w:val="20"/>
              </w:rPr>
              <w:t>LOTE 7</w:t>
            </w:r>
            <w:r w:rsidR="00303C02" w:rsidRPr="00525B64">
              <w:rPr>
                <w:b/>
                <w:sz w:val="20"/>
                <w:szCs w:val="20"/>
              </w:rPr>
              <w:t>3</w:t>
            </w:r>
            <w:r w:rsidRPr="00525B64">
              <w:rPr>
                <w:b/>
                <w:sz w:val="20"/>
                <w:szCs w:val="20"/>
              </w:rPr>
              <w:t xml:space="preserve"> - CAIBRO</w:t>
            </w:r>
          </w:p>
        </w:tc>
      </w:tr>
      <w:tr w:rsidR="00C6483E" w:rsidRPr="00525B64" w14:paraId="66A6D77D" w14:textId="77777777" w:rsidTr="001E2914">
        <w:trPr>
          <w:cantSplit/>
          <w:trHeight w:val="20"/>
          <w:jc w:val="center"/>
        </w:trPr>
        <w:tc>
          <w:tcPr>
            <w:tcW w:w="350" w:type="pct"/>
            <w:tcMar>
              <w:top w:w="60" w:type="dxa"/>
              <w:left w:w="70" w:type="dxa"/>
              <w:bottom w:w="60" w:type="dxa"/>
              <w:right w:w="70" w:type="dxa"/>
            </w:tcMar>
            <w:vAlign w:val="center"/>
          </w:tcPr>
          <w:p w14:paraId="1CDF4FAD"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3E005173" w14:textId="77777777" w:rsidR="00CC2D52" w:rsidRPr="00525B64" w:rsidRDefault="00CC2D52" w:rsidP="004F37E7">
            <w:pPr>
              <w:spacing w:line="360" w:lineRule="auto"/>
              <w:jc w:val="center"/>
              <w:rPr>
                <w:sz w:val="20"/>
                <w:szCs w:val="20"/>
              </w:rPr>
            </w:pPr>
            <w:r w:rsidRPr="00525B64">
              <w:rPr>
                <w:sz w:val="20"/>
                <w:szCs w:val="20"/>
              </w:rPr>
              <w:t>022768</w:t>
            </w:r>
          </w:p>
        </w:tc>
        <w:tc>
          <w:tcPr>
            <w:tcW w:w="1858" w:type="pct"/>
            <w:gridSpan w:val="3"/>
            <w:tcMar>
              <w:top w:w="60" w:type="dxa"/>
              <w:left w:w="70" w:type="dxa"/>
              <w:bottom w:w="60" w:type="dxa"/>
              <w:right w:w="70" w:type="dxa"/>
            </w:tcMar>
            <w:vAlign w:val="center"/>
          </w:tcPr>
          <w:p w14:paraId="2D418C0F" w14:textId="77777777" w:rsidR="00CC2D52" w:rsidRPr="00525B64" w:rsidRDefault="00CC2D52" w:rsidP="004F37E7">
            <w:pPr>
              <w:spacing w:line="360" w:lineRule="auto"/>
              <w:rPr>
                <w:sz w:val="20"/>
                <w:szCs w:val="20"/>
              </w:rPr>
            </w:pPr>
            <w:r w:rsidRPr="00525B64">
              <w:rPr>
                <w:sz w:val="20"/>
                <w:szCs w:val="20"/>
              </w:rPr>
              <w:t>CAIBRO DE MADEIRA APARELHADA 4X6</w:t>
            </w:r>
          </w:p>
        </w:tc>
        <w:tc>
          <w:tcPr>
            <w:tcW w:w="524" w:type="pct"/>
            <w:tcMar>
              <w:top w:w="60" w:type="dxa"/>
              <w:left w:w="70" w:type="dxa"/>
              <w:bottom w:w="60" w:type="dxa"/>
              <w:right w:w="70" w:type="dxa"/>
            </w:tcMar>
            <w:vAlign w:val="center"/>
          </w:tcPr>
          <w:p w14:paraId="46A6E8C6" w14:textId="376458E1" w:rsidR="00CC2D52" w:rsidRPr="00525B64" w:rsidRDefault="00DC35C0"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0C3CDF28" w14:textId="77777777" w:rsidR="00CC2D52" w:rsidRPr="00525B64" w:rsidRDefault="00CC2D52" w:rsidP="004F37E7">
            <w:pPr>
              <w:spacing w:line="360" w:lineRule="auto"/>
              <w:jc w:val="center"/>
              <w:rPr>
                <w:sz w:val="20"/>
                <w:szCs w:val="20"/>
              </w:rPr>
            </w:pPr>
            <w:r w:rsidRPr="00525B64">
              <w:rPr>
                <w:sz w:val="20"/>
                <w:szCs w:val="20"/>
              </w:rPr>
              <w:t>800</w:t>
            </w:r>
          </w:p>
        </w:tc>
        <w:tc>
          <w:tcPr>
            <w:tcW w:w="607" w:type="pct"/>
            <w:gridSpan w:val="3"/>
            <w:tcMar>
              <w:top w:w="60" w:type="dxa"/>
              <w:left w:w="70" w:type="dxa"/>
              <w:bottom w:w="60" w:type="dxa"/>
              <w:right w:w="70" w:type="dxa"/>
            </w:tcMar>
            <w:vAlign w:val="center"/>
          </w:tcPr>
          <w:p w14:paraId="1649B23D" w14:textId="487028ED" w:rsidR="00CC2D52" w:rsidRPr="00525B64" w:rsidRDefault="00001CB9" w:rsidP="004F37E7">
            <w:pPr>
              <w:spacing w:line="360" w:lineRule="auto"/>
              <w:jc w:val="center"/>
              <w:rPr>
                <w:sz w:val="20"/>
                <w:szCs w:val="20"/>
              </w:rPr>
            </w:pPr>
            <w:r w:rsidRPr="00525B64">
              <w:rPr>
                <w:sz w:val="20"/>
                <w:szCs w:val="20"/>
              </w:rPr>
              <w:t>14,15</w:t>
            </w:r>
          </w:p>
        </w:tc>
        <w:tc>
          <w:tcPr>
            <w:tcW w:w="579" w:type="pct"/>
            <w:tcMar>
              <w:top w:w="60" w:type="dxa"/>
              <w:left w:w="70" w:type="dxa"/>
              <w:bottom w:w="60" w:type="dxa"/>
              <w:right w:w="70" w:type="dxa"/>
            </w:tcMar>
            <w:vAlign w:val="center"/>
          </w:tcPr>
          <w:p w14:paraId="2447842F" w14:textId="29AE1A1E" w:rsidR="00CC2D52" w:rsidRPr="00525B64" w:rsidRDefault="00001CB9" w:rsidP="004F37E7">
            <w:pPr>
              <w:spacing w:line="360" w:lineRule="auto"/>
              <w:jc w:val="center"/>
              <w:rPr>
                <w:sz w:val="20"/>
                <w:szCs w:val="20"/>
              </w:rPr>
            </w:pPr>
            <w:r w:rsidRPr="00525B64">
              <w:rPr>
                <w:sz w:val="20"/>
                <w:szCs w:val="20"/>
              </w:rPr>
              <w:t>11.320,00</w:t>
            </w:r>
          </w:p>
        </w:tc>
      </w:tr>
      <w:tr w:rsidR="00CC2D52" w:rsidRPr="00525B64" w14:paraId="331A5452" w14:textId="77777777" w:rsidTr="00525B64">
        <w:trPr>
          <w:cantSplit/>
          <w:trHeight w:val="20"/>
          <w:jc w:val="center"/>
        </w:trPr>
        <w:tc>
          <w:tcPr>
            <w:tcW w:w="4421" w:type="pct"/>
            <w:gridSpan w:val="12"/>
            <w:tcMar>
              <w:top w:w="60" w:type="dxa"/>
              <w:left w:w="70" w:type="dxa"/>
              <w:bottom w:w="60" w:type="dxa"/>
              <w:right w:w="70" w:type="dxa"/>
            </w:tcMar>
            <w:vAlign w:val="center"/>
          </w:tcPr>
          <w:p w14:paraId="29A5BD23" w14:textId="6B9D762D" w:rsidR="00CC2D52" w:rsidRPr="00525B64" w:rsidRDefault="00CC2D52" w:rsidP="004F37E7">
            <w:pPr>
              <w:spacing w:line="360" w:lineRule="auto"/>
              <w:jc w:val="right"/>
              <w:rPr>
                <w:sz w:val="20"/>
                <w:szCs w:val="20"/>
              </w:rPr>
            </w:pPr>
            <w:r w:rsidRPr="00525B64">
              <w:rPr>
                <w:sz w:val="20"/>
                <w:szCs w:val="20"/>
              </w:rPr>
              <w:t>VALOR GLOBAL DO LOTE 7</w:t>
            </w:r>
            <w:r w:rsidR="00303C02" w:rsidRPr="00525B64">
              <w:rPr>
                <w:sz w:val="20"/>
                <w:szCs w:val="20"/>
              </w:rPr>
              <w:t>3</w:t>
            </w:r>
            <w:r w:rsidRPr="00525B64">
              <w:rPr>
                <w:sz w:val="20"/>
                <w:szCs w:val="20"/>
              </w:rPr>
              <w:t xml:space="preserve"> - CAIBRO</w:t>
            </w:r>
          </w:p>
        </w:tc>
        <w:tc>
          <w:tcPr>
            <w:tcW w:w="579" w:type="pct"/>
            <w:tcMar>
              <w:top w:w="60" w:type="dxa"/>
              <w:left w:w="70" w:type="dxa"/>
              <w:bottom w:w="60" w:type="dxa"/>
              <w:right w:w="70" w:type="dxa"/>
            </w:tcMar>
            <w:vAlign w:val="center"/>
          </w:tcPr>
          <w:p w14:paraId="5655C2AD" w14:textId="706CD84E" w:rsidR="00CC2D52" w:rsidRPr="00525B64" w:rsidRDefault="00001CB9" w:rsidP="004F37E7">
            <w:pPr>
              <w:spacing w:line="360" w:lineRule="auto"/>
              <w:jc w:val="center"/>
              <w:rPr>
                <w:sz w:val="20"/>
                <w:szCs w:val="20"/>
              </w:rPr>
            </w:pPr>
            <w:r w:rsidRPr="00525B64">
              <w:rPr>
                <w:sz w:val="20"/>
                <w:szCs w:val="20"/>
              </w:rPr>
              <w:t>11.320,00</w:t>
            </w:r>
          </w:p>
        </w:tc>
      </w:tr>
      <w:tr w:rsidR="00CC2D52" w:rsidRPr="00525B64" w14:paraId="6693A66A"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14218FBB" w14:textId="7AF4B651" w:rsidR="00CC2D52" w:rsidRPr="00525B64" w:rsidRDefault="00CC2D52" w:rsidP="004F37E7">
            <w:pPr>
              <w:spacing w:line="360" w:lineRule="auto"/>
              <w:rPr>
                <w:sz w:val="20"/>
                <w:szCs w:val="20"/>
              </w:rPr>
            </w:pPr>
            <w:r w:rsidRPr="00525B64">
              <w:rPr>
                <w:b/>
                <w:sz w:val="20"/>
                <w:szCs w:val="20"/>
              </w:rPr>
              <w:t>LOTE 7</w:t>
            </w:r>
            <w:r w:rsidR="00303C02" w:rsidRPr="00525B64">
              <w:rPr>
                <w:b/>
                <w:sz w:val="20"/>
                <w:szCs w:val="20"/>
              </w:rPr>
              <w:t>4</w:t>
            </w:r>
            <w:r w:rsidRPr="00525B64">
              <w:rPr>
                <w:b/>
                <w:sz w:val="20"/>
                <w:szCs w:val="20"/>
              </w:rPr>
              <w:t xml:space="preserve"> - SARRAFO</w:t>
            </w:r>
          </w:p>
        </w:tc>
      </w:tr>
      <w:tr w:rsidR="00C6483E" w:rsidRPr="00525B64" w14:paraId="14DEDA95" w14:textId="77777777" w:rsidTr="001E2914">
        <w:trPr>
          <w:cantSplit/>
          <w:trHeight w:val="20"/>
          <w:jc w:val="center"/>
        </w:trPr>
        <w:tc>
          <w:tcPr>
            <w:tcW w:w="350" w:type="pct"/>
            <w:tcMar>
              <w:top w:w="60" w:type="dxa"/>
              <w:left w:w="70" w:type="dxa"/>
              <w:bottom w:w="60" w:type="dxa"/>
              <w:right w:w="70" w:type="dxa"/>
            </w:tcMar>
            <w:vAlign w:val="center"/>
          </w:tcPr>
          <w:p w14:paraId="4964142A"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1F665911" w14:textId="77777777" w:rsidR="00CC2D52" w:rsidRPr="00525B64" w:rsidRDefault="00CC2D52" w:rsidP="004F37E7">
            <w:pPr>
              <w:spacing w:line="360" w:lineRule="auto"/>
              <w:jc w:val="center"/>
              <w:rPr>
                <w:sz w:val="20"/>
                <w:szCs w:val="20"/>
              </w:rPr>
            </w:pPr>
            <w:r w:rsidRPr="00525B64">
              <w:rPr>
                <w:sz w:val="20"/>
                <w:szCs w:val="20"/>
              </w:rPr>
              <w:t>018922</w:t>
            </w:r>
          </w:p>
        </w:tc>
        <w:tc>
          <w:tcPr>
            <w:tcW w:w="1858" w:type="pct"/>
            <w:gridSpan w:val="3"/>
            <w:tcMar>
              <w:top w:w="60" w:type="dxa"/>
              <w:left w:w="70" w:type="dxa"/>
              <w:bottom w:w="60" w:type="dxa"/>
              <w:right w:w="70" w:type="dxa"/>
            </w:tcMar>
            <w:vAlign w:val="center"/>
          </w:tcPr>
          <w:p w14:paraId="3473916E" w14:textId="77777777" w:rsidR="00CC2D52" w:rsidRPr="00525B64" w:rsidRDefault="00CC2D52" w:rsidP="004F37E7">
            <w:pPr>
              <w:spacing w:line="360" w:lineRule="auto"/>
              <w:rPr>
                <w:sz w:val="20"/>
                <w:szCs w:val="20"/>
              </w:rPr>
            </w:pPr>
            <w:r w:rsidRPr="00525B64">
              <w:rPr>
                <w:sz w:val="20"/>
                <w:szCs w:val="20"/>
              </w:rPr>
              <w:t>SARRAFO DE MADEIRA PINUS OU EUCALIPTO 2X10X300CM</w:t>
            </w:r>
          </w:p>
        </w:tc>
        <w:tc>
          <w:tcPr>
            <w:tcW w:w="524" w:type="pct"/>
            <w:tcMar>
              <w:top w:w="60" w:type="dxa"/>
              <w:left w:w="70" w:type="dxa"/>
              <w:bottom w:w="60" w:type="dxa"/>
              <w:right w:w="70" w:type="dxa"/>
            </w:tcMar>
            <w:vAlign w:val="center"/>
          </w:tcPr>
          <w:p w14:paraId="509F01E6"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F18C5B1" w14:textId="77777777" w:rsidR="00CC2D52" w:rsidRPr="00525B64" w:rsidRDefault="00CC2D52"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74652224" w14:textId="0C0F8FA5" w:rsidR="00CC2D52" w:rsidRPr="00525B64" w:rsidRDefault="00001CB9" w:rsidP="004F37E7">
            <w:pPr>
              <w:spacing w:line="360" w:lineRule="auto"/>
              <w:jc w:val="center"/>
              <w:rPr>
                <w:sz w:val="20"/>
                <w:szCs w:val="20"/>
              </w:rPr>
            </w:pPr>
            <w:r w:rsidRPr="00525B64">
              <w:rPr>
                <w:sz w:val="20"/>
                <w:szCs w:val="20"/>
              </w:rPr>
              <w:t>25,00</w:t>
            </w:r>
          </w:p>
        </w:tc>
        <w:tc>
          <w:tcPr>
            <w:tcW w:w="579" w:type="pct"/>
            <w:tcMar>
              <w:top w:w="60" w:type="dxa"/>
              <w:left w:w="70" w:type="dxa"/>
              <w:bottom w:w="60" w:type="dxa"/>
              <w:right w:w="70" w:type="dxa"/>
            </w:tcMar>
            <w:vAlign w:val="center"/>
          </w:tcPr>
          <w:p w14:paraId="66DBAF3E" w14:textId="6ECBA68B" w:rsidR="00CC2D52" w:rsidRPr="00525B64" w:rsidRDefault="00001CB9" w:rsidP="004F37E7">
            <w:pPr>
              <w:spacing w:line="360" w:lineRule="auto"/>
              <w:jc w:val="center"/>
              <w:rPr>
                <w:sz w:val="20"/>
                <w:szCs w:val="20"/>
              </w:rPr>
            </w:pPr>
            <w:r w:rsidRPr="00525B64">
              <w:rPr>
                <w:sz w:val="20"/>
                <w:szCs w:val="20"/>
              </w:rPr>
              <w:t>12.500,00</w:t>
            </w:r>
          </w:p>
        </w:tc>
      </w:tr>
      <w:tr w:rsidR="00CC2D52" w:rsidRPr="00525B64" w14:paraId="4989B7B7" w14:textId="77777777" w:rsidTr="00525B64">
        <w:trPr>
          <w:cantSplit/>
          <w:trHeight w:val="20"/>
          <w:jc w:val="center"/>
        </w:trPr>
        <w:tc>
          <w:tcPr>
            <w:tcW w:w="4421" w:type="pct"/>
            <w:gridSpan w:val="12"/>
            <w:tcMar>
              <w:top w:w="60" w:type="dxa"/>
              <w:left w:w="70" w:type="dxa"/>
              <w:bottom w:w="60" w:type="dxa"/>
              <w:right w:w="70" w:type="dxa"/>
            </w:tcMar>
            <w:vAlign w:val="center"/>
          </w:tcPr>
          <w:p w14:paraId="44743FAD" w14:textId="5012EBAE" w:rsidR="00CC2D52" w:rsidRPr="00525B64" w:rsidRDefault="00CC2D52" w:rsidP="004F37E7">
            <w:pPr>
              <w:spacing w:line="360" w:lineRule="auto"/>
              <w:jc w:val="right"/>
              <w:rPr>
                <w:sz w:val="20"/>
                <w:szCs w:val="20"/>
              </w:rPr>
            </w:pPr>
            <w:r w:rsidRPr="00525B64">
              <w:rPr>
                <w:sz w:val="20"/>
                <w:szCs w:val="20"/>
              </w:rPr>
              <w:t>VALOR GLOBAL DO LOTE 7</w:t>
            </w:r>
            <w:r w:rsidR="00303C02" w:rsidRPr="00525B64">
              <w:rPr>
                <w:sz w:val="20"/>
                <w:szCs w:val="20"/>
              </w:rPr>
              <w:t>4</w:t>
            </w:r>
            <w:r w:rsidRPr="00525B64">
              <w:rPr>
                <w:sz w:val="20"/>
                <w:szCs w:val="20"/>
              </w:rPr>
              <w:t xml:space="preserve"> - SARRAFO</w:t>
            </w:r>
          </w:p>
        </w:tc>
        <w:tc>
          <w:tcPr>
            <w:tcW w:w="579" w:type="pct"/>
            <w:tcMar>
              <w:top w:w="60" w:type="dxa"/>
              <w:left w:w="70" w:type="dxa"/>
              <w:bottom w:w="60" w:type="dxa"/>
              <w:right w:w="70" w:type="dxa"/>
            </w:tcMar>
            <w:vAlign w:val="center"/>
          </w:tcPr>
          <w:p w14:paraId="3ABB9681" w14:textId="585358F9" w:rsidR="00CC2D52" w:rsidRPr="00525B64" w:rsidRDefault="00001CB9" w:rsidP="004F37E7">
            <w:pPr>
              <w:spacing w:line="360" w:lineRule="auto"/>
              <w:jc w:val="center"/>
              <w:rPr>
                <w:sz w:val="20"/>
                <w:szCs w:val="20"/>
              </w:rPr>
            </w:pPr>
            <w:r w:rsidRPr="00525B64">
              <w:rPr>
                <w:sz w:val="20"/>
                <w:szCs w:val="20"/>
              </w:rPr>
              <w:t>12.500,00</w:t>
            </w:r>
          </w:p>
        </w:tc>
      </w:tr>
      <w:tr w:rsidR="00CC2D52" w:rsidRPr="00525B64" w14:paraId="6828D821"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4359D40D" w14:textId="299E2CE8" w:rsidR="00CC2D52" w:rsidRPr="00525B64" w:rsidRDefault="00CC2D52" w:rsidP="004F37E7">
            <w:pPr>
              <w:spacing w:line="360" w:lineRule="auto"/>
              <w:rPr>
                <w:sz w:val="20"/>
                <w:szCs w:val="20"/>
              </w:rPr>
            </w:pPr>
            <w:r w:rsidRPr="00525B64">
              <w:rPr>
                <w:b/>
                <w:sz w:val="20"/>
                <w:szCs w:val="20"/>
              </w:rPr>
              <w:t>LOTE 7</w:t>
            </w:r>
            <w:r w:rsidR="00303C02" w:rsidRPr="00525B64">
              <w:rPr>
                <w:b/>
                <w:sz w:val="20"/>
                <w:szCs w:val="20"/>
              </w:rPr>
              <w:t>5</w:t>
            </w:r>
            <w:r w:rsidRPr="00525B64">
              <w:rPr>
                <w:b/>
                <w:sz w:val="20"/>
                <w:szCs w:val="20"/>
              </w:rPr>
              <w:t xml:space="preserve"> - TABUA DE MADEIRA</w:t>
            </w:r>
          </w:p>
        </w:tc>
      </w:tr>
      <w:tr w:rsidR="00C6483E" w:rsidRPr="00525B64" w14:paraId="61485ED9" w14:textId="77777777" w:rsidTr="001E2914">
        <w:trPr>
          <w:cantSplit/>
          <w:trHeight w:val="20"/>
          <w:jc w:val="center"/>
        </w:trPr>
        <w:tc>
          <w:tcPr>
            <w:tcW w:w="350" w:type="pct"/>
            <w:tcMar>
              <w:top w:w="60" w:type="dxa"/>
              <w:left w:w="70" w:type="dxa"/>
              <w:bottom w:w="60" w:type="dxa"/>
              <w:right w:w="70" w:type="dxa"/>
            </w:tcMar>
            <w:vAlign w:val="center"/>
          </w:tcPr>
          <w:p w14:paraId="01F848ED"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2D1264E5" w14:textId="77777777" w:rsidR="00CC2D52" w:rsidRPr="00525B64" w:rsidRDefault="00CC2D52" w:rsidP="004F37E7">
            <w:pPr>
              <w:spacing w:line="360" w:lineRule="auto"/>
              <w:jc w:val="center"/>
              <w:rPr>
                <w:sz w:val="20"/>
                <w:szCs w:val="20"/>
              </w:rPr>
            </w:pPr>
            <w:r w:rsidRPr="00525B64">
              <w:rPr>
                <w:sz w:val="20"/>
                <w:szCs w:val="20"/>
              </w:rPr>
              <w:t>018920</w:t>
            </w:r>
          </w:p>
        </w:tc>
        <w:tc>
          <w:tcPr>
            <w:tcW w:w="1858" w:type="pct"/>
            <w:gridSpan w:val="3"/>
            <w:tcMar>
              <w:top w:w="60" w:type="dxa"/>
              <w:left w:w="70" w:type="dxa"/>
              <w:bottom w:w="60" w:type="dxa"/>
              <w:right w:w="70" w:type="dxa"/>
            </w:tcMar>
            <w:vAlign w:val="center"/>
          </w:tcPr>
          <w:p w14:paraId="35B572E5" w14:textId="77777777" w:rsidR="00CC2D52" w:rsidRPr="00525B64" w:rsidRDefault="00CC2D52" w:rsidP="004F37E7">
            <w:pPr>
              <w:spacing w:line="360" w:lineRule="auto"/>
              <w:rPr>
                <w:sz w:val="20"/>
                <w:szCs w:val="20"/>
              </w:rPr>
            </w:pPr>
            <w:r w:rsidRPr="00525B64">
              <w:rPr>
                <w:sz w:val="20"/>
                <w:szCs w:val="20"/>
              </w:rPr>
              <w:t>TÁBUA DE MADEIRA PINUS OU EUCALIPTO 2X20X300CM</w:t>
            </w:r>
          </w:p>
        </w:tc>
        <w:tc>
          <w:tcPr>
            <w:tcW w:w="524" w:type="pct"/>
            <w:tcMar>
              <w:top w:w="60" w:type="dxa"/>
              <w:left w:w="70" w:type="dxa"/>
              <w:bottom w:w="60" w:type="dxa"/>
              <w:right w:w="70" w:type="dxa"/>
            </w:tcMar>
            <w:vAlign w:val="center"/>
          </w:tcPr>
          <w:p w14:paraId="0D05938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9F9A82B"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69B53257" w14:textId="51631B26" w:rsidR="00CC2D52" w:rsidRPr="00525B64" w:rsidRDefault="00001CB9" w:rsidP="004F37E7">
            <w:pPr>
              <w:spacing w:line="360" w:lineRule="auto"/>
              <w:jc w:val="center"/>
              <w:rPr>
                <w:sz w:val="20"/>
                <w:szCs w:val="20"/>
              </w:rPr>
            </w:pPr>
            <w:r w:rsidRPr="00525B64">
              <w:rPr>
                <w:sz w:val="20"/>
                <w:szCs w:val="20"/>
              </w:rPr>
              <w:t>100</w:t>
            </w:r>
          </w:p>
        </w:tc>
        <w:tc>
          <w:tcPr>
            <w:tcW w:w="579" w:type="pct"/>
            <w:tcMar>
              <w:top w:w="60" w:type="dxa"/>
              <w:left w:w="70" w:type="dxa"/>
              <w:bottom w:w="60" w:type="dxa"/>
              <w:right w:w="70" w:type="dxa"/>
            </w:tcMar>
            <w:vAlign w:val="center"/>
          </w:tcPr>
          <w:p w14:paraId="675920B3" w14:textId="6CA749D9" w:rsidR="00CC2D52" w:rsidRPr="00525B64" w:rsidRDefault="00001CB9" w:rsidP="004F37E7">
            <w:pPr>
              <w:spacing w:line="360" w:lineRule="auto"/>
              <w:jc w:val="center"/>
              <w:rPr>
                <w:sz w:val="20"/>
                <w:szCs w:val="20"/>
              </w:rPr>
            </w:pPr>
            <w:r w:rsidRPr="00525B64">
              <w:rPr>
                <w:sz w:val="20"/>
                <w:szCs w:val="20"/>
              </w:rPr>
              <w:t>10.000,00</w:t>
            </w:r>
          </w:p>
        </w:tc>
      </w:tr>
      <w:tr w:rsidR="00C6483E" w:rsidRPr="00525B64" w14:paraId="0FA3F287" w14:textId="77777777" w:rsidTr="001E2914">
        <w:trPr>
          <w:cantSplit/>
          <w:trHeight w:val="20"/>
          <w:jc w:val="center"/>
        </w:trPr>
        <w:tc>
          <w:tcPr>
            <w:tcW w:w="350" w:type="pct"/>
            <w:tcMar>
              <w:top w:w="60" w:type="dxa"/>
              <w:left w:w="70" w:type="dxa"/>
              <w:bottom w:w="60" w:type="dxa"/>
              <w:right w:w="70" w:type="dxa"/>
            </w:tcMar>
            <w:vAlign w:val="center"/>
          </w:tcPr>
          <w:p w14:paraId="306B9349"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29FE12F0" w14:textId="77777777" w:rsidR="00CC2D52" w:rsidRPr="00525B64" w:rsidRDefault="00CC2D52" w:rsidP="004F37E7">
            <w:pPr>
              <w:spacing w:line="360" w:lineRule="auto"/>
              <w:jc w:val="center"/>
              <w:rPr>
                <w:sz w:val="20"/>
                <w:szCs w:val="20"/>
              </w:rPr>
            </w:pPr>
            <w:r w:rsidRPr="00525B64">
              <w:rPr>
                <w:sz w:val="20"/>
                <w:szCs w:val="20"/>
              </w:rPr>
              <w:t>018921</w:t>
            </w:r>
          </w:p>
        </w:tc>
        <w:tc>
          <w:tcPr>
            <w:tcW w:w="1858" w:type="pct"/>
            <w:gridSpan w:val="3"/>
            <w:tcMar>
              <w:top w:w="60" w:type="dxa"/>
              <w:left w:w="70" w:type="dxa"/>
              <w:bottom w:w="60" w:type="dxa"/>
              <w:right w:w="70" w:type="dxa"/>
            </w:tcMar>
            <w:vAlign w:val="center"/>
          </w:tcPr>
          <w:p w14:paraId="13295C9A" w14:textId="77777777" w:rsidR="00CC2D52" w:rsidRPr="00525B64" w:rsidRDefault="00CC2D52" w:rsidP="004F37E7">
            <w:pPr>
              <w:spacing w:line="360" w:lineRule="auto"/>
              <w:rPr>
                <w:sz w:val="20"/>
                <w:szCs w:val="20"/>
              </w:rPr>
            </w:pPr>
            <w:r w:rsidRPr="00525B64">
              <w:rPr>
                <w:sz w:val="20"/>
                <w:szCs w:val="20"/>
              </w:rPr>
              <w:t>TÁBUA DE MADEIRA PINUS OU EUCALIPTO 2X30X300CM</w:t>
            </w:r>
          </w:p>
        </w:tc>
        <w:tc>
          <w:tcPr>
            <w:tcW w:w="524" w:type="pct"/>
            <w:tcMar>
              <w:top w:w="60" w:type="dxa"/>
              <w:left w:w="70" w:type="dxa"/>
              <w:bottom w:w="60" w:type="dxa"/>
              <w:right w:w="70" w:type="dxa"/>
            </w:tcMar>
            <w:vAlign w:val="center"/>
          </w:tcPr>
          <w:p w14:paraId="34D24A80"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280E014"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25210EFF" w14:textId="70EADD3B" w:rsidR="00CC2D52" w:rsidRPr="00525B64" w:rsidRDefault="00001CB9" w:rsidP="004F37E7">
            <w:pPr>
              <w:spacing w:line="360" w:lineRule="auto"/>
              <w:jc w:val="center"/>
              <w:rPr>
                <w:sz w:val="20"/>
                <w:szCs w:val="20"/>
              </w:rPr>
            </w:pPr>
            <w:r w:rsidRPr="00525B64">
              <w:rPr>
                <w:sz w:val="20"/>
                <w:szCs w:val="20"/>
              </w:rPr>
              <w:t>100</w:t>
            </w:r>
          </w:p>
        </w:tc>
        <w:tc>
          <w:tcPr>
            <w:tcW w:w="579" w:type="pct"/>
            <w:tcMar>
              <w:top w:w="60" w:type="dxa"/>
              <w:left w:w="70" w:type="dxa"/>
              <w:bottom w:w="60" w:type="dxa"/>
              <w:right w:w="70" w:type="dxa"/>
            </w:tcMar>
            <w:vAlign w:val="center"/>
          </w:tcPr>
          <w:p w14:paraId="00491B2B" w14:textId="7EF64E16" w:rsidR="00CC2D52" w:rsidRPr="00525B64" w:rsidRDefault="00001CB9" w:rsidP="004F37E7">
            <w:pPr>
              <w:spacing w:line="360" w:lineRule="auto"/>
              <w:jc w:val="center"/>
              <w:rPr>
                <w:sz w:val="20"/>
                <w:szCs w:val="20"/>
              </w:rPr>
            </w:pPr>
            <w:r w:rsidRPr="00525B64">
              <w:rPr>
                <w:sz w:val="20"/>
                <w:szCs w:val="20"/>
              </w:rPr>
              <w:t>10.000,00</w:t>
            </w:r>
          </w:p>
        </w:tc>
      </w:tr>
      <w:tr w:rsidR="00CC2D52" w:rsidRPr="00525B64" w14:paraId="5494230D" w14:textId="77777777" w:rsidTr="00525B64">
        <w:trPr>
          <w:cantSplit/>
          <w:trHeight w:val="20"/>
          <w:jc w:val="center"/>
        </w:trPr>
        <w:tc>
          <w:tcPr>
            <w:tcW w:w="4421" w:type="pct"/>
            <w:gridSpan w:val="12"/>
            <w:tcMar>
              <w:top w:w="60" w:type="dxa"/>
              <w:left w:w="70" w:type="dxa"/>
              <w:bottom w:w="60" w:type="dxa"/>
              <w:right w:w="70" w:type="dxa"/>
            </w:tcMar>
            <w:vAlign w:val="center"/>
          </w:tcPr>
          <w:p w14:paraId="1F9BD779" w14:textId="54CC0571" w:rsidR="00CC2D52" w:rsidRPr="00525B64" w:rsidRDefault="00CC2D52" w:rsidP="004F37E7">
            <w:pPr>
              <w:spacing w:line="360" w:lineRule="auto"/>
              <w:jc w:val="right"/>
              <w:rPr>
                <w:sz w:val="20"/>
                <w:szCs w:val="20"/>
              </w:rPr>
            </w:pPr>
            <w:r w:rsidRPr="00525B64">
              <w:rPr>
                <w:sz w:val="20"/>
                <w:szCs w:val="20"/>
              </w:rPr>
              <w:t>VALOR GLOBAL DO LOTE 7</w:t>
            </w:r>
            <w:r w:rsidR="00303C02" w:rsidRPr="00525B64">
              <w:rPr>
                <w:sz w:val="20"/>
                <w:szCs w:val="20"/>
              </w:rPr>
              <w:t>5</w:t>
            </w:r>
            <w:r w:rsidRPr="00525B64">
              <w:rPr>
                <w:sz w:val="20"/>
                <w:szCs w:val="20"/>
              </w:rPr>
              <w:t xml:space="preserve"> - TABUA DE MADEIRA</w:t>
            </w:r>
          </w:p>
        </w:tc>
        <w:tc>
          <w:tcPr>
            <w:tcW w:w="579" w:type="pct"/>
            <w:tcMar>
              <w:top w:w="60" w:type="dxa"/>
              <w:left w:w="70" w:type="dxa"/>
              <w:bottom w:w="60" w:type="dxa"/>
              <w:right w:w="70" w:type="dxa"/>
            </w:tcMar>
            <w:vAlign w:val="center"/>
          </w:tcPr>
          <w:p w14:paraId="38A6082B" w14:textId="02CDC2E5" w:rsidR="00CC2D52" w:rsidRPr="00525B64" w:rsidRDefault="00001CB9" w:rsidP="004F37E7">
            <w:pPr>
              <w:spacing w:line="360" w:lineRule="auto"/>
              <w:jc w:val="center"/>
              <w:rPr>
                <w:sz w:val="20"/>
                <w:szCs w:val="20"/>
              </w:rPr>
            </w:pPr>
            <w:r w:rsidRPr="00525B64">
              <w:rPr>
                <w:sz w:val="20"/>
                <w:szCs w:val="20"/>
              </w:rPr>
              <w:t>20.000,00</w:t>
            </w:r>
          </w:p>
        </w:tc>
      </w:tr>
      <w:tr w:rsidR="00CC2D52" w:rsidRPr="00525B64" w14:paraId="04FC7C79"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521183DC" w14:textId="2564AB6A" w:rsidR="00CC2D52" w:rsidRPr="00525B64" w:rsidRDefault="00CC2D52" w:rsidP="004F37E7">
            <w:pPr>
              <w:spacing w:line="360" w:lineRule="auto"/>
              <w:rPr>
                <w:sz w:val="20"/>
                <w:szCs w:val="20"/>
              </w:rPr>
            </w:pPr>
            <w:r w:rsidRPr="00525B64">
              <w:rPr>
                <w:b/>
                <w:sz w:val="20"/>
                <w:szCs w:val="20"/>
              </w:rPr>
              <w:t>LOTE 7</w:t>
            </w:r>
            <w:r w:rsidR="00303C02" w:rsidRPr="00525B64">
              <w:rPr>
                <w:b/>
                <w:sz w:val="20"/>
                <w:szCs w:val="20"/>
              </w:rPr>
              <w:t>6</w:t>
            </w:r>
            <w:r w:rsidRPr="00525B64">
              <w:rPr>
                <w:b/>
                <w:sz w:val="20"/>
                <w:szCs w:val="20"/>
              </w:rPr>
              <w:t xml:space="preserve"> - LINHA EM MADEIRA</w:t>
            </w:r>
          </w:p>
        </w:tc>
      </w:tr>
      <w:tr w:rsidR="00C6483E" w:rsidRPr="00525B64" w14:paraId="01806D0A" w14:textId="77777777" w:rsidTr="001E2914">
        <w:trPr>
          <w:cantSplit/>
          <w:trHeight w:val="20"/>
          <w:jc w:val="center"/>
        </w:trPr>
        <w:tc>
          <w:tcPr>
            <w:tcW w:w="350" w:type="pct"/>
            <w:tcMar>
              <w:top w:w="60" w:type="dxa"/>
              <w:left w:w="70" w:type="dxa"/>
              <w:bottom w:w="60" w:type="dxa"/>
              <w:right w:w="70" w:type="dxa"/>
            </w:tcMar>
            <w:vAlign w:val="center"/>
          </w:tcPr>
          <w:p w14:paraId="653FD07F"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5C2E8E39" w14:textId="77777777" w:rsidR="00CC2D52" w:rsidRPr="00525B64" w:rsidRDefault="00CC2D52" w:rsidP="004F37E7">
            <w:pPr>
              <w:spacing w:line="360" w:lineRule="auto"/>
              <w:jc w:val="center"/>
              <w:rPr>
                <w:sz w:val="20"/>
                <w:szCs w:val="20"/>
              </w:rPr>
            </w:pPr>
            <w:r w:rsidRPr="00525B64">
              <w:rPr>
                <w:sz w:val="20"/>
                <w:szCs w:val="20"/>
              </w:rPr>
              <w:t>001836</w:t>
            </w:r>
          </w:p>
        </w:tc>
        <w:tc>
          <w:tcPr>
            <w:tcW w:w="1858" w:type="pct"/>
            <w:gridSpan w:val="3"/>
            <w:tcMar>
              <w:top w:w="60" w:type="dxa"/>
              <w:left w:w="70" w:type="dxa"/>
              <w:bottom w:w="60" w:type="dxa"/>
              <w:right w:w="70" w:type="dxa"/>
            </w:tcMar>
            <w:vAlign w:val="center"/>
          </w:tcPr>
          <w:p w14:paraId="011304BE" w14:textId="77777777" w:rsidR="00CC2D52" w:rsidRPr="00525B64" w:rsidRDefault="00CC2D52" w:rsidP="004F37E7">
            <w:pPr>
              <w:spacing w:line="360" w:lineRule="auto"/>
              <w:rPr>
                <w:sz w:val="20"/>
                <w:szCs w:val="20"/>
              </w:rPr>
            </w:pPr>
            <w:r w:rsidRPr="00525B64">
              <w:rPr>
                <w:sz w:val="20"/>
                <w:szCs w:val="20"/>
              </w:rPr>
              <w:t>LINHA EM MADEIRA DE LEI ÚNICA 11 X 06</w:t>
            </w:r>
          </w:p>
        </w:tc>
        <w:tc>
          <w:tcPr>
            <w:tcW w:w="524" w:type="pct"/>
            <w:tcMar>
              <w:top w:w="60" w:type="dxa"/>
              <w:left w:w="70" w:type="dxa"/>
              <w:bottom w:w="60" w:type="dxa"/>
              <w:right w:w="70" w:type="dxa"/>
            </w:tcMar>
            <w:vAlign w:val="center"/>
          </w:tcPr>
          <w:p w14:paraId="51A98CF1" w14:textId="1E800E03" w:rsidR="00CC2D52" w:rsidRPr="00525B64" w:rsidRDefault="00DC35C0"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7090E1ED" w14:textId="77777777" w:rsidR="00CC2D52" w:rsidRPr="00525B64" w:rsidRDefault="00CC2D52"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01382761" w14:textId="110CDE3B" w:rsidR="00CC2D52" w:rsidRPr="00525B64" w:rsidRDefault="00001CB9" w:rsidP="004F37E7">
            <w:pPr>
              <w:spacing w:line="360" w:lineRule="auto"/>
              <w:jc w:val="center"/>
              <w:rPr>
                <w:sz w:val="20"/>
                <w:szCs w:val="20"/>
              </w:rPr>
            </w:pPr>
            <w:r w:rsidRPr="00525B64">
              <w:rPr>
                <w:sz w:val="20"/>
                <w:szCs w:val="20"/>
              </w:rPr>
              <w:t>51,50</w:t>
            </w:r>
          </w:p>
        </w:tc>
        <w:tc>
          <w:tcPr>
            <w:tcW w:w="579" w:type="pct"/>
            <w:tcMar>
              <w:top w:w="60" w:type="dxa"/>
              <w:left w:w="70" w:type="dxa"/>
              <w:bottom w:w="60" w:type="dxa"/>
              <w:right w:w="70" w:type="dxa"/>
            </w:tcMar>
            <w:vAlign w:val="center"/>
          </w:tcPr>
          <w:p w14:paraId="624B6577" w14:textId="59238389" w:rsidR="00CC2D52" w:rsidRPr="00525B64" w:rsidRDefault="00001CB9" w:rsidP="004F37E7">
            <w:pPr>
              <w:spacing w:line="360" w:lineRule="auto"/>
              <w:jc w:val="center"/>
              <w:rPr>
                <w:sz w:val="20"/>
                <w:szCs w:val="20"/>
              </w:rPr>
            </w:pPr>
            <w:r w:rsidRPr="00525B64">
              <w:rPr>
                <w:sz w:val="20"/>
                <w:szCs w:val="20"/>
              </w:rPr>
              <w:t>25.750,00</w:t>
            </w:r>
          </w:p>
        </w:tc>
      </w:tr>
      <w:tr w:rsidR="00CC2D52" w:rsidRPr="00525B64" w14:paraId="523AB3C4" w14:textId="77777777" w:rsidTr="00525B64">
        <w:trPr>
          <w:cantSplit/>
          <w:trHeight w:val="20"/>
          <w:jc w:val="center"/>
        </w:trPr>
        <w:tc>
          <w:tcPr>
            <w:tcW w:w="4421" w:type="pct"/>
            <w:gridSpan w:val="12"/>
            <w:tcMar>
              <w:top w:w="60" w:type="dxa"/>
              <w:left w:w="70" w:type="dxa"/>
              <w:bottom w:w="60" w:type="dxa"/>
              <w:right w:w="70" w:type="dxa"/>
            </w:tcMar>
            <w:vAlign w:val="center"/>
          </w:tcPr>
          <w:p w14:paraId="36E3B94D" w14:textId="780441CF" w:rsidR="00CC2D52" w:rsidRPr="00525B64" w:rsidRDefault="00CC2D52" w:rsidP="004F37E7">
            <w:pPr>
              <w:spacing w:line="360" w:lineRule="auto"/>
              <w:jc w:val="right"/>
              <w:rPr>
                <w:sz w:val="20"/>
                <w:szCs w:val="20"/>
              </w:rPr>
            </w:pPr>
            <w:r w:rsidRPr="00525B64">
              <w:rPr>
                <w:sz w:val="20"/>
                <w:szCs w:val="20"/>
              </w:rPr>
              <w:t>VALOR GLOBAL DO LOTE 7</w:t>
            </w:r>
            <w:r w:rsidR="00303C02" w:rsidRPr="00525B64">
              <w:rPr>
                <w:sz w:val="20"/>
                <w:szCs w:val="20"/>
              </w:rPr>
              <w:t>6</w:t>
            </w:r>
            <w:r w:rsidRPr="00525B64">
              <w:rPr>
                <w:sz w:val="20"/>
                <w:szCs w:val="20"/>
              </w:rPr>
              <w:t xml:space="preserve"> - LINHA EM MADEIRA</w:t>
            </w:r>
          </w:p>
        </w:tc>
        <w:tc>
          <w:tcPr>
            <w:tcW w:w="579" w:type="pct"/>
            <w:tcMar>
              <w:top w:w="60" w:type="dxa"/>
              <w:left w:w="70" w:type="dxa"/>
              <w:bottom w:w="60" w:type="dxa"/>
              <w:right w:w="70" w:type="dxa"/>
            </w:tcMar>
            <w:vAlign w:val="center"/>
          </w:tcPr>
          <w:p w14:paraId="5948A04E" w14:textId="060E5E3F" w:rsidR="00CC2D52" w:rsidRPr="00525B64" w:rsidRDefault="00001CB9" w:rsidP="004F37E7">
            <w:pPr>
              <w:spacing w:line="360" w:lineRule="auto"/>
              <w:jc w:val="center"/>
              <w:rPr>
                <w:sz w:val="20"/>
                <w:szCs w:val="20"/>
              </w:rPr>
            </w:pPr>
            <w:r w:rsidRPr="00525B64">
              <w:rPr>
                <w:sz w:val="20"/>
                <w:szCs w:val="20"/>
              </w:rPr>
              <w:t>25.750,00</w:t>
            </w:r>
          </w:p>
        </w:tc>
      </w:tr>
      <w:tr w:rsidR="00CC2D52" w:rsidRPr="00525B64" w14:paraId="314F5536"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310F4178" w14:textId="5E8E595F" w:rsidR="00CC2D52" w:rsidRPr="00525B64" w:rsidRDefault="00CC2D52" w:rsidP="004F37E7">
            <w:pPr>
              <w:spacing w:line="360" w:lineRule="auto"/>
              <w:rPr>
                <w:sz w:val="20"/>
                <w:szCs w:val="20"/>
              </w:rPr>
            </w:pPr>
            <w:r w:rsidRPr="00525B64">
              <w:rPr>
                <w:b/>
                <w:sz w:val="20"/>
                <w:szCs w:val="20"/>
              </w:rPr>
              <w:t>LOTE 7</w:t>
            </w:r>
            <w:r w:rsidR="00303C02" w:rsidRPr="00525B64">
              <w:rPr>
                <w:b/>
                <w:sz w:val="20"/>
                <w:szCs w:val="20"/>
              </w:rPr>
              <w:t>7</w:t>
            </w:r>
            <w:r w:rsidRPr="00525B64">
              <w:rPr>
                <w:b/>
                <w:sz w:val="20"/>
                <w:szCs w:val="20"/>
              </w:rPr>
              <w:t xml:space="preserve"> - PORTA MACIÇA DE MADEIRA MISTA</w:t>
            </w:r>
          </w:p>
        </w:tc>
      </w:tr>
      <w:tr w:rsidR="00C6483E" w:rsidRPr="00525B64" w14:paraId="15A04F3C" w14:textId="77777777" w:rsidTr="001E2914">
        <w:trPr>
          <w:cantSplit/>
          <w:trHeight w:val="20"/>
          <w:jc w:val="center"/>
        </w:trPr>
        <w:tc>
          <w:tcPr>
            <w:tcW w:w="350" w:type="pct"/>
            <w:tcMar>
              <w:top w:w="60" w:type="dxa"/>
              <w:left w:w="70" w:type="dxa"/>
              <w:bottom w:w="60" w:type="dxa"/>
              <w:right w:w="70" w:type="dxa"/>
            </w:tcMar>
            <w:vAlign w:val="center"/>
          </w:tcPr>
          <w:p w14:paraId="4B84D06F"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413D07AB" w14:textId="77777777" w:rsidR="00CC2D52" w:rsidRPr="00525B64" w:rsidRDefault="00CC2D52" w:rsidP="004F37E7">
            <w:pPr>
              <w:spacing w:line="360" w:lineRule="auto"/>
              <w:jc w:val="center"/>
              <w:rPr>
                <w:sz w:val="20"/>
                <w:szCs w:val="20"/>
              </w:rPr>
            </w:pPr>
            <w:r w:rsidRPr="00525B64">
              <w:rPr>
                <w:sz w:val="20"/>
                <w:szCs w:val="20"/>
              </w:rPr>
              <w:t>018925</w:t>
            </w:r>
          </w:p>
        </w:tc>
        <w:tc>
          <w:tcPr>
            <w:tcW w:w="1858" w:type="pct"/>
            <w:gridSpan w:val="3"/>
            <w:tcMar>
              <w:top w:w="60" w:type="dxa"/>
              <w:left w:w="70" w:type="dxa"/>
              <w:bottom w:w="60" w:type="dxa"/>
              <w:right w:w="70" w:type="dxa"/>
            </w:tcMar>
            <w:vAlign w:val="center"/>
          </w:tcPr>
          <w:p w14:paraId="5D5C00B0" w14:textId="77777777" w:rsidR="00CC2D52" w:rsidRPr="00525B64" w:rsidRDefault="00CC2D52" w:rsidP="004F37E7">
            <w:pPr>
              <w:spacing w:line="360" w:lineRule="auto"/>
              <w:rPr>
                <w:sz w:val="20"/>
                <w:szCs w:val="20"/>
              </w:rPr>
            </w:pPr>
            <w:r w:rsidRPr="00525B64">
              <w:rPr>
                <w:sz w:val="20"/>
                <w:szCs w:val="20"/>
              </w:rPr>
              <w:t>PORTA MACIÇA DE MADEIRA MISTA 60X210CM</w:t>
            </w:r>
          </w:p>
        </w:tc>
        <w:tc>
          <w:tcPr>
            <w:tcW w:w="524" w:type="pct"/>
            <w:tcMar>
              <w:top w:w="60" w:type="dxa"/>
              <w:left w:w="70" w:type="dxa"/>
              <w:bottom w:w="60" w:type="dxa"/>
              <w:right w:w="70" w:type="dxa"/>
            </w:tcMar>
            <w:vAlign w:val="center"/>
          </w:tcPr>
          <w:p w14:paraId="2D934A6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69A7C42"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6F9DA8D8" w14:textId="7C8764A9" w:rsidR="00CC2D52" w:rsidRPr="00525B64" w:rsidRDefault="00001CB9" w:rsidP="004F37E7">
            <w:pPr>
              <w:spacing w:line="360" w:lineRule="auto"/>
              <w:jc w:val="center"/>
              <w:rPr>
                <w:sz w:val="20"/>
                <w:szCs w:val="20"/>
              </w:rPr>
            </w:pPr>
            <w:r w:rsidRPr="00525B64">
              <w:rPr>
                <w:sz w:val="20"/>
                <w:szCs w:val="20"/>
              </w:rPr>
              <w:t>500</w:t>
            </w:r>
          </w:p>
        </w:tc>
        <w:tc>
          <w:tcPr>
            <w:tcW w:w="579" w:type="pct"/>
            <w:tcMar>
              <w:top w:w="60" w:type="dxa"/>
              <w:left w:w="70" w:type="dxa"/>
              <w:bottom w:w="60" w:type="dxa"/>
              <w:right w:w="70" w:type="dxa"/>
            </w:tcMar>
            <w:vAlign w:val="center"/>
          </w:tcPr>
          <w:p w14:paraId="0E636181" w14:textId="1CB9152D" w:rsidR="00CC2D52" w:rsidRPr="00525B64" w:rsidRDefault="00001CB9" w:rsidP="004F37E7">
            <w:pPr>
              <w:spacing w:line="360" w:lineRule="auto"/>
              <w:jc w:val="center"/>
              <w:rPr>
                <w:sz w:val="20"/>
                <w:szCs w:val="20"/>
              </w:rPr>
            </w:pPr>
            <w:r w:rsidRPr="00525B64">
              <w:rPr>
                <w:sz w:val="20"/>
                <w:szCs w:val="20"/>
              </w:rPr>
              <w:t>5.000,00</w:t>
            </w:r>
          </w:p>
        </w:tc>
      </w:tr>
      <w:tr w:rsidR="00C6483E" w:rsidRPr="00525B64" w14:paraId="767D4573" w14:textId="77777777" w:rsidTr="001E2914">
        <w:trPr>
          <w:cantSplit/>
          <w:trHeight w:val="20"/>
          <w:jc w:val="center"/>
        </w:trPr>
        <w:tc>
          <w:tcPr>
            <w:tcW w:w="350" w:type="pct"/>
            <w:tcMar>
              <w:top w:w="60" w:type="dxa"/>
              <w:left w:w="70" w:type="dxa"/>
              <w:bottom w:w="60" w:type="dxa"/>
              <w:right w:w="70" w:type="dxa"/>
            </w:tcMar>
            <w:vAlign w:val="center"/>
          </w:tcPr>
          <w:p w14:paraId="420C5B35"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6F13D2BF" w14:textId="77777777" w:rsidR="00CC2D52" w:rsidRPr="00525B64" w:rsidRDefault="00CC2D52" w:rsidP="004F37E7">
            <w:pPr>
              <w:spacing w:line="360" w:lineRule="auto"/>
              <w:jc w:val="center"/>
              <w:rPr>
                <w:sz w:val="20"/>
                <w:szCs w:val="20"/>
              </w:rPr>
            </w:pPr>
            <w:r w:rsidRPr="00525B64">
              <w:rPr>
                <w:sz w:val="20"/>
                <w:szCs w:val="20"/>
              </w:rPr>
              <w:t>018926</w:t>
            </w:r>
          </w:p>
        </w:tc>
        <w:tc>
          <w:tcPr>
            <w:tcW w:w="1858" w:type="pct"/>
            <w:gridSpan w:val="3"/>
            <w:tcMar>
              <w:top w:w="60" w:type="dxa"/>
              <w:left w:w="70" w:type="dxa"/>
              <w:bottom w:w="60" w:type="dxa"/>
              <w:right w:w="70" w:type="dxa"/>
            </w:tcMar>
            <w:vAlign w:val="center"/>
          </w:tcPr>
          <w:p w14:paraId="6688E910" w14:textId="77777777" w:rsidR="00CC2D52" w:rsidRPr="00525B64" w:rsidRDefault="00CC2D52" w:rsidP="004F37E7">
            <w:pPr>
              <w:spacing w:line="360" w:lineRule="auto"/>
              <w:rPr>
                <w:sz w:val="20"/>
                <w:szCs w:val="20"/>
              </w:rPr>
            </w:pPr>
            <w:r w:rsidRPr="00525B64">
              <w:rPr>
                <w:sz w:val="20"/>
                <w:szCs w:val="20"/>
              </w:rPr>
              <w:t>PORTA MACIÇA DE MADEIRA MISTA 70X210CM</w:t>
            </w:r>
          </w:p>
        </w:tc>
        <w:tc>
          <w:tcPr>
            <w:tcW w:w="524" w:type="pct"/>
            <w:tcMar>
              <w:top w:w="60" w:type="dxa"/>
              <w:left w:w="70" w:type="dxa"/>
              <w:bottom w:w="60" w:type="dxa"/>
              <w:right w:w="70" w:type="dxa"/>
            </w:tcMar>
            <w:vAlign w:val="center"/>
          </w:tcPr>
          <w:p w14:paraId="2D61F86F"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2848A33"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51B69221" w14:textId="30713769" w:rsidR="00CC2D52" w:rsidRPr="00525B64" w:rsidRDefault="00001CB9" w:rsidP="004F37E7">
            <w:pPr>
              <w:spacing w:line="360" w:lineRule="auto"/>
              <w:jc w:val="center"/>
              <w:rPr>
                <w:sz w:val="20"/>
                <w:szCs w:val="20"/>
              </w:rPr>
            </w:pPr>
            <w:r w:rsidRPr="00525B64">
              <w:rPr>
                <w:sz w:val="20"/>
                <w:szCs w:val="20"/>
              </w:rPr>
              <w:t>518,75</w:t>
            </w:r>
          </w:p>
        </w:tc>
        <w:tc>
          <w:tcPr>
            <w:tcW w:w="579" w:type="pct"/>
            <w:tcMar>
              <w:top w:w="60" w:type="dxa"/>
              <w:left w:w="70" w:type="dxa"/>
              <w:bottom w:w="60" w:type="dxa"/>
              <w:right w:w="70" w:type="dxa"/>
            </w:tcMar>
            <w:vAlign w:val="center"/>
          </w:tcPr>
          <w:p w14:paraId="6410E064" w14:textId="594C397C" w:rsidR="00CC2D52" w:rsidRPr="00525B64" w:rsidRDefault="00001CB9" w:rsidP="004F37E7">
            <w:pPr>
              <w:spacing w:line="360" w:lineRule="auto"/>
              <w:jc w:val="center"/>
              <w:rPr>
                <w:sz w:val="20"/>
                <w:szCs w:val="20"/>
              </w:rPr>
            </w:pPr>
            <w:r w:rsidRPr="00525B64">
              <w:rPr>
                <w:sz w:val="20"/>
                <w:szCs w:val="20"/>
              </w:rPr>
              <w:t>5.187,50</w:t>
            </w:r>
          </w:p>
        </w:tc>
      </w:tr>
      <w:tr w:rsidR="00C6483E" w:rsidRPr="00525B64" w14:paraId="0FE64B25" w14:textId="77777777" w:rsidTr="001E2914">
        <w:trPr>
          <w:cantSplit/>
          <w:trHeight w:val="20"/>
          <w:jc w:val="center"/>
        </w:trPr>
        <w:tc>
          <w:tcPr>
            <w:tcW w:w="350" w:type="pct"/>
            <w:tcMar>
              <w:top w:w="60" w:type="dxa"/>
              <w:left w:w="70" w:type="dxa"/>
              <w:bottom w:w="60" w:type="dxa"/>
              <w:right w:w="70" w:type="dxa"/>
            </w:tcMar>
            <w:vAlign w:val="center"/>
          </w:tcPr>
          <w:p w14:paraId="3EDE46E9"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7053357A" w14:textId="77777777" w:rsidR="00CC2D52" w:rsidRPr="00525B64" w:rsidRDefault="00CC2D52" w:rsidP="004F37E7">
            <w:pPr>
              <w:spacing w:line="360" w:lineRule="auto"/>
              <w:jc w:val="center"/>
              <w:rPr>
                <w:sz w:val="20"/>
                <w:szCs w:val="20"/>
              </w:rPr>
            </w:pPr>
            <w:r w:rsidRPr="00525B64">
              <w:rPr>
                <w:sz w:val="20"/>
                <w:szCs w:val="20"/>
              </w:rPr>
              <w:t>018927</w:t>
            </w:r>
          </w:p>
        </w:tc>
        <w:tc>
          <w:tcPr>
            <w:tcW w:w="1858" w:type="pct"/>
            <w:gridSpan w:val="3"/>
            <w:tcMar>
              <w:top w:w="60" w:type="dxa"/>
              <w:left w:w="70" w:type="dxa"/>
              <w:bottom w:w="60" w:type="dxa"/>
              <w:right w:w="70" w:type="dxa"/>
            </w:tcMar>
            <w:vAlign w:val="center"/>
          </w:tcPr>
          <w:p w14:paraId="43378B8C" w14:textId="77777777" w:rsidR="00CC2D52" w:rsidRPr="00525B64" w:rsidRDefault="00CC2D52" w:rsidP="004F37E7">
            <w:pPr>
              <w:spacing w:line="360" w:lineRule="auto"/>
              <w:rPr>
                <w:sz w:val="20"/>
                <w:szCs w:val="20"/>
              </w:rPr>
            </w:pPr>
            <w:r w:rsidRPr="00525B64">
              <w:rPr>
                <w:sz w:val="20"/>
                <w:szCs w:val="20"/>
              </w:rPr>
              <w:t>PORTA MACIÇA DE MADEIRA MISTA 80X210CM</w:t>
            </w:r>
          </w:p>
        </w:tc>
        <w:tc>
          <w:tcPr>
            <w:tcW w:w="524" w:type="pct"/>
            <w:tcMar>
              <w:top w:w="60" w:type="dxa"/>
              <w:left w:w="70" w:type="dxa"/>
              <w:bottom w:w="60" w:type="dxa"/>
              <w:right w:w="70" w:type="dxa"/>
            </w:tcMar>
            <w:vAlign w:val="center"/>
          </w:tcPr>
          <w:p w14:paraId="44F1480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7645FDF" w14:textId="77777777" w:rsidR="00CC2D52" w:rsidRPr="00525B64" w:rsidRDefault="00CC2D52" w:rsidP="004F37E7">
            <w:pPr>
              <w:spacing w:line="360" w:lineRule="auto"/>
              <w:jc w:val="center"/>
              <w:rPr>
                <w:sz w:val="20"/>
                <w:szCs w:val="20"/>
              </w:rPr>
            </w:pPr>
            <w:r w:rsidRPr="00525B64">
              <w:rPr>
                <w:sz w:val="20"/>
                <w:szCs w:val="20"/>
              </w:rPr>
              <w:t>30</w:t>
            </w:r>
          </w:p>
        </w:tc>
        <w:tc>
          <w:tcPr>
            <w:tcW w:w="607" w:type="pct"/>
            <w:gridSpan w:val="3"/>
            <w:tcMar>
              <w:top w:w="60" w:type="dxa"/>
              <w:left w:w="70" w:type="dxa"/>
              <w:bottom w:w="60" w:type="dxa"/>
              <w:right w:w="70" w:type="dxa"/>
            </w:tcMar>
            <w:vAlign w:val="center"/>
          </w:tcPr>
          <w:p w14:paraId="60BEE479" w14:textId="2EC6CDFD" w:rsidR="00CC2D52" w:rsidRPr="00525B64" w:rsidRDefault="00001CB9" w:rsidP="004F37E7">
            <w:pPr>
              <w:spacing w:line="360" w:lineRule="auto"/>
              <w:jc w:val="center"/>
              <w:rPr>
                <w:sz w:val="20"/>
                <w:szCs w:val="20"/>
              </w:rPr>
            </w:pPr>
            <w:r w:rsidRPr="00525B64">
              <w:rPr>
                <w:sz w:val="20"/>
                <w:szCs w:val="20"/>
              </w:rPr>
              <w:t>606,38</w:t>
            </w:r>
          </w:p>
        </w:tc>
        <w:tc>
          <w:tcPr>
            <w:tcW w:w="579" w:type="pct"/>
            <w:tcMar>
              <w:top w:w="60" w:type="dxa"/>
              <w:left w:w="70" w:type="dxa"/>
              <w:bottom w:w="60" w:type="dxa"/>
              <w:right w:w="70" w:type="dxa"/>
            </w:tcMar>
            <w:vAlign w:val="center"/>
          </w:tcPr>
          <w:p w14:paraId="164FD68B" w14:textId="6A0DDE9A" w:rsidR="00CC2D52" w:rsidRPr="00525B64" w:rsidRDefault="00001CB9" w:rsidP="004F37E7">
            <w:pPr>
              <w:spacing w:line="360" w:lineRule="auto"/>
              <w:jc w:val="center"/>
              <w:rPr>
                <w:sz w:val="20"/>
                <w:szCs w:val="20"/>
              </w:rPr>
            </w:pPr>
            <w:r w:rsidRPr="00525B64">
              <w:rPr>
                <w:sz w:val="20"/>
                <w:szCs w:val="20"/>
              </w:rPr>
              <w:t>18.191,40</w:t>
            </w:r>
          </w:p>
        </w:tc>
      </w:tr>
      <w:tr w:rsidR="00CC2D52" w:rsidRPr="00525B64" w14:paraId="4823BF74" w14:textId="77777777" w:rsidTr="00525B64">
        <w:trPr>
          <w:cantSplit/>
          <w:trHeight w:val="20"/>
          <w:jc w:val="center"/>
        </w:trPr>
        <w:tc>
          <w:tcPr>
            <w:tcW w:w="4421" w:type="pct"/>
            <w:gridSpan w:val="12"/>
            <w:tcMar>
              <w:top w:w="60" w:type="dxa"/>
              <w:left w:w="70" w:type="dxa"/>
              <w:bottom w:w="60" w:type="dxa"/>
              <w:right w:w="70" w:type="dxa"/>
            </w:tcMar>
            <w:vAlign w:val="center"/>
          </w:tcPr>
          <w:p w14:paraId="10DD8A35" w14:textId="37DEB426" w:rsidR="00CC2D52" w:rsidRPr="00525B64" w:rsidRDefault="00CC2D52" w:rsidP="004F37E7">
            <w:pPr>
              <w:spacing w:line="360" w:lineRule="auto"/>
              <w:jc w:val="right"/>
              <w:rPr>
                <w:sz w:val="20"/>
                <w:szCs w:val="20"/>
              </w:rPr>
            </w:pPr>
            <w:r w:rsidRPr="00525B64">
              <w:rPr>
                <w:sz w:val="20"/>
                <w:szCs w:val="20"/>
              </w:rPr>
              <w:lastRenderedPageBreak/>
              <w:t>VALOR GLOBAL DO LOTE 7</w:t>
            </w:r>
            <w:r w:rsidR="00303C02" w:rsidRPr="00525B64">
              <w:rPr>
                <w:sz w:val="20"/>
                <w:szCs w:val="20"/>
              </w:rPr>
              <w:t>7</w:t>
            </w:r>
            <w:r w:rsidRPr="00525B64">
              <w:rPr>
                <w:sz w:val="20"/>
                <w:szCs w:val="20"/>
              </w:rPr>
              <w:t xml:space="preserve"> - PORTA MACIÇA DE MADEIRA MISTA</w:t>
            </w:r>
          </w:p>
        </w:tc>
        <w:tc>
          <w:tcPr>
            <w:tcW w:w="579" w:type="pct"/>
            <w:tcMar>
              <w:top w:w="60" w:type="dxa"/>
              <w:left w:w="70" w:type="dxa"/>
              <w:bottom w:w="60" w:type="dxa"/>
              <w:right w:w="70" w:type="dxa"/>
            </w:tcMar>
            <w:vAlign w:val="center"/>
          </w:tcPr>
          <w:p w14:paraId="1E0BDCD6" w14:textId="5540B4A7" w:rsidR="00CC2D52" w:rsidRPr="00525B64" w:rsidRDefault="00001CB9" w:rsidP="004F37E7">
            <w:pPr>
              <w:spacing w:line="360" w:lineRule="auto"/>
              <w:jc w:val="center"/>
              <w:rPr>
                <w:sz w:val="20"/>
                <w:szCs w:val="20"/>
              </w:rPr>
            </w:pPr>
            <w:r w:rsidRPr="00525B64">
              <w:rPr>
                <w:sz w:val="20"/>
                <w:szCs w:val="20"/>
              </w:rPr>
              <w:t>28.378,90</w:t>
            </w:r>
          </w:p>
        </w:tc>
      </w:tr>
      <w:tr w:rsidR="00CC2D52" w:rsidRPr="00525B64" w14:paraId="7CBBA111"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1E74AA72" w14:textId="467FBBE6" w:rsidR="00CC2D52" w:rsidRPr="00525B64" w:rsidRDefault="00CC2D52" w:rsidP="004F37E7">
            <w:pPr>
              <w:spacing w:line="360" w:lineRule="auto"/>
              <w:rPr>
                <w:sz w:val="20"/>
                <w:szCs w:val="20"/>
              </w:rPr>
            </w:pPr>
            <w:r w:rsidRPr="00525B64">
              <w:rPr>
                <w:b/>
                <w:sz w:val="20"/>
                <w:szCs w:val="20"/>
              </w:rPr>
              <w:t>LOTE 7</w:t>
            </w:r>
            <w:r w:rsidR="00303C02" w:rsidRPr="00525B64">
              <w:rPr>
                <w:b/>
                <w:sz w:val="20"/>
                <w:szCs w:val="20"/>
              </w:rPr>
              <w:t>8</w:t>
            </w:r>
            <w:r w:rsidRPr="00525B64">
              <w:rPr>
                <w:b/>
                <w:sz w:val="20"/>
                <w:szCs w:val="20"/>
              </w:rPr>
              <w:t xml:space="preserve"> - PORTA LISA SEMI OCA CURUPIXA PADRÃO</w:t>
            </w:r>
          </w:p>
        </w:tc>
      </w:tr>
      <w:tr w:rsidR="00C6483E" w:rsidRPr="00525B64" w14:paraId="2404B26F" w14:textId="77777777" w:rsidTr="001E2914">
        <w:trPr>
          <w:cantSplit/>
          <w:trHeight w:val="20"/>
          <w:jc w:val="center"/>
        </w:trPr>
        <w:tc>
          <w:tcPr>
            <w:tcW w:w="350" w:type="pct"/>
            <w:tcMar>
              <w:top w:w="60" w:type="dxa"/>
              <w:left w:w="70" w:type="dxa"/>
              <w:bottom w:w="60" w:type="dxa"/>
              <w:right w:w="70" w:type="dxa"/>
            </w:tcMar>
            <w:vAlign w:val="center"/>
          </w:tcPr>
          <w:p w14:paraId="451EF838"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50255DAD" w14:textId="77777777" w:rsidR="00CC2D52" w:rsidRPr="00525B64" w:rsidRDefault="00CC2D52" w:rsidP="004F37E7">
            <w:pPr>
              <w:spacing w:line="360" w:lineRule="auto"/>
              <w:jc w:val="center"/>
              <w:rPr>
                <w:sz w:val="20"/>
                <w:szCs w:val="20"/>
              </w:rPr>
            </w:pPr>
            <w:r w:rsidRPr="00525B64">
              <w:rPr>
                <w:sz w:val="20"/>
                <w:szCs w:val="20"/>
              </w:rPr>
              <w:t>018924</w:t>
            </w:r>
          </w:p>
        </w:tc>
        <w:tc>
          <w:tcPr>
            <w:tcW w:w="1858" w:type="pct"/>
            <w:gridSpan w:val="3"/>
            <w:tcMar>
              <w:top w:w="60" w:type="dxa"/>
              <w:left w:w="70" w:type="dxa"/>
              <w:bottom w:w="60" w:type="dxa"/>
              <w:right w:w="70" w:type="dxa"/>
            </w:tcMar>
            <w:vAlign w:val="center"/>
          </w:tcPr>
          <w:p w14:paraId="44878DD0" w14:textId="77777777" w:rsidR="00CC2D52" w:rsidRPr="00525B64" w:rsidRDefault="00CC2D52" w:rsidP="004F37E7">
            <w:pPr>
              <w:spacing w:line="360" w:lineRule="auto"/>
              <w:rPr>
                <w:sz w:val="20"/>
                <w:szCs w:val="20"/>
              </w:rPr>
            </w:pPr>
            <w:r w:rsidRPr="00525B64">
              <w:rPr>
                <w:sz w:val="20"/>
                <w:szCs w:val="20"/>
              </w:rPr>
              <w:t xml:space="preserve">Porta Lisa </w:t>
            </w:r>
            <w:proofErr w:type="spellStart"/>
            <w:r w:rsidRPr="00525B64">
              <w:rPr>
                <w:sz w:val="20"/>
                <w:szCs w:val="20"/>
              </w:rPr>
              <w:t>Semi</w:t>
            </w:r>
            <w:proofErr w:type="spellEnd"/>
            <w:r w:rsidRPr="00525B64">
              <w:rPr>
                <w:sz w:val="20"/>
                <w:szCs w:val="20"/>
              </w:rPr>
              <w:t xml:space="preserve"> Oca </w:t>
            </w:r>
            <w:proofErr w:type="spellStart"/>
            <w:r w:rsidRPr="00525B64">
              <w:rPr>
                <w:sz w:val="20"/>
                <w:szCs w:val="20"/>
              </w:rPr>
              <w:t>Curupixa</w:t>
            </w:r>
            <w:proofErr w:type="spellEnd"/>
            <w:r w:rsidRPr="00525B64">
              <w:rPr>
                <w:sz w:val="20"/>
                <w:szCs w:val="20"/>
              </w:rPr>
              <w:t xml:space="preserve"> Padrão 60X210CM</w:t>
            </w:r>
          </w:p>
        </w:tc>
        <w:tc>
          <w:tcPr>
            <w:tcW w:w="524" w:type="pct"/>
            <w:tcMar>
              <w:top w:w="60" w:type="dxa"/>
              <w:left w:w="70" w:type="dxa"/>
              <w:bottom w:w="60" w:type="dxa"/>
              <w:right w:w="70" w:type="dxa"/>
            </w:tcMar>
            <w:vAlign w:val="center"/>
          </w:tcPr>
          <w:p w14:paraId="1F5847D8"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8C8F6CC"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70B0B4F7" w14:textId="240179CC" w:rsidR="00CC2D52" w:rsidRPr="00525B64" w:rsidRDefault="00001CB9" w:rsidP="004F37E7">
            <w:pPr>
              <w:spacing w:line="360" w:lineRule="auto"/>
              <w:jc w:val="center"/>
              <w:rPr>
                <w:sz w:val="20"/>
                <w:szCs w:val="20"/>
              </w:rPr>
            </w:pPr>
            <w:r w:rsidRPr="00525B64">
              <w:rPr>
                <w:sz w:val="20"/>
                <w:szCs w:val="20"/>
              </w:rPr>
              <w:t>307,17</w:t>
            </w:r>
          </w:p>
        </w:tc>
        <w:tc>
          <w:tcPr>
            <w:tcW w:w="579" w:type="pct"/>
            <w:tcMar>
              <w:top w:w="60" w:type="dxa"/>
              <w:left w:w="70" w:type="dxa"/>
              <w:bottom w:w="60" w:type="dxa"/>
              <w:right w:w="70" w:type="dxa"/>
            </w:tcMar>
            <w:vAlign w:val="center"/>
          </w:tcPr>
          <w:p w14:paraId="461B6529" w14:textId="7EF6602C" w:rsidR="00CC2D52" w:rsidRPr="00525B64" w:rsidRDefault="00001CB9" w:rsidP="004F37E7">
            <w:pPr>
              <w:spacing w:line="360" w:lineRule="auto"/>
              <w:jc w:val="center"/>
              <w:rPr>
                <w:sz w:val="20"/>
                <w:szCs w:val="20"/>
              </w:rPr>
            </w:pPr>
            <w:r w:rsidRPr="00525B64">
              <w:rPr>
                <w:sz w:val="20"/>
                <w:szCs w:val="20"/>
              </w:rPr>
              <w:t>3.071,70</w:t>
            </w:r>
          </w:p>
        </w:tc>
      </w:tr>
      <w:tr w:rsidR="00C6483E" w:rsidRPr="00525B64" w14:paraId="52B05162" w14:textId="77777777" w:rsidTr="001E2914">
        <w:trPr>
          <w:cantSplit/>
          <w:trHeight w:val="20"/>
          <w:jc w:val="center"/>
        </w:trPr>
        <w:tc>
          <w:tcPr>
            <w:tcW w:w="350" w:type="pct"/>
            <w:tcMar>
              <w:top w:w="60" w:type="dxa"/>
              <w:left w:w="70" w:type="dxa"/>
              <w:bottom w:w="60" w:type="dxa"/>
              <w:right w:w="70" w:type="dxa"/>
            </w:tcMar>
            <w:vAlign w:val="center"/>
          </w:tcPr>
          <w:p w14:paraId="633E0C50"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5E6B378C" w14:textId="77777777" w:rsidR="00CC2D52" w:rsidRPr="00525B64" w:rsidRDefault="00CC2D52" w:rsidP="004F37E7">
            <w:pPr>
              <w:spacing w:line="360" w:lineRule="auto"/>
              <w:jc w:val="center"/>
              <w:rPr>
                <w:sz w:val="20"/>
                <w:szCs w:val="20"/>
              </w:rPr>
            </w:pPr>
            <w:r w:rsidRPr="00525B64">
              <w:rPr>
                <w:sz w:val="20"/>
                <w:szCs w:val="20"/>
              </w:rPr>
              <w:t>022769</w:t>
            </w:r>
          </w:p>
        </w:tc>
        <w:tc>
          <w:tcPr>
            <w:tcW w:w="1858" w:type="pct"/>
            <w:gridSpan w:val="3"/>
            <w:tcMar>
              <w:top w:w="60" w:type="dxa"/>
              <w:left w:w="70" w:type="dxa"/>
              <w:bottom w:w="60" w:type="dxa"/>
              <w:right w:w="70" w:type="dxa"/>
            </w:tcMar>
            <w:vAlign w:val="center"/>
          </w:tcPr>
          <w:p w14:paraId="523ED192" w14:textId="77777777" w:rsidR="00CC2D52" w:rsidRPr="00525B64" w:rsidRDefault="00CC2D52" w:rsidP="004F37E7">
            <w:pPr>
              <w:spacing w:line="360" w:lineRule="auto"/>
              <w:rPr>
                <w:sz w:val="20"/>
                <w:szCs w:val="20"/>
              </w:rPr>
            </w:pPr>
            <w:r w:rsidRPr="00525B64">
              <w:rPr>
                <w:sz w:val="20"/>
                <w:szCs w:val="20"/>
              </w:rPr>
              <w:t xml:space="preserve">Porta Lisa </w:t>
            </w:r>
            <w:proofErr w:type="spellStart"/>
            <w:r w:rsidRPr="00525B64">
              <w:rPr>
                <w:sz w:val="20"/>
                <w:szCs w:val="20"/>
              </w:rPr>
              <w:t>Semi</w:t>
            </w:r>
            <w:proofErr w:type="spellEnd"/>
            <w:r w:rsidRPr="00525B64">
              <w:rPr>
                <w:sz w:val="20"/>
                <w:szCs w:val="20"/>
              </w:rPr>
              <w:t xml:space="preserve"> Oca </w:t>
            </w:r>
            <w:proofErr w:type="spellStart"/>
            <w:r w:rsidRPr="00525B64">
              <w:rPr>
                <w:sz w:val="20"/>
                <w:szCs w:val="20"/>
              </w:rPr>
              <w:t>Curupixa</w:t>
            </w:r>
            <w:proofErr w:type="spellEnd"/>
            <w:r w:rsidRPr="00525B64">
              <w:rPr>
                <w:sz w:val="20"/>
                <w:szCs w:val="20"/>
              </w:rPr>
              <w:t xml:space="preserve"> Padrão 70X210CM</w:t>
            </w:r>
          </w:p>
        </w:tc>
        <w:tc>
          <w:tcPr>
            <w:tcW w:w="524" w:type="pct"/>
            <w:tcMar>
              <w:top w:w="60" w:type="dxa"/>
              <w:left w:w="70" w:type="dxa"/>
              <w:bottom w:w="60" w:type="dxa"/>
              <w:right w:w="70" w:type="dxa"/>
            </w:tcMar>
            <w:vAlign w:val="center"/>
          </w:tcPr>
          <w:p w14:paraId="4EFAB477"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2EA1EB0"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6AA7F72A" w14:textId="6BEF2DB3" w:rsidR="00CC2D52" w:rsidRPr="00525B64" w:rsidRDefault="00001CB9" w:rsidP="004F37E7">
            <w:pPr>
              <w:spacing w:line="360" w:lineRule="auto"/>
              <w:jc w:val="center"/>
              <w:rPr>
                <w:sz w:val="20"/>
                <w:szCs w:val="20"/>
              </w:rPr>
            </w:pPr>
            <w:r w:rsidRPr="00525B64">
              <w:rPr>
                <w:sz w:val="20"/>
                <w:szCs w:val="20"/>
              </w:rPr>
              <w:t>318,75</w:t>
            </w:r>
          </w:p>
        </w:tc>
        <w:tc>
          <w:tcPr>
            <w:tcW w:w="579" w:type="pct"/>
            <w:tcMar>
              <w:top w:w="60" w:type="dxa"/>
              <w:left w:w="70" w:type="dxa"/>
              <w:bottom w:w="60" w:type="dxa"/>
              <w:right w:w="70" w:type="dxa"/>
            </w:tcMar>
            <w:vAlign w:val="center"/>
          </w:tcPr>
          <w:p w14:paraId="48C1ED10" w14:textId="124634A0" w:rsidR="00CC2D52" w:rsidRPr="00525B64" w:rsidRDefault="00001CB9" w:rsidP="004F37E7">
            <w:pPr>
              <w:spacing w:line="360" w:lineRule="auto"/>
              <w:jc w:val="center"/>
              <w:rPr>
                <w:sz w:val="20"/>
                <w:szCs w:val="20"/>
              </w:rPr>
            </w:pPr>
            <w:r w:rsidRPr="00525B64">
              <w:rPr>
                <w:sz w:val="20"/>
                <w:szCs w:val="20"/>
              </w:rPr>
              <w:t>3.187,50</w:t>
            </w:r>
          </w:p>
        </w:tc>
      </w:tr>
      <w:tr w:rsidR="00C6483E" w:rsidRPr="00525B64" w14:paraId="099B5B11" w14:textId="77777777" w:rsidTr="001E2914">
        <w:trPr>
          <w:cantSplit/>
          <w:trHeight w:val="20"/>
          <w:jc w:val="center"/>
        </w:trPr>
        <w:tc>
          <w:tcPr>
            <w:tcW w:w="350" w:type="pct"/>
            <w:tcMar>
              <w:top w:w="60" w:type="dxa"/>
              <w:left w:w="70" w:type="dxa"/>
              <w:bottom w:w="60" w:type="dxa"/>
              <w:right w:w="70" w:type="dxa"/>
            </w:tcMar>
            <w:vAlign w:val="center"/>
          </w:tcPr>
          <w:p w14:paraId="512EFCE2"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12A8539B" w14:textId="77777777" w:rsidR="00CC2D52" w:rsidRPr="00525B64" w:rsidRDefault="00CC2D52" w:rsidP="004F37E7">
            <w:pPr>
              <w:spacing w:line="360" w:lineRule="auto"/>
              <w:jc w:val="center"/>
              <w:rPr>
                <w:sz w:val="20"/>
                <w:szCs w:val="20"/>
              </w:rPr>
            </w:pPr>
            <w:r w:rsidRPr="00525B64">
              <w:rPr>
                <w:sz w:val="20"/>
                <w:szCs w:val="20"/>
              </w:rPr>
              <w:t>022770</w:t>
            </w:r>
          </w:p>
        </w:tc>
        <w:tc>
          <w:tcPr>
            <w:tcW w:w="1858" w:type="pct"/>
            <w:gridSpan w:val="3"/>
            <w:tcMar>
              <w:top w:w="60" w:type="dxa"/>
              <w:left w:w="70" w:type="dxa"/>
              <w:bottom w:w="60" w:type="dxa"/>
              <w:right w:w="70" w:type="dxa"/>
            </w:tcMar>
            <w:vAlign w:val="center"/>
          </w:tcPr>
          <w:p w14:paraId="5E9C0B31" w14:textId="77777777" w:rsidR="00CC2D52" w:rsidRPr="00525B64" w:rsidRDefault="00CC2D52" w:rsidP="004F37E7">
            <w:pPr>
              <w:spacing w:line="360" w:lineRule="auto"/>
              <w:rPr>
                <w:sz w:val="20"/>
                <w:szCs w:val="20"/>
              </w:rPr>
            </w:pPr>
            <w:r w:rsidRPr="00525B64">
              <w:rPr>
                <w:sz w:val="20"/>
                <w:szCs w:val="20"/>
              </w:rPr>
              <w:t xml:space="preserve">Porta Lisa </w:t>
            </w:r>
            <w:proofErr w:type="spellStart"/>
            <w:r w:rsidRPr="00525B64">
              <w:rPr>
                <w:sz w:val="20"/>
                <w:szCs w:val="20"/>
              </w:rPr>
              <w:t>Semi</w:t>
            </w:r>
            <w:proofErr w:type="spellEnd"/>
            <w:r w:rsidRPr="00525B64">
              <w:rPr>
                <w:sz w:val="20"/>
                <w:szCs w:val="20"/>
              </w:rPr>
              <w:t xml:space="preserve"> Oca </w:t>
            </w:r>
            <w:proofErr w:type="spellStart"/>
            <w:r w:rsidRPr="00525B64">
              <w:rPr>
                <w:sz w:val="20"/>
                <w:szCs w:val="20"/>
              </w:rPr>
              <w:t>Curupixa</w:t>
            </w:r>
            <w:proofErr w:type="spellEnd"/>
            <w:r w:rsidRPr="00525B64">
              <w:rPr>
                <w:sz w:val="20"/>
                <w:szCs w:val="20"/>
              </w:rPr>
              <w:t xml:space="preserve"> Padrão 80X210CM</w:t>
            </w:r>
          </w:p>
        </w:tc>
        <w:tc>
          <w:tcPr>
            <w:tcW w:w="524" w:type="pct"/>
            <w:tcMar>
              <w:top w:w="60" w:type="dxa"/>
              <w:left w:w="70" w:type="dxa"/>
              <w:bottom w:w="60" w:type="dxa"/>
              <w:right w:w="70" w:type="dxa"/>
            </w:tcMar>
            <w:vAlign w:val="center"/>
          </w:tcPr>
          <w:p w14:paraId="2366453F"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57B51B0" w14:textId="77777777" w:rsidR="00CC2D52" w:rsidRPr="00525B64" w:rsidRDefault="00CC2D52" w:rsidP="004F37E7">
            <w:pPr>
              <w:spacing w:line="360" w:lineRule="auto"/>
              <w:jc w:val="center"/>
              <w:rPr>
                <w:sz w:val="20"/>
                <w:szCs w:val="20"/>
              </w:rPr>
            </w:pPr>
            <w:r w:rsidRPr="00525B64">
              <w:rPr>
                <w:sz w:val="20"/>
                <w:szCs w:val="20"/>
              </w:rPr>
              <w:t>30</w:t>
            </w:r>
          </w:p>
        </w:tc>
        <w:tc>
          <w:tcPr>
            <w:tcW w:w="607" w:type="pct"/>
            <w:gridSpan w:val="3"/>
            <w:tcMar>
              <w:top w:w="60" w:type="dxa"/>
              <w:left w:w="70" w:type="dxa"/>
              <w:bottom w:w="60" w:type="dxa"/>
              <w:right w:w="70" w:type="dxa"/>
            </w:tcMar>
            <w:vAlign w:val="center"/>
          </w:tcPr>
          <w:p w14:paraId="06F99193" w14:textId="0119D51A" w:rsidR="00CC2D52" w:rsidRPr="00525B64" w:rsidRDefault="00001CB9" w:rsidP="004F37E7">
            <w:pPr>
              <w:spacing w:line="360" w:lineRule="auto"/>
              <w:jc w:val="center"/>
              <w:rPr>
                <w:sz w:val="20"/>
                <w:szCs w:val="20"/>
              </w:rPr>
            </w:pPr>
            <w:r w:rsidRPr="00525B64">
              <w:rPr>
                <w:sz w:val="20"/>
                <w:szCs w:val="20"/>
              </w:rPr>
              <w:t>325,00</w:t>
            </w:r>
          </w:p>
        </w:tc>
        <w:tc>
          <w:tcPr>
            <w:tcW w:w="579" w:type="pct"/>
            <w:tcMar>
              <w:top w:w="60" w:type="dxa"/>
              <w:left w:w="70" w:type="dxa"/>
              <w:bottom w:w="60" w:type="dxa"/>
              <w:right w:w="70" w:type="dxa"/>
            </w:tcMar>
            <w:vAlign w:val="center"/>
          </w:tcPr>
          <w:p w14:paraId="2F527691" w14:textId="10CF5CE2" w:rsidR="00CC2D52" w:rsidRPr="00525B64" w:rsidRDefault="00001CB9" w:rsidP="004F37E7">
            <w:pPr>
              <w:spacing w:line="360" w:lineRule="auto"/>
              <w:jc w:val="center"/>
              <w:rPr>
                <w:sz w:val="20"/>
                <w:szCs w:val="20"/>
              </w:rPr>
            </w:pPr>
            <w:r w:rsidRPr="00525B64">
              <w:rPr>
                <w:sz w:val="20"/>
                <w:szCs w:val="20"/>
              </w:rPr>
              <w:t>9.750,00</w:t>
            </w:r>
          </w:p>
        </w:tc>
      </w:tr>
      <w:tr w:rsidR="00CC2D52" w:rsidRPr="00525B64" w14:paraId="022B88B7" w14:textId="77777777" w:rsidTr="00525B64">
        <w:trPr>
          <w:cantSplit/>
          <w:trHeight w:val="20"/>
          <w:jc w:val="center"/>
        </w:trPr>
        <w:tc>
          <w:tcPr>
            <w:tcW w:w="4421" w:type="pct"/>
            <w:gridSpan w:val="12"/>
            <w:tcMar>
              <w:top w:w="60" w:type="dxa"/>
              <w:left w:w="70" w:type="dxa"/>
              <w:bottom w:w="60" w:type="dxa"/>
              <w:right w:w="70" w:type="dxa"/>
            </w:tcMar>
            <w:vAlign w:val="center"/>
          </w:tcPr>
          <w:p w14:paraId="28014C1B" w14:textId="2C2445F4" w:rsidR="00CC2D52" w:rsidRPr="00525B64" w:rsidRDefault="00CC2D52" w:rsidP="004F37E7">
            <w:pPr>
              <w:spacing w:line="360" w:lineRule="auto"/>
              <w:jc w:val="right"/>
              <w:rPr>
                <w:sz w:val="20"/>
                <w:szCs w:val="20"/>
              </w:rPr>
            </w:pPr>
            <w:r w:rsidRPr="00525B64">
              <w:rPr>
                <w:sz w:val="20"/>
                <w:szCs w:val="20"/>
              </w:rPr>
              <w:t>VALOR GLOBAL DO LOTE 7</w:t>
            </w:r>
            <w:r w:rsidR="00303C02" w:rsidRPr="00525B64">
              <w:rPr>
                <w:sz w:val="20"/>
                <w:szCs w:val="20"/>
              </w:rPr>
              <w:t>8</w:t>
            </w:r>
            <w:r w:rsidRPr="00525B64">
              <w:rPr>
                <w:sz w:val="20"/>
                <w:szCs w:val="20"/>
              </w:rPr>
              <w:t xml:space="preserve"> - PORTA LISA SEMI OCA CURUPIXA PADRÃO</w:t>
            </w:r>
          </w:p>
        </w:tc>
        <w:tc>
          <w:tcPr>
            <w:tcW w:w="579" w:type="pct"/>
            <w:tcMar>
              <w:top w:w="60" w:type="dxa"/>
              <w:left w:w="70" w:type="dxa"/>
              <w:bottom w:w="60" w:type="dxa"/>
              <w:right w:w="70" w:type="dxa"/>
            </w:tcMar>
            <w:vAlign w:val="center"/>
          </w:tcPr>
          <w:p w14:paraId="54D172BC" w14:textId="66EE5098" w:rsidR="00CC2D52" w:rsidRPr="00525B64" w:rsidRDefault="00001CB9" w:rsidP="004F37E7">
            <w:pPr>
              <w:spacing w:line="360" w:lineRule="auto"/>
              <w:jc w:val="center"/>
              <w:rPr>
                <w:sz w:val="20"/>
                <w:szCs w:val="20"/>
              </w:rPr>
            </w:pPr>
            <w:r w:rsidRPr="00525B64">
              <w:rPr>
                <w:sz w:val="20"/>
                <w:szCs w:val="20"/>
              </w:rPr>
              <w:t>16.009,20</w:t>
            </w:r>
          </w:p>
        </w:tc>
      </w:tr>
      <w:tr w:rsidR="00CC2D52" w:rsidRPr="00525B64" w14:paraId="3F0E1B7F"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5B2895F7" w14:textId="1AAC333C" w:rsidR="00CC2D52" w:rsidRPr="00525B64" w:rsidRDefault="00CC2D52" w:rsidP="004F37E7">
            <w:pPr>
              <w:spacing w:line="360" w:lineRule="auto"/>
              <w:rPr>
                <w:sz w:val="20"/>
                <w:szCs w:val="20"/>
              </w:rPr>
            </w:pPr>
            <w:r w:rsidRPr="00525B64">
              <w:rPr>
                <w:b/>
                <w:sz w:val="20"/>
                <w:szCs w:val="20"/>
              </w:rPr>
              <w:t xml:space="preserve">LOTE </w:t>
            </w:r>
            <w:r w:rsidR="00303C02" w:rsidRPr="00525B64">
              <w:rPr>
                <w:b/>
                <w:sz w:val="20"/>
                <w:szCs w:val="20"/>
              </w:rPr>
              <w:t>79</w:t>
            </w:r>
            <w:r w:rsidRPr="00525B64">
              <w:rPr>
                <w:b/>
                <w:sz w:val="20"/>
                <w:szCs w:val="20"/>
              </w:rPr>
              <w:t xml:space="preserve"> - PORTA VENEZIANA EM AÇO</w:t>
            </w:r>
          </w:p>
        </w:tc>
      </w:tr>
      <w:tr w:rsidR="00C6483E" w:rsidRPr="00525B64" w14:paraId="418A557D" w14:textId="77777777" w:rsidTr="001E2914">
        <w:trPr>
          <w:cantSplit/>
          <w:trHeight w:val="20"/>
          <w:jc w:val="center"/>
        </w:trPr>
        <w:tc>
          <w:tcPr>
            <w:tcW w:w="350" w:type="pct"/>
            <w:tcMar>
              <w:top w:w="60" w:type="dxa"/>
              <w:left w:w="70" w:type="dxa"/>
              <w:bottom w:w="60" w:type="dxa"/>
              <w:right w:w="70" w:type="dxa"/>
            </w:tcMar>
            <w:vAlign w:val="center"/>
          </w:tcPr>
          <w:p w14:paraId="1B419DCC"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3F4F599A" w14:textId="77777777" w:rsidR="00CC2D52" w:rsidRPr="00525B64" w:rsidRDefault="00CC2D52" w:rsidP="004F37E7">
            <w:pPr>
              <w:spacing w:line="360" w:lineRule="auto"/>
              <w:jc w:val="center"/>
              <w:rPr>
                <w:sz w:val="20"/>
                <w:szCs w:val="20"/>
              </w:rPr>
            </w:pPr>
            <w:r w:rsidRPr="00525B64">
              <w:rPr>
                <w:sz w:val="20"/>
                <w:szCs w:val="20"/>
              </w:rPr>
              <w:t>008889</w:t>
            </w:r>
          </w:p>
        </w:tc>
        <w:tc>
          <w:tcPr>
            <w:tcW w:w="1858" w:type="pct"/>
            <w:gridSpan w:val="3"/>
            <w:tcMar>
              <w:top w:w="60" w:type="dxa"/>
              <w:left w:w="70" w:type="dxa"/>
              <w:bottom w:w="60" w:type="dxa"/>
              <w:right w:w="70" w:type="dxa"/>
            </w:tcMar>
            <w:vAlign w:val="center"/>
          </w:tcPr>
          <w:p w14:paraId="622D2F27" w14:textId="77777777" w:rsidR="00CC2D52" w:rsidRPr="00525B64" w:rsidRDefault="00CC2D52" w:rsidP="004F37E7">
            <w:pPr>
              <w:spacing w:line="360" w:lineRule="auto"/>
              <w:rPr>
                <w:sz w:val="20"/>
                <w:szCs w:val="20"/>
              </w:rPr>
            </w:pPr>
            <w:r w:rsidRPr="00525B64">
              <w:rPr>
                <w:sz w:val="20"/>
                <w:szCs w:val="20"/>
              </w:rPr>
              <w:t>Porta Veneziana em Aço 1 Folha 2,17m x</w:t>
            </w:r>
          </w:p>
        </w:tc>
        <w:tc>
          <w:tcPr>
            <w:tcW w:w="524" w:type="pct"/>
            <w:tcMar>
              <w:top w:w="60" w:type="dxa"/>
              <w:left w:w="70" w:type="dxa"/>
              <w:bottom w:w="60" w:type="dxa"/>
              <w:right w:w="70" w:type="dxa"/>
            </w:tcMar>
            <w:vAlign w:val="center"/>
          </w:tcPr>
          <w:p w14:paraId="7A76CC9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A930256"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34CD7C7A" w14:textId="5CCB6689" w:rsidR="00CC2D52" w:rsidRPr="00525B64" w:rsidRDefault="00001CB9" w:rsidP="004F37E7">
            <w:pPr>
              <w:spacing w:line="360" w:lineRule="auto"/>
              <w:jc w:val="center"/>
              <w:rPr>
                <w:sz w:val="20"/>
                <w:szCs w:val="20"/>
              </w:rPr>
            </w:pPr>
            <w:r w:rsidRPr="00525B64">
              <w:rPr>
                <w:sz w:val="20"/>
                <w:szCs w:val="20"/>
              </w:rPr>
              <w:t>425,93</w:t>
            </w:r>
          </w:p>
        </w:tc>
        <w:tc>
          <w:tcPr>
            <w:tcW w:w="579" w:type="pct"/>
            <w:tcMar>
              <w:top w:w="60" w:type="dxa"/>
              <w:left w:w="70" w:type="dxa"/>
              <w:bottom w:w="60" w:type="dxa"/>
              <w:right w:w="70" w:type="dxa"/>
            </w:tcMar>
            <w:vAlign w:val="center"/>
          </w:tcPr>
          <w:p w14:paraId="4A2D28FD" w14:textId="7CE3F291" w:rsidR="00CC2D52" w:rsidRPr="00525B64" w:rsidRDefault="00001CB9" w:rsidP="004F37E7">
            <w:pPr>
              <w:spacing w:line="360" w:lineRule="auto"/>
              <w:jc w:val="center"/>
              <w:rPr>
                <w:sz w:val="20"/>
                <w:szCs w:val="20"/>
              </w:rPr>
            </w:pPr>
            <w:r w:rsidRPr="00525B64">
              <w:rPr>
                <w:sz w:val="20"/>
                <w:szCs w:val="20"/>
              </w:rPr>
              <w:t>4.259,30</w:t>
            </w:r>
          </w:p>
        </w:tc>
      </w:tr>
      <w:tr w:rsidR="00CC2D52" w:rsidRPr="00525B64" w14:paraId="450F70C9" w14:textId="77777777" w:rsidTr="00525B64">
        <w:trPr>
          <w:cantSplit/>
          <w:trHeight w:val="20"/>
          <w:jc w:val="center"/>
        </w:trPr>
        <w:tc>
          <w:tcPr>
            <w:tcW w:w="4421" w:type="pct"/>
            <w:gridSpan w:val="12"/>
            <w:tcMar>
              <w:top w:w="60" w:type="dxa"/>
              <w:left w:w="70" w:type="dxa"/>
              <w:bottom w:w="60" w:type="dxa"/>
              <w:right w:w="70" w:type="dxa"/>
            </w:tcMar>
            <w:vAlign w:val="center"/>
          </w:tcPr>
          <w:p w14:paraId="72FE859B" w14:textId="56A64A6D" w:rsidR="00CC2D52" w:rsidRPr="00525B64" w:rsidRDefault="00CC2D52" w:rsidP="004F37E7">
            <w:pPr>
              <w:spacing w:line="360" w:lineRule="auto"/>
              <w:jc w:val="right"/>
              <w:rPr>
                <w:sz w:val="20"/>
                <w:szCs w:val="20"/>
              </w:rPr>
            </w:pPr>
            <w:r w:rsidRPr="00525B64">
              <w:rPr>
                <w:sz w:val="20"/>
                <w:szCs w:val="20"/>
              </w:rPr>
              <w:t xml:space="preserve">VALOR GLOBAL DO LOTE </w:t>
            </w:r>
            <w:r w:rsidR="00303C02" w:rsidRPr="00525B64">
              <w:rPr>
                <w:sz w:val="20"/>
                <w:szCs w:val="20"/>
              </w:rPr>
              <w:t>79</w:t>
            </w:r>
            <w:r w:rsidRPr="00525B64">
              <w:rPr>
                <w:sz w:val="20"/>
                <w:szCs w:val="20"/>
              </w:rPr>
              <w:t xml:space="preserve"> - PORTA VENEZIANA EM AÇO</w:t>
            </w:r>
          </w:p>
        </w:tc>
        <w:tc>
          <w:tcPr>
            <w:tcW w:w="579" w:type="pct"/>
            <w:tcMar>
              <w:top w:w="60" w:type="dxa"/>
              <w:left w:w="70" w:type="dxa"/>
              <w:bottom w:w="60" w:type="dxa"/>
              <w:right w:w="70" w:type="dxa"/>
            </w:tcMar>
            <w:vAlign w:val="center"/>
          </w:tcPr>
          <w:p w14:paraId="29588C69" w14:textId="19513F43" w:rsidR="00CC2D52" w:rsidRPr="00525B64" w:rsidRDefault="00001CB9" w:rsidP="004F37E7">
            <w:pPr>
              <w:spacing w:line="360" w:lineRule="auto"/>
              <w:jc w:val="center"/>
              <w:rPr>
                <w:sz w:val="20"/>
                <w:szCs w:val="20"/>
              </w:rPr>
            </w:pPr>
            <w:r w:rsidRPr="00525B64">
              <w:rPr>
                <w:sz w:val="20"/>
                <w:szCs w:val="20"/>
              </w:rPr>
              <w:t>4.259,30</w:t>
            </w:r>
          </w:p>
        </w:tc>
      </w:tr>
      <w:tr w:rsidR="00CC2D52" w:rsidRPr="00525B64" w14:paraId="08B9797C"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C66A449" w14:textId="4D38C326" w:rsidR="00CC2D52" w:rsidRPr="00525B64" w:rsidRDefault="00CC2D52" w:rsidP="004F37E7">
            <w:pPr>
              <w:spacing w:line="360" w:lineRule="auto"/>
              <w:rPr>
                <w:sz w:val="20"/>
                <w:szCs w:val="20"/>
              </w:rPr>
            </w:pPr>
            <w:r w:rsidRPr="00525B64">
              <w:rPr>
                <w:b/>
                <w:sz w:val="20"/>
                <w:szCs w:val="20"/>
              </w:rPr>
              <w:t>LOTE 8</w:t>
            </w:r>
            <w:r w:rsidR="00303C02" w:rsidRPr="00525B64">
              <w:rPr>
                <w:b/>
                <w:sz w:val="20"/>
                <w:szCs w:val="20"/>
              </w:rPr>
              <w:t>0</w:t>
            </w:r>
            <w:r w:rsidRPr="00525B64">
              <w:rPr>
                <w:b/>
                <w:sz w:val="20"/>
                <w:szCs w:val="20"/>
              </w:rPr>
              <w:t xml:space="preserve"> - PORTAL (BATENTE) DE MADEIRA</w:t>
            </w:r>
          </w:p>
        </w:tc>
      </w:tr>
      <w:tr w:rsidR="00C6483E" w:rsidRPr="00525B64" w14:paraId="6ABD8529" w14:textId="77777777" w:rsidTr="001E2914">
        <w:trPr>
          <w:cantSplit/>
          <w:trHeight w:val="20"/>
          <w:jc w:val="center"/>
        </w:trPr>
        <w:tc>
          <w:tcPr>
            <w:tcW w:w="350" w:type="pct"/>
            <w:tcMar>
              <w:top w:w="60" w:type="dxa"/>
              <w:left w:w="70" w:type="dxa"/>
              <w:bottom w:w="60" w:type="dxa"/>
              <w:right w:w="70" w:type="dxa"/>
            </w:tcMar>
            <w:vAlign w:val="center"/>
          </w:tcPr>
          <w:p w14:paraId="4E76525A"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2C422B67" w14:textId="77777777" w:rsidR="00CC2D52" w:rsidRPr="00525B64" w:rsidRDefault="00CC2D52" w:rsidP="004F37E7">
            <w:pPr>
              <w:spacing w:line="360" w:lineRule="auto"/>
              <w:jc w:val="center"/>
              <w:rPr>
                <w:sz w:val="20"/>
                <w:szCs w:val="20"/>
              </w:rPr>
            </w:pPr>
            <w:r w:rsidRPr="00525B64">
              <w:rPr>
                <w:sz w:val="20"/>
                <w:szCs w:val="20"/>
              </w:rPr>
              <w:t>022771</w:t>
            </w:r>
          </w:p>
        </w:tc>
        <w:tc>
          <w:tcPr>
            <w:tcW w:w="1858" w:type="pct"/>
            <w:gridSpan w:val="3"/>
            <w:tcMar>
              <w:top w:w="60" w:type="dxa"/>
              <w:left w:w="70" w:type="dxa"/>
              <w:bottom w:w="60" w:type="dxa"/>
              <w:right w:w="70" w:type="dxa"/>
            </w:tcMar>
            <w:vAlign w:val="center"/>
          </w:tcPr>
          <w:p w14:paraId="0187C6B1" w14:textId="77777777" w:rsidR="00CC2D52" w:rsidRPr="00525B64" w:rsidRDefault="00CC2D52" w:rsidP="004F37E7">
            <w:pPr>
              <w:spacing w:line="360" w:lineRule="auto"/>
              <w:rPr>
                <w:sz w:val="20"/>
                <w:szCs w:val="20"/>
              </w:rPr>
            </w:pPr>
            <w:r w:rsidRPr="00525B64">
              <w:rPr>
                <w:sz w:val="20"/>
                <w:szCs w:val="20"/>
              </w:rPr>
              <w:t>PORTAL (BATENTE) DE MADEIRA PARA PORTA ATÉ 80CM</w:t>
            </w:r>
          </w:p>
        </w:tc>
        <w:tc>
          <w:tcPr>
            <w:tcW w:w="524" w:type="pct"/>
            <w:tcMar>
              <w:top w:w="60" w:type="dxa"/>
              <w:left w:w="70" w:type="dxa"/>
              <w:bottom w:w="60" w:type="dxa"/>
              <w:right w:w="70" w:type="dxa"/>
            </w:tcMar>
            <w:vAlign w:val="center"/>
          </w:tcPr>
          <w:p w14:paraId="50DE3796"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80753AD" w14:textId="3E9B67CD" w:rsidR="00CC2D52" w:rsidRPr="00525B64" w:rsidRDefault="00E563C8" w:rsidP="004F37E7">
            <w:pPr>
              <w:spacing w:line="360" w:lineRule="auto"/>
              <w:jc w:val="center"/>
              <w:rPr>
                <w:sz w:val="20"/>
                <w:szCs w:val="20"/>
              </w:rPr>
            </w:pPr>
            <w:r w:rsidRPr="00525B64">
              <w:rPr>
                <w:sz w:val="20"/>
                <w:szCs w:val="20"/>
              </w:rPr>
              <w:t>30</w:t>
            </w:r>
          </w:p>
        </w:tc>
        <w:tc>
          <w:tcPr>
            <w:tcW w:w="607" w:type="pct"/>
            <w:gridSpan w:val="3"/>
            <w:tcMar>
              <w:top w:w="60" w:type="dxa"/>
              <w:left w:w="70" w:type="dxa"/>
              <w:bottom w:w="60" w:type="dxa"/>
              <w:right w:w="70" w:type="dxa"/>
            </w:tcMar>
            <w:vAlign w:val="center"/>
          </w:tcPr>
          <w:p w14:paraId="4C220583" w14:textId="1216B11C" w:rsidR="00CC2D52" w:rsidRPr="00525B64" w:rsidRDefault="00792734" w:rsidP="004F37E7">
            <w:pPr>
              <w:spacing w:line="360" w:lineRule="auto"/>
              <w:jc w:val="center"/>
              <w:rPr>
                <w:sz w:val="20"/>
                <w:szCs w:val="20"/>
              </w:rPr>
            </w:pPr>
            <w:r w:rsidRPr="00525B64">
              <w:rPr>
                <w:sz w:val="20"/>
                <w:szCs w:val="20"/>
              </w:rPr>
              <w:t>350</w:t>
            </w:r>
          </w:p>
        </w:tc>
        <w:tc>
          <w:tcPr>
            <w:tcW w:w="579" w:type="pct"/>
            <w:tcMar>
              <w:top w:w="60" w:type="dxa"/>
              <w:left w:w="70" w:type="dxa"/>
              <w:bottom w:w="60" w:type="dxa"/>
              <w:right w:w="70" w:type="dxa"/>
            </w:tcMar>
            <w:vAlign w:val="center"/>
          </w:tcPr>
          <w:p w14:paraId="503A618F" w14:textId="70C482C1" w:rsidR="00CC2D52" w:rsidRPr="00525B64" w:rsidRDefault="00792734" w:rsidP="004F37E7">
            <w:pPr>
              <w:spacing w:line="360" w:lineRule="auto"/>
              <w:jc w:val="center"/>
              <w:rPr>
                <w:sz w:val="20"/>
                <w:szCs w:val="20"/>
              </w:rPr>
            </w:pPr>
            <w:r w:rsidRPr="00525B64">
              <w:rPr>
                <w:sz w:val="20"/>
                <w:szCs w:val="20"/>
              </w:rPr>
              <w:t>10.500,00</w:t>
            </w:r>
          </w:p>
        </w:tc>
      </w:tr>
      <w:tr w:rsidR="00CC2D52" w:rsidRPr="00525B64" w14:paraId="769A348E" w14:textId="77777777" w:rsidTr="00525B64">
        <w:trPr>
          <w:cantSplit/>
          <w:trHeight w:val="20"/>
          <w:jc w:val="center"/>
        </w:trPr>
        <w:tc>
          <w:tcPr>
            <w:tcW w:w="4421" w:type="pct"/>
            <w:gridSpan w:val="12"/>
            <w:tcMar>
              <w:top w:w="60" w:type="dxa"/>
              <w:left w:w="70" w:type="dxa"/>
              <w:bottom w:w="60" w:type="dxa"/>
              <w:right w:w="70" w:type="dxa"/>
            </w:tcMar>
            <w:vAlign w:val="center"/>
          </w:tcPr>
          <w:p w14:paraId="03AA6A69" w14:textId="4EBE1205" w:rsidR="00CC2D52" w:rsidRPr="00525B64" w:rsidRDefault="00CC2D52" w:rsidP="004F37E7">
            <w:pPr>
              <w:spacing w:line="360" w:lineRule="auto"/>
              <w:jc w:val="right"/>
              <w:rPr>
                <w:sz w:val="20"/>
                <w:szCs w:val="20"/>
              </w:rPr>
            </w:pPr>
            <w:r w:rsidRPr="00525B64">
              <w:rPr>
                <w:sz w:val="20"/>
                <w:szCs w:val="20"/>
              </w:rPr>
              <w:t>VALOR GLOBAL DO LOTE 8</w:t>
            </w:r>
            <w:r w:rsidR="00303C02" w:rsidRPr="00525B64">
              <w:rPr>
                <w:sz w:val="20"/>
                <w:szCs w:val="20"/>
              </w:rPr>
              <w:t>0</w:t>
            </w:r>
            <w:r w:rsidRPr="00525B64">
              <w:rPr>
                <w:sz w:val="20"/>
                <w:szCs w:val="20"/>
              </w:rPr>
              <w:t xml:space="preserve"> - PORTAL (BATENTE) DE MADEIRA</w:t>
            </w:r>
          </w:p>
        </w:tc>
        <w:tc>
          <w:tcPr>
            <w:tcW w:w="579" w:type="pct"/>
            <w:tcMar>
              <w:top w:w="60" w:type="dxa"/>
              <w:left w:w="70" w:type="dxa"/>
              <w:bottom w:w="60" w:type="dxa"/>
              <w:right w:w="70" w:type="dxa"/>
            </w:tcMar>
            <w:vAlign w:val="center"/>
          </w:tcPr>
          <w:p w14:paraId="3BC102EE" w14:textId="4E011D17" w:rsidR="00CC2D52" w:rsidRPr="00525B64" w:rsidRDefault="00792734" w:rsidP="004F37E7">
            <w:pPr>
              <w:spacing w:line="360" w:lineRule="auto"/>
              <w:jc w:val="center"/>
              <w:rPr>
                <w:sz w:val="20"/>
                <w:szCs w:val="20"/>
              </w:rPr>
            </w:pPr>
            <w:r w:rsidRPr="00525B64">
              <w:rPr>
                <w:sz w:val="20"/>
                <w:szCs w:val="20"/>
              </w:rPr>
              <w:t>10.500,00</w:t>
            </w:r>
          </w:p>
        </w:tc>
      </w:tr>
      <w:tr w:rsidR="00CC2D52" w:rsidRPr="00525B64" w14:paraId="519F8A8B"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14DF3276" w14:textId="09D6C43F" w:rsidR="00CC2D52" w:rsidRPr="00525B64" w:rsidRDefault="00CC2D52" w:rsidP="004F37E7">
            <w:pPr>
              <w:spacing w:line="360" w:lineRule="auto"/>
              <w:rPr>
                <w:sz w:val="20"/>
                <w:szCs w:val="20"/>
              </w:rPr>
            </w:pPr>
            <w:r w:rsidRPr="00525B64">
              <w:rPr>
                <w:b/>
                <w:sz w:val="20"/>
                <w:szCs w:val="20"/>
              </w:rPr>
              <w:t>LOTE 8</w:t>
            </w:r>
            <w:r w:rsidR="00303C02" w:rsidRPr="00525B64">
              <w:rPr>
                <w:b/>
                <w:sz w:val="20"/>
                <w:szCs w:val="20"/>
              </w:rPr>
              <w:t>1</w:t>
            </w:r>
            <w:r w:rsidRPr="00525B64">
              <w:rPr>
                <w:b/>
                <w:sz w:val="20"/>
                <w:szCs w:val="20"/>
              </w:rPr>
              <w:t xml:space="preserve"> - PORTAS PARA DIVISORIAS</w:t>
            </w:r>
          </w:p>
        </w:tc>
      </w:tr>
      <w:tr w:rsidR="00C6483E" w:rsidRPr="00525B64" w14:paraId="541ABF44" w14:textId="77777777" w:rsidTr="001E2914">
        <w:trPr>
          <w:cantSplit/>
          <w:trHeight w:val="20"/>
          <w:jc w:val="center"/>
        </w:trPr>
        <w:tc>
          <w:tcPr>
            <w:tcW w:w="350" w:type="pct"/>
            <w:tcMar>
              <w:top w:w="60" w:type="dxa"/>
              <w:left w:w="70" w:type="dxa"/>
              <w:bottom w:w="60" w:type="dxa"/>
              <w:right w:w="70" w:type="dxa"/>
            </w:tcMar>
            <w:vAlign w:val="center"/>
          </w:tcPr>
          <w:p w14:paraId="7092E0BE"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4DC4C897" w14:textId="77777777" w:rsidR="00CC2D52" w:rsidRPr="00525B64" w:rsidRDefault="00CC2D52" w:rsidP="004F37E7">
            <w:pPr>
              <w:spacing w:line="360" w:lineRule="auto"/>
              <w:jc w:val="center"/>
              <w:rPr>
                <w:sz w:val="20"/>
                <w:szCs w:val="20"/>
              </w:rPr>
            </w:pPr>
            <w:r w:rsidRPr="00525B64">
              <w:rPr>
                <w:sz w:val="20"/>
                <w:szCs w:val="20"/>
              </w:rPr>
              <w:t>001834</w:t>
            </w:r>
          </w:p>
        </w:tc>
        <w:tc>
          <w:tcPr>
            <w:tcW w:w="1858" w:type="pct"/>
            <w:gridSpan w:val="3"/>
            <w:tcMar>
              <w:top w:w="60" w:type="dxa"/>
              <w:left w:w="70" w:type="dxa"/>
              <w:bottom w:w="60" w:type="dxa"/>
              <w:right w:w="70" w:type="dxa"/>
            </w:tcMar>
            <w:vAlign w:val="center"/>
          </w:tcPr>
          <w:p w14:paraId="11503488" w14:textId="77777777" w:rsidR="00CC2D52" w:rsidRPr="00525B64" w:rsidRDefault="00CC2D52" w:rsidP="004F37E7">
            <w:pPr>
              <w:spacing w:line="360" w:lineRule="auto"/>
              <w:rPr>
                <w:sz w:val="20"/>
                <w:szCs w:val="20"/>
              </w:rPr>
            </w:pPr>
            <w:r w:rsidRPr="00525B64">
              <w:rPr>
                <w:sz w:val="20"/>
                <w:szCs w:val="20"/>
              </w:rPr>
              <w:t>PORTAS PARA DIVISÓRIAS DE 35 MM</w:t>
            </w:r>
          </w:p>
        </w:tc>
        <w:tc>
          <w:tcPr>
            <w:tcW w:w="524" w:type="pct"/>
            <w:tcMar>
              <w:top w:w="60" w:type="dxa"/>
              <w:left w:w="70" w:type="dxa"/>
              <w:bottom w:w="60" w:type="dxa"/>
              <w:right w:w="70" w:type="dxa"/>
            </w:tcMar>
            <w:vAlign w:val="center"/>
          </w:tcPr>
          <w:p w14:paraId="4CFBF98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9A1A69B"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49818956" w14:textId="2A38B1E3" w:rsidR="00CC2D52" w:rsidRPr="00525B64" w:rsidRDefault="00792734" w:rsidP="004F37E7">
            <w:pPr>
              <w:spacing w:line="360" w:lineRule="auto"/>
              <w:jc w:val="center"/>
              <w:rPr>
                <w:sz w:val="20"/>
                <w:szCs w:val="20"/>
              </w:rPr>
            </w:pPr>
            <w:r w:rsidRPr="00525B64">
              <w:rPr>
                <w:sz w:val="20"/>
                <w:szCs w:val="20"/>
              </w:rPr>
              <w:t>348,56</w:t>
            </w:r>
          </w:p>
        </w:tc>
        <w:tc>
          <w:tcPr>
            <w:tcW w:w="579" w:type="pct"/>
            <w:tcMar>
              <w:top w:w="60" w:type="dxa"/>
              <w:left w:w="70" w:type="dxa"/>
              <w:bottom w:w="60" w:type="dxa"/>
              <w:right w:w="70" w:type="dxa"/>
            </w:tcMar>
            <w:vAlign w:val="center"/>
          </w:tcPr>
          <w:p w14:paraId="097E79FE" w14:textId="660D711A" w:rsidR="00CC2D52" w:rsidRPr="00525B64" w:rsidRDefault="00792734" w:rsidP="004F37E7">
            <w:pPr>
              <w:spacing w:line="360" w:lineRule="auto"/>
              <w:jc w:val="center"/>
              <w:rPr>
                <w:sz w:val="20"/>
                <w:szCs w:val="20"/>
              </w:rPr>
            </w:pPr>
            <w:r w:rsidRPr="00525B64">
              <w:rPr>
                <w:sz w:val="20"/>
                <w:szCs w:val="20"/>
              </w:rPr>
              <w:t>6.971,20</w:t>
            </w:r>
          </w:p>
        </w:tc>
      </w:tr>
      <w:tr w:rsidR="00CC2D52" w:rsidRPr="00525B64" w14:paraId="403818FE" w14:textId="77777777" w:rsidTr="00525B64">
        <w:trPr>
          <w:cantSplit/>
          <w:trHeight w:val="20"/>
          <w:jc w:val="center"/>
        </w:trPr>
        <w:tc>
          <w:tcPr>
            <w:tcW w:w="4421" w:type="pct"/>
            <w:gridSpan w:val="12"/>
            <w:tcMar>
              <w:top w:w="60" w:type="dxa"/>
              <w:left w:w="70" w:type="dxa"/>
              <w:bottom w:w="60" w:type="dxa"/>
              <w:right w:w="70" w:type="dxa"/>
            </w:tcMar>
            <w:vAlign w:val="center"/>
          </w:tcPr>
          <w:p w14:paraId="2128842C" w14:textId="42A05920" w:rsidR="00CC2D52" w:rsidRPr="00525B64" w:rsidRDefault="00CC2D52" w:rsidP="004F37E7">
            <w:pPr>
              <w:spacing w:line="360" w:lineRule="auto"/>
              <w:jc w:val="right"/>
              <w:rPr>
                <w:sz w:val="20"/>
                <w:szCs w:val="20"/>
              </w:rPr>
            </w:pPr>
            <w:r w:rsidRPr="00525B64">
              <w:rPr>
                <w:sz w:val="20"/>
                <w:szCs w:val="20"/>
              </w:rPr>
              <w:t>VALOR GLOBAL DO LOTE 8</w:t>
            </w:r>
            <w:r w:rsidR="00303C02" w:rsidRPr="00525B64">
              <w:rPr>
                <w:sz w:val="20"/>
                <w:szCs w:val="20"/>
              </w:rPr>
              <w:t>1</w:t>
            </w:r>
            <w:r w:rsidRPr="00525B64">
              <w:rPr>
                <w:sz w:val="20"/>
                <w:szCs w:val="20"/>
              </w:rPr>
              <w:t xml:space="preserve"> - PORTAS PARA DIVISORIAS</w:t>
            </w:r>
          </w:p>
        </w:tc>
        <w:tc>
          <w:tcPr>
            <w:tcW w:w="579" w:type="pct"/>
            <w:tcMar>
              <w:top w:w="60" w:type="dxa"/>
              <w:left w:w="70" w:type="dxa"/>
              <w:bottom w:w="60" w:type="dxa"/>
              <w:right w:w="70" w:type="dxa"/>
            </w:tcMar>
            <w:vAlign w:val="center"/>
          </w:tcPr>
          <w:p w14:paraId="2A63581D" w14:textId="59D255DE" w:rsidR="00CC2D52" w:rsidRPr="00525B64" w:rsidRDefault="00792734" w:rsidP="004F37E7">
            <w:pPr>
              <w:spacing w:line="360" w:lineRule="auto"/>
              <w:jc w:val="center"/>
              <w:rPr>
                <w:sz w:val="20"/>
                <w:szCs w:val="20"/>
              </w:rPr>
            </w:pPr>
            <w:r w:rsidRPr="00525B64">
              <w:rPr>
                <w:sz w:val="20"/>
                <w:szCs w:val="20"/>
              </w:rPr>
              <w:t>6.971,20</w:t>
            </w:r>
          </w:p>
        </w:tc>
      </w:tr>
      <w:tr w:rsidR="00CC2D52" w:rsidRPr="00525B64" w14:paraId="4706BB9D"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4323948D" w14:textId="2863F01C" w:rsidR="00CC2D52" w:rsidRPr="00525B64" w:rsidRDefault="00CC2D52" w:rsidP="004F37E7">
            <w:pPr>
              <w:spacing w:line="360" w:lineRule="auto"/>
              <w:rPr>
                <w:sz w:val="20"/>
                <w:szCs w:val="20"/>
              </w:rPr>
            </w:pPr>
            <w:r w:rsidRPr="00525B64">
              <w:rPr>
                <w:b/>
                <w:sz w:val="20"/>
                <w:szCs w:val="20"/>
              </w:rPr>
              <w:t>LOTE 8</w:t>
            </w:r>
            <w:r w:rsidR="00303C02" w:rsidRPr="00525B64">
              <w:rPr>
                <w:b/>
                <w:sz w:val="20"/>
                <w:szCs w:val="20"/>
              </w:rPr>
              <w:t>2</w:t>
            </w:r>
            <w:r w:rsidRPr="00525B64">
              <w:rPr>
                <w:b/>
                <w:sz w:val="20"/>
                <w:szCs w:val="20"/>
              </w:rPr>
              <w:t xml:space="preserve"> </w:t>
            </w:r>
            <w:r w:rsidR="00E563C8" w:rsidRPr="00525B64">
              <w:rPr>
                <w:b/>
                <w:sz w:val="20"/>
                <w:szCs w:val="20"/>
              </w:rPr>
              <w:t>- JANELA</w:t>
            </w:r>
            <w:r w:rsidRPr="00525B64">
              <w:rPr>
                <w:b/>
                <w:sz w:val="20"/>
                <w:szCs w:val="20"/>
              </w:rPr>
              <w:t xml:space="preserve"> MADEIRA / VITRO</w:t>
            </w:r>
          </w:p>
        </w:tc>
      </w:tr>
      <w:tr w:rsidR="00C6483E" w:rsidRPr="00525B64" w14:paraId="466002BB" w14:textId="77777777" w:rsidTr="001E2914">
        <w:trPr>
          <w:cantSplit/>
          <w:trHeight w:val="20"/>
          <w:jc w:val="center"/>
        </w:trPr>
        <w:tc>
          <w:tcPr>
            <w:tcW w:w="350" w:type="pct"/>
            <w:tcMar>
              <w:top w:w="60" w:type="dxa"/>
              <w:left w:w="70" w:type="dxa"/>
              <w:bottom w:w="60" w:type="dxa"/>
              <w:right w:w="70" w:type="dxa"/>
            </w:tcMar>
            <w:vAlign w:val="center"/>
          </w:tcPr>
          <w:p w14:paraId="6858606E"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21785978" w14:textId="77777777" w:rsidR="00CC2D52" w:rsidRPr="00525B64" w:rsidRDefault="00CC2D52" w:rsidP="004F37E7">
            <w:pPr>
              <w:spacing w:line="360" w:lineRule="auto"/>
              <w:jc w:val="center"/>
              <w:rPr>
                <w:sz w:val="20"/>
                <w:szCs w:val="20"/>
              </w:rPr>
            </w:pPr>
            <w:r w:rsidRPr="00525B64">
              <w:rPr>
                <w:sz w:val="20"/>
                <w:szCs w:val="20"/>
              </w:rPr>
              <w:t>000558</w:t>
            </w:r>
          </w:p>
        </w:tc>
        <w:tc>
          <w:tcPr>
            <w:tcW w:w="1858" w:type="pct"/>
            <w:gridSpan w:val="3"/>
            <w:tcMar>
              <w:top w:w="60" w:type="dxa"/>
              <w:left w:w="70" w:type="dxa"/>
              <w:bottom w:w="60" w:type="dxa"/>
              <w:right w:w="70" w:type="dxa"/>
            </w:tcMar>
            <w:vAlign w:val="center"/>
          </w:tcPr>
          <w:p w14:paraId="210D0D96" w14:textId="77777777" w:rsidR="00CC2D52" w:rsidRPr="00525B64" w:rsidRDefault="00CC2D52" w:rsidP="004F37E7">
            <w:pPr>
              <w:spacing w:line="360" w:lineRule="auto"/>
              <w:rPr>
                <w:sz w:val="20"/>
                <w:szCs w:val="20"/>
              </w:rPr>
            </w:pPr>
            <w:r w:rsidRPr="00525B64">
              <w:rPr>
                <w:sz w:val="20"/>
                <w:szCs w:val="20"/>
              </w:rPr>
              <w:t>JANELA 1X 1,20 MADEIRA</w:t>
            </w:r>
          </w:p>
        </w:tc>
        <w:tc>
          <w:tcPr>
            <w:tcW w:w="524" w:type="pct"/>
            <w:tcMar>
              <w:top w:w="60" w:type="dxa"/>
              <w:left w:w="70" w:type="dxa"/>
              <w:bottom w:w="60" w:type="dxa"/>
              <w:right w:w="70" w:type="dxa"/>
            </w:tcMar>
            <w:vAlign w:val="center"/>
          </w:tcPr>
          <w:p w14:paraId="0CCF07CA"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D6A911E" w14:textId="2895D481" w:rsidR="00CC2D52" w:rsidRPr="00525B64" w:rsidRDefault="00E563C8"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7C4E29B3" w14:textId="32965A41" w:rsidR="00CC2D52" w:rsidRPr="00525B64" w:rsidRDefault="00792734" w:rsidP="004F37E7">
            <w:pPr>
              <w:spacing w:line="360" w:lineRule="auto"/>
              <w:jc w:val="center"/>
              <w:rPr>
                <w:sz w:val="20"/>
                <w:szCs w:val="20"/>
              </w:rPr>
            </w:pPr>
            <w:r w:rsidRPr="00525B64">
              <w:rPr>
                <w:sz w:val="20"/>
                <w:szCs w:val="20"/>
              </w:rPr>
              <w:t>227,45</w:t>
            </w:r>
          </w:p>
        </w:tc>
        <w:tc>
          <w:tcPr>
            <w:tcW w:w="579" w:type="pct"/>
            <w:tcMar>
              <w:top w:w="60" w:type="dxa"/>
              <w:left w:w="70" w:type="dxa"/>
              <w:bottom w:w="60" w:type="dxa"/>
              <w:right w:w="70" w:type="dxa"/>
            </w:tcMar>
            <w:vAlign w:val="center"/>
          </w:tcPr>
          <w:p w14:paraId="5DA2B754" w14:textId="5B71FA82" w:rsidR="00CC2D52" w:rsidRPr="00525B64" w:rsidRDefault="00792734" w:rsidP="004F37E7">
            <w:pPr>
              <w:spacing w:line="360" w:lineRule="auto"/>
              <w:jc w:val="center"/>
              <w:rPr>
                <w:sz w:val="20"/>
                <w:szCs w:val="20"/>
              </w:rPr>
            </w:pPr>
            <w:r w:rsidRPr="00525B64">
              <w:rPr>
                <w:sz w:val="20"/>
                <w:szCs w:val="20"/>
              </w:rPr>
              <w:t>11.372,50</w:t>
            </w:r>
          </w:p>
        </w:tc>
      </w:tr>
      <w:tr w:rsidR="00C6483E" w:rsidRPr="00525B64" w14:paraId="7033E47B" w14:textId="77777777" w:rsidTr="001E2914">
        <w:trPr>
          <w:cantSplit/>
          <w:trHeight w:val="20"/>
          <w:jc w:val="center"/>
        </w:trPr>
        <w:tc>
          <w:tcPr>
            <w:tcW w:w="350" w:type="pct"/>
            <w:tcMar>
              <w:top w:w="60" w:type="dxa"/>
              <w:left w:w="70" w:type="dxa"/>
              <w:bottom w:w="60" w:type="dxa"/>
              <w:right w:w="70" w:type="dxa"/>
            </w:tcMar>
            <w:vAlign w:val="center"/>
          </w:tcPr>
          <w:p w14:paraId="6C55AB61"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2D9C9436" w14:textId="77777777" w:rsidR="00CC2D52" w:rsidRPr="00525B64" w:rsidRDefault="00CC2D52" w:rsidP="004F37E7">
            <w:pPr>
              <w:spacing w:line="360" w:lineRule="auto"/>
              <w:jc w:val="center"/>
              <w:rPr>
                <w:sz w:val="20"/>
                <w:szCs w:val="20"/>
              </w:rPr>
            </w:pPr>
            <w:r w:rsidRPr="00525B64">
              <w:rPr>
                <w:sz w:val="20"/>
                <w:szCs w:val="20"/>
              </w:rPr>
              <w:t>022772</w:t>
            </w:r>
          </w:p>
        </w:tc>
        <w:tc>
          <w:tcPr>
            <w:tcW w:w="1858" w:type="pct"/>
            <w:gridSpan w:val="3"/>
            <w:tcMar>
              <w:top w:w="60" w:type="dxa"/>
              <w:left w:w="70" w:type="dxa"/>
              <w:bottom w:w="60" w:type="dxa"/>
              <w:right w:w="70" w:type="dxa"/>
            </w:tcMar>
            <w:vAlign w:val="center"/>
          </w:tcPr>
          <w:p w14:paraId="6AEEABB7" w14:textId="77777777" w:rsidR="00CC2D52" w:rsidRPr="00525B64" w:rsidRDefault="00CC2D52" w:rsidP="004F37E7">
            <w:pPr>
              <w:spacing w:line="360" w:lineRule="auto"/>
              <w:rPr>
                <w:sz w:val="20"/>
                <w:szCs w:val="20"/>
              </w:rPr>
            </w:pPr>
            <w:r w:rsidRPr="00525B64">
              <w:rPr>
                <w:sz w:val="20"/>
                <w:szCs w:val="20"/>
              </w:rPr>
              <w:t>JANELA VITRO 40 X 40</w:t>
            </w:r>
          </w:p>
        </w:tc>
        <w:tc>
          <w:tcPr>
            <w:tcW w:w="524" w:type="pct"/>
            <w:tcMar>
              <w:top w:w="60" w:type="dxa"/>
              <w:left w:w="70" w:type="dxa"/>
              <w:bottom w:w="60" w:type="dxa"/>
              <w:right w:w="70" w:type="dxa"/>
            </w:tcMar>
            <w:vAlign w:val="center"/>
          </w:tcPr>
          <w:p w14:paraId="613E6BF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2C1A0F4"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49487487" w14:textId="77C82A55" w:rsidR="00CC2D52" w:rsidRPr="00525B64" w:rsidRDefault="00792734" w:rsidP="004F37E7">
            <w:pPr>
              <w:spacing w:line="360" w:lineRule="auto"/>
              <w:jc w:val="center"/>
              <w:rPr>
                <w:sz w:val="20"/>
                <w:szCs w:val="20"/>
              </w:rPr>
            </w:pPr>
            <w:r w:rsidRPr="00525B64">
              <w:rPr>
                <w:sz w:val="20"/>
                <w:szCs w:val="20"/>
              </w:rPr>
              <w:t>112,50</w:t>
            </w:r>
          </w:p>
        </w:tc>
        <w:tc>
          <w:tcPr>
            <w:tcW w:w="579" w:type="pct"/>
            <w:tcMar>
              <w:top w:w="60" w:type="dxa"/>
              <w:left w:w="70" w:type="dxa"/>
              <w:bottom w:w="60" w:type="dxa"/>
              <w:right w:w="70" w:type="dxa"/>
            </w:tcMar>
            <w:vAlign w:val="center"/>
          </w:tcPr>
          <w:p w14:paraId="7BAB283F" w14:textId="3E35AE52" w:rsidR="00CC2D52" w:rsidRPr="00525B64" w:rsidRDefault="00792734" w:rsidP="004F37E7">
            <w:pPr>
              <w:spacing w:line="360" w:lineRule="auto"/>
              <w:jc w:val="center"/>
              <w:rPr>
                <w:sz w:val="20"/>
                <w:szCs w:val="20"/>
              </w:rPr>
            </w:pPr>
            <w:r w:rsidRPr="00525B64">
              <w:rPr>
                <w:sz w:val="20"/>
                <w:szCs w:val="20"/>
              </w:rPr>
              <w:t>5.625,00</w:t>
            </w:r>
          </w:p>
        </w:tc>
      </w:tr>
      <w:tr w:rsidR="00C6483E" w:rsidRPr="00525B64" w14:paraId="0D7B09D9" w14:textId="77777777" w:rsidTr="001E2914">
        <w:trPr>
          <w:cantSplit/>
          <w:trHeight w:val="20"/>
          <w:jc w:val="center"/>
        </w:trPr>
        <w:tc>
          <w:tcPr>
            <w:tcW w:w="350" w:type="pct"/>
            <w:tcMar>
              <w:top w:w="60" w:type="dxa"/>
              <w:left w:w="70" w:type="dxa"/>
              <w:bottom w:w="60" w:type="dxa"/>
              <w:right w:w="70" w:type="dxa"/>
            </w:tcMar>
            <w:vAlign w:val="center"/>
          </w:tcPr>
          <w:p w14:paraId="11D13C98"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230E5B14" w14:textId="77777777" w:rsidR="00CC2D52" w:rsidRPr="00525B64" w:rsidRDefault="00CC2D52" w:rsidP="004F37E7">
            <w:pPr>
              <w:spacing w:line="360" w:lineRule="auto"/>
              <w:jc w:val="center"/>
              <w:rPr>
                <w:sz w:val="20"/>
                <w:szCs w:val="20"/>
              </w:rPr>
            </w:pPr>
            <w:r w:rsidRPr="00525B64">
              <w:rPr>
                <w:sz w:val="20"/>
                <w:szCs w:val="20"/>
              </w:rPr>
              <w:t>022773</w:t>
            </w:r>
          </w:p>
        </w:tc>
        <w:tc>
          <w:tcPr>
            <w:tcW w:w="1858" w:type="pct"/>
            <w:gridSpan w:val="3"/>
            <w:tcMar>
              <w:top w:w="60" w:type="dxa"/>
              <w:left w:w="70" w:type="dxa"/>
              <w:bottom w:w="60" w:type="dxa"/>
              <w:right w:w="70" w:type="dxa"/>
            </w:tcMar>
            <w:vAlign w:val="center"/>
          </w:tcPr>
          <w:p w14:paraId="78C8C928" w14:textId="77777777" w:rsidR="00CC2D52" w:rsidRPr="00525B64" w:rsidRDefault="00CC2D52" w:rsidP="004F37E7">
            <w:pPr>
              <w:spacing w:line="360" w:lineRule="auto"/>
              <w:rPr>
                <w:sz w:val="20"/>
                <w:szCs w:val="20"/>
              </w:rPr>
            </w:pPr>
            <w:r w:rsidRPr="00525B64">
              <w:rPr>
                <w:sz w:val="20"/>
                <w:szCs w:val="20"/>
              </w:rPr>
              <w:t>JANELA VITRO 60 X 40</w:t>
            </w:r>
          </w:p>
        </w:tc>
        <w:tc>
          <w:tcPr>
            <w:tcW w:w="524" w:type="pct"/>
            <w:tcMar>
              <w:top w:w="60" w:type="dxa"/>
              <w:left w:w="70" w:type="dxa"/>
              <w:bottom w:w="60" w:type="dxa"/>
              <w:right w:w="70" w:type="dxa"/>
            </w:tcMar>
            <w:vAlign w:val="center"/>
          </w:tcPr>
          <w:p w14:paraId="49D9FAE4"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A7AE44E"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67955841" w14:textId="5A213CBE" w:rsidR="00CC2D52" w:rsidRPr="00525B64" w:rsidRDefault="00792734" w:rsidP="004F37E7">
            <w:pPr>
              <w:spacing w:line="360" w:lineRule="auto"/>
              <w:jc w:val="center"/>
              <w:rPr>
                <w:sz w:val="20"/>
                <w:szCs w:val="20"/>
              </w:rPr>
            </w:pPr>
            <w:r w:rsidRPr="00525B64">
              <w:rPr>
                <w:sz w:val="20"/>
                <w:szCs w:val="20"/>
              </w:rPr>
              <w:t>132,33</w:t>
            </w:r>
          </w:p>
        </w:tc>
        <w:tc>
          <w:tcPr>
            <w:tcW w:w="579" w:type="pct"/>
            <w:tcMar>
              <w:top w:w="60" w:type="dxa"/>
              <w:left w:w="70" w:type="dxa"/>
              <w:bottom w:w="60" w:type="dxa"/>
              <w:right w:w="70" w:type="dxa"/>
            </w:tcMar>
            <w:vAlign w:val="center"/>
          </w:tcPr>
          <w:p w14:paraId="6767A03C" w14:textId="622C0127" w:rsidR="00CC2D52" w:rsidRPr="00525B64" w:rsidRDefault="00792734" w:rsidP="004F37E7">
            <w:pPr>
              <w:spacing w:line="360" w:lineRule="auto"/>
              <w:jc w:val="center"/>
              <w:rPr>
                <w:sz w:val="20"/>
                <w:szCs w:val="20"/>
              </w:rPr>
            </w:pPr>
            <w:r w:rsidRPr="00525B64">
              <w:rPr>
                <w:sz w:val="20"/>
                <w:szCs w:val="20"/>
              </w:rPr>
              <w:t>6.616,50</w:t>
            </w:r>
          </w:p>
        </w:tc>
      </w:tr>
      <w:tr w:rsidR="00CC2D52" w:rsidRPr="00525B64" w14:paraId="0BD48B0F" w14:textId="77777777" w:rsidTr="00525B64">
        <w:trPr>
          <w:cantSplit/>
          <w:trHeight w:val="20"/>
          <w:jc w:val="center"/>
        </w:trPr>
        <w:tc>
          <w:tcPr>
            <w:tcW w:w="4421" w:type="pct"/>
            <w:gridSpan w:val="12"/>
            <w:tcMar>
              <w:top w:w="60" w:type="dxa"/>
              <w:left w:w="70" w:type="dxa"/>
              <w:bottom w:w="60" w:type="dxa"/>
              <w:right w:w="70" w:type="dxa"/>
            </w:tcMar>
            <w:vAlign w:val="center"/>
          </w:tcPr>
          <w:p w14:paraId="44357A76" w14:textId="04DC65B7" w:rsidR="00CC2D52" w:rsidRPr="00525B64" w:rsidRDefault="00CC2D52" w:rsidP="004F37E7">
            <w:pPr>
              <w:spacing w:line="360" w:lineRule="auto"/>
              <w:jc w:val="right"/>
              <w:rPr>
                <w:sz w:val="20"/>
                <w:szCs w:val="20"/>
              </w:rPr>
            </w:pPr>
            <w:r w:rsidRPr="00525B64">
              <w:rPr>
                <w:sz w:val="20"/>
                <w:szCs w:val="20"/>
              </w:rPr>
              <w:t>VALOR GLOBAL DO LOTE 8</w:t>
            </w:r>
            <w:r w:rsidR="00303C02" w:rsidRPr="00525B64">
              <w:rPr>
                <w:sz w:val="20"/>
                <w:szCs w:val="20"/>
              </w:rPr>
              <w:t>2</w:t>
            </w:r>
            <w:r w:rsidRPr="00525B64">
              <w:rPr>
                <w:sz w:val="20"/>
                <w:szCs w:val="20"/>
              </w:rPr>
              <w:t xml:space="preserve"> </w:t>
            </w:r>
            <w:r w:rsidR="00E563C8" w:rsidRPr="00525B64">
              <w:rPr>
                <w:sz w:val="20"/>
                <w:szCs w:val="20"/>
              </w:rPr>
              <w:t>- JANELA</w:t>
            </w:r>
            <w:r w:rsidRPr="00525B64">
              <w:rPr>
                <w:sz w:val="20"/>
                <w:szCs w:val="20"/>
              </w:rPr>
              <w:t xml:space="preserve"> MADEIRA / VITRO</w:t>
            </w:r>
          </w:p>
        </w:tc>
        <w:tc>
          <w:tcPr>
            <w:tcW w:w="579" w:type="pct"/>
            <w:tcMar>
              <w:top w:w="60" w:type="dxa"/>
              <w:left w:w="70" w:type="dxa"/>
              <w:bottom w:w="60" w:type="dxa"/>
              <w:right w:w="70" w:type="dxa"/>
            </w:tcMar>
            <w:vAlign w:val="center"/>
          </w:tcPr>
          <w:p w14:paraId="52A7D649" w14:textId="2478C799" w:rsidR="00CC2D52" w:rsidRPr="00525B64" w:rsidRDefault="00792734" w:rsidP="004F37E7">
            <w:pPr>
              <w:spacing w:line="360" w:lineRule="auto"/>
              <w:jc w:val="center"/>
              <w:rPr>
                <w:sz w:val="20"/>
                <w:szCs w:val="20"/>
              </w:rPr>
            </w:pPr>
            <w:r w:rsidRPr="00525B64">
              <w:rPr>
                <w:sz w:val="20"/>
                <w:szCs w:val="20"/>
              </w:rPr>
              <w:t>23.614,00</w:t>
            </w:r>
          </w:p>
        </w:tc>
      </w:tr>
      <w:tr w:rsidR="00CC2D52" w:rsidRPr="00525B64" w14:paraId="12EA6D2D"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3E77E6F" w14:textId="5239FECF" w:rsidR="00CC2D52" w:rsidRPr="00525B64" w:rsidRDefault="00CC2D52" w:rsidP="004F37E7">
            <w:pPr>
              <w:spacing w:line="360" w:lineRule="auto"/>
              <w:rPr>
                <w:sz w:val="20"/>
                <w:szCs w:val="20"/>
              </w:rPr>
            </w:pPr>
            <w:r w:rsidRPr="00525B64">
              <w:rPr>
                <w:b/>
                <w:sz w:val="20"/>
                <w:szCs w:val="20"/>
              </w:rPr>
              <w:t>LOTE 8</w:t>
            </w:r>
            <w:r w:rsidR="00303C02" w:rsidRPr="00525B64">
              <w:rPr>
                <w:b/>
                <w:sz w:val="20"/>
                <w:szCs w:val="20"/>
              </w:rPr>
              <w:t>3</w:t>
            </w:r>
            <w:r w:rsidRPr="00525B64">
              <w:rPr>
                <w:b/>
                <w:sz w:val="20"/>
                <w:szCs w:val="20"/>
              </w:rPr>
              <w:t xml:space="preserve"> - DOBRADIÇA POLIDA / FERRO COLONIAL</w:t>
            </w:r>
          </w:p>
        </w:tc>
      </w:tr>
      <w:tr w:rsidR="00C6483E" w:rsidRPr="00525B64" w14:paraId="6B6D279A" w14:textId="77777777" w:rsidTr="001E2914">
        <w:trPr>
          <w:cantSplit/>
          <w:trHeight w:val="20"/>
          <w:jc w:val="center"/>
        </w:trPr>
        <w:tc>
          <w:tcPr>
            <w:tcW w:w="350" w:type="pct"/>
            <w:tcMar>
              <w:top w:w="60" w:type="dxa"/>
              <w:left w:w="70" w:type="dxa"/>
              <w:bottom w:w="60" w:type="dxa"/>
              <w:right w:w="70" w:type="dxa"/>
            </w:tcMar>
            <w:vAlign w:val="center"/>
          </w:tcPr>
          <w:p w14:paraId="466B0CC5" w14:textId="77777777" w:rsidR="00CC2D52" w:rsidRPr="00525B64" w:rsidRDefault="00CC2D52" w:rsidP="004F37E7">
            <w:pPr>
              <w:spacing w:line="360" w:lineRule="auto"/>
              <w:jc w:val="center"/>
              <w:rPr>
                <w:sz w:val="20"/>
                <w:szCs w:val="20"/>
              </w:rPr>
            </w:pPr>
            <w:r w:rsidRPr="00525B64">
              <w:rPr>
                <w:sz w:val="20"/>
                <w:szCs w:val="20"/>
              </w:rPr>
              <w:lastRenderedPageBreak/>
              <w:t>1</w:t>
            </w:r>
          </w:p>
        </w:tc>
        <w:tc>
          <w:tcPr>
            <w:tcW w:w="506" w:type="pct"/>
            <w:tcMar>
              <w:top w:w="60" w:type="dxa"/>
              <w:left w:w="70" w:type="dxa"/>
              <w:bottom w:w="60" w:type="dxa"/>
              <w:right w:w="70" w:type="dxa"/>
            </w:tcMar>
            <w:vAlign w:val="center"/>
          </w:tcPr>
          <w:p w14:paraId="13D5CEF7" w14:textId="77777777" w:rsidR="00CC2D52" w:rsidRPr="00525B64" w:rsidRDefault="00CC2D52" w:rsidP="004F37E7">
            <w:pPr>
              <w:spacing w:line="360" w:lineRule="auto"/>
              <w:jc w:val="center"/>
              <w:rPr>
                <w:sz w:val="20"/>
                <w:szCs w:val="20"/>
              </w:rPr>
            </w:pPr>
            <w:r w:rsidRPr="00525B64">
              <w:rPr>
                <w:sz w:val="20"/>
                <w:szCs w:val="20"/>
              </w:rPr>
              <w:t>001349</w:t>
            </w:r>
          </w:p>
        </w:tc>
        <w:tc>
          <w:tcPr>
            <w:tcW w:w="1858" w:type="pct"/>
            <w:gridSpan w:val="3"/>
            <w:tcMar>
              <w:top w:w="60" w:type="dxa"/>
              <w:left w:w="70" w:type="dxa"/>
              <w:bottom w:w="60" w:type="dxa"/>
              <w:right w:w="70" w:type="dxa"/>
            </w:tcMar>
            <w:vAlign w:val="center"/>
          </w:tcPr>
          <w:p w14:paraId="0C7194B4" w14:textId="77777777" w:rsidR="00CC2D52" w:rsidRPr="00525B64" w:rsidRDefault="00CC2D52" w:rsidP="004F37E7">
            <w:pPr>
              <w:spacing w:line="360" w:lineRule="auto"/>
              <w:rPr>
                <w:sz w:val="20"/>
                <w:szCs w:val="20"/>
              </w:rPr>
            </w:pPr>
            <w:r w:rsidRPr="00525B64">
              <w:rPr>
                <w:sz w:val="20"/>
                <w:szCs w:val="20"/>
              </w:rPr>
              <w:t>DOBRADIÇA POLIDA 3"</w:t>
            </w:r>
          </w:p>
        </w:tc>
        <w:tc>
          <w:tcPr>
            <w:tcW w:w="524" w:type="pct"/>
            <w:tcMar>
              <w:top w:w="60" w:type="dxa"/>
              <w:left w:w="70" w:type="dxa"/>
              <w:bottom w:w="60" w:type="dxa"/>
              <w:right w:w="70" w:type="dxa"/>
            </w:tcMar>
            <w:vAlign w:val="center"/>
          </w:tcPr>
          <w:p w14:paraId="7C626EF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748E98D"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7334B9FC" w14:textId="51263E1B" w:rsidR="00CC2D52" w:rsidRPr="00525B64" w:rsidRDefault="00792734" w:rsidP="004F37E7">
            <w:pPr>
              <w:spacing w:line="360" w:lineRule="auto"/>
              <w:jc w:val="center"/>
              <w:rPr>
                <w:sz w:val="20"/>
                <w:szCs w:val="20"/>
              </w:rPr>
            </w:pPr>
            <w:r w:rsidRPr="00525B64">
              <w:rPr>
                <w:sz w:val="20"/>
                <w:szCs w:val="20"/>
              </w:rPr>
              <w:t>9,42</w:t>
            </w:r>
          </w:p>
        </w:tc>
        <w:tc>
          <w:tcPr>
            <w:tcW w:w="579" w:type="pct"/>
            <w:tcMar>
              <w:top w:w="60" w:type="dxa"/>
              <w:left w:w="70" w:type="dxa"/>
              <w:bottom w:w="60" w:type="dxa"/>
              <w:right w:w="70" w:type="dxa"/>
            </w:tcMar>
            <w:vAlign w:val="center"/>
          </w:tcPr>
          <w:p w14:paraId="48CFEABD" w14:textId="422696B6" w:rsidR="00CC2D52" w:rsidRPr="00525B64" w:rsidRDefault="00792734" w:rsidP="004F37E7">
            <w:pPr>
              <w:spacing w:line="360" w:lineRule="auto"/>
              <w:jc w:val="center"/>
              <w:rPr>
                <w:sz w:val="20"/>
                <w:szCs w:val="20"/>
              </w:rPr>
            </w:pPr>
            <w:r w:rsidRPr="00525B64">
              <w:rPr>
                <w:sz w:val="20"/>
                <w:szCs w:val="20"/>
              </w:rPr>
              <w:t>1.884,00</w:t>
            </w:r>
          </w:p>
        </w:tc>
      </w:tr>
      <w:tr w:rsidR="00C6483E" w:rsidRPr="00525B64" w14:paraId="7C37EDD4" w14:textId="77777777" w:rsidTr="001E2914">
        <w:trPr>
          <w:cantSplit/>
          <w:trHeight w:val="20"/>
          <w:jc w:val="center"/>
        </w:trPr>
        <w:tc>
          <w:tcPr>
            <w:tcW w:w="350" w:type="pct"/>
            <w:tcMar>
              <w:top w:w="60" w:type="dxa"/>
              <w:left w:w="70" w:type="dxa"/>
              <w:bottom w:w="60" w:type="dxa"/>
              <w:right w:w="70" w:type="dxa"/>
            </w:tcMar>
            <w:vAlign w:val="center"/>
          </w:tcPr>
          <w:p w14:paraId="55954212"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5A148195" w14:textId="77777777" w:rsidR="00CC2D52" w:rsidRPr="00525B64" w:rsidRDefault="00CC2D52" w:rsidP="004F37E7">
            <w:pPr>
              <w:spacing w:line="360" w:lineRule="auto"/>
              <w:jc w:val="center"/>
              <w:rPr>
                <w:sz w:val="20"/>
                <w:szCs w:val="20"/>
              </w:rPr>
            </w:pPr>
            <w:r w:rsidRPr="00525B64">
              <w:rPr>
                <w:sz w:val="20"/>
                <w:szCs w:val="20"/>
              </w:rPr>
              <w:t>001351</w:t>
            </w:r>
          </w:p>
        </w:tc>
        <w:tc>
          <w:tcPr>
            <w:tcW w:w="1858" w:type="pct"/>
            <w:gridSpan w:val="3"/>
            <w:tcMar>
              <w:top w:w="60" w:type="dxa"/>
              <w:left w:w="70" w:type="dxa"/>
              <w:bottom w:w="60" w:type="dxa"/>
              <w:right w:w="70" w:type="dxa"/>
            </w:tcMar>
            <w:vAlign w:val="center"/>
          </w:tcPr>
          <w:p w14:paraId="5FBC112F" w14:textId="77777777" w:rsidR="00CC2D52" w:rsidRPr="00525B64" w:rsidRDefault="00CC2D52" w:rsidP="004F37E7">
            <w:pPr>
              <w:spacing w:line="360" w:lineRule="auto"/>
              <w:rPr>
                <w:sz w:val="20"/>
                <w:szCs w:val="20"/>
              </w:rPr>
            </w:pPr>
            <w:r w:rsidRPr="00525B64">
              <w:rPr>
                <w:sz w:val="20"/>
                <w:szCs w:val="20"/>
              </w:rPr>
              <w:t>DOBRADIÇA POLIDA 3.5"</w:t>
            </w:r>
          </w:p>
        </w:tc>
        <w:tc>
          <w:tcPr>
            <w:tcW w:w="524" w:type="pct"/>
            <w:tcMar>
              <w:top w:w="60" w:type="dxa"/>
              <w:left w:w="70" w:type="dxa"/>
              <w:bottom w:w="60" w:type="dxa"/>
              <w:right w:w="70" w:type="dxa"/>
            </w:tcMar>
            <w:vAlign w:val="center"/>
          </w:tcPr>
          <w:p w14:paraId="4CEC3308"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C6E9685"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59913346" w14:textId="5EC1A1BC" w:rsidR="00CC2D52" w:rsidRPr="00525B64" w:rsidRDefault="00792734" w:rsidP="004F37E7">
            <w:pPr>
              <w:spacing w:line="360" w:lineRule="auto"/>
              <w:jc w:val="center"/>
              <w:rPr>
                <w:sz w:val="20"/>
                <w:szCs w:val="20"/>
              </w:rPr>
            </w:pPr>
            <w:r w:rsidRPr="00525B64">
              <w:rPr>
                <w:sz w:val="20"/>
                <w:szCs w:val="20"/>
              </w:rPr>
              <w:t>12,81</w:t>
            </w:r>
          </w:p>
        </w:tc>
        <w:tc>
          <w:tcPr>
            <w:tcW w:w="579" w:type="pct"/>
            <w:tcMar>
              <w:top w:w="60" w:type="dxa"/>
              <w:left w:w="70" w:type="dxa"/>
              <w:bottom w:w="60" w:type="dxa"/>
              <w:right w:w="70" w:type="dxa"/>
            </w:tcMar>
            <w:vAlign w:val="center"/>
          </w:tcPr>
          <w:p w14:paraId="3268DECB" w14:textId="41E4261F" w:rsidR="00CC2D52" w:rsidRPr="00525B64" w:rsidRDefault="00792734" w:rsidP="004F37E7">
            <w:pPr>
              <w:spacing w:line="360" w:lineRule="auto"/>
              <w:jc w:val="center"/>
              <w:rPr>
                <w:sz w:val="20"/>
                <w:szCs w:val="20"/>
              </w:rPr>
            </w:pPr>
            <w:r w:rsidRPr="00525B64">
              <w:rPr>
                <w:sz w:val="20"/>
                <w:szCs w:val="20"/>
              </w:rPr>
              <w:t>2.562,00</w:t>
            </w:r>
          </w:p>
        </w:tc>
      </w:tr>
      <w:tr w:rsidR="00C6483E" w:rsidRPr="00525B64" w14:paraId="28056BB2" w14:textId="77777777" w:rsidTr="001E2914">
        <w:trPr>
          <w:cantSplit/>
          <w:trHeight w:val="20"/>
          <w:jc w:val="center"/>
        </w:trPr>
        <w:tc>
          <w:tcPr>
            <w:tcW w:w="350" w:type="pct"/>
            <w:tcMar>
              <w:top w:w="60" w:type="dxa"/>
              <w:left w:w="70" w:type="dxa"/>
              <w:bottom w:w="60" w:type="dxa"/>
              <w:right w:w="70" w:type="dxa"/>
            </w:tcMar>
            <w:vAlign w:val="center"/>
          </w:tcPr>
          <w:p w14:paraId="08ABE74A"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45D4AC5E" w14:textId="77777777" w:rsidR="00CC2D52" w:rsidRPr="00525B64" w:rsidRDefault="00CC2D52" w:rsidP="004F37E7">
            <w:pPr>
              <w:spacing w:line="360" w:lineRule="auto"/>
              <w:jc w:val="center"/>
              <w:rPr>
                <w:sz w:val="20"/>
                <w:szCs w:val="20"/>
              </w:rPr>
            </w:pPr>
            <w:r w:rsidRPr="00525B64">
              <w:rPr>
                <w:sz w:val="20"/>
                <w:szCs w:val="20"/>
              </w:rPr>
              <w:t>000708</w:t>
            </w:r>
          </w:p>
        </w:tc>
        <w:tc>
          <w:tcPr>
            <w:tcW w:w="1858" w:type="pct"/>
            <w:gridSpan w:val="3"/>
            <w:tcMar>
              <w:top w:w="60" w:type="dxa"/>
              <w:left w:w="70" w:type="dxa"/>
              <w:bottom w:w="60" w:type="dxa"/>
              <w:right w:w="70" w:type="dxa"/>
            </w:tcMar>
            <w:vAlign w:val="center"/>
          </w:tcPr>
          <w:p w14:paraId="0AE56B9E" w14:textId="77777777" w:rsidR="00CC2D52" w:rsidRPr="00525B64" w:rsidRDefault="00CC2D52" w:rsidP="004F37E7">
            <w:pPr>
              <w:spacing w:line="360" w:lineRule="auto"/>
              <w:rPr>
                <w:sz w:val="20"/>
                <w:szCs w:val="20"/>
              </w:rPr>
            </w:pPr>
            <w:r w:rsidRPr="00525B64">
              <w:rPr>
                <w:sz w:val="20"/>
                <w:szCs w:val="20"/>
              </w:rPr>
              <w:t>DOBRADIÇA DE FERRO COLONIAL C/2 ANÉIS 3X2 ½</w:t>
            </w:r>
          </w:p>
        </w:tc>
        <w:tc>
          <w:tcPr>
            <w:tcW w:w="524" w:type="pct"/>
            <w:tcMar>
              <w:top w:w="60" w:type="dxa"/>
              <w:left w:w="70" w:type="dxa"/>
              <w:bottom w:w="60" w:type="dxa"/>
              <w:right w:w="70" w:type="dxa"/>
            </w:tcMar>
            <w:vAlign w:val="center"/>
          </w:tcPr>
          <w:p w14:paraId="1E5E3B3B"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0130E11"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160F6E88" w14:textId="1C58727A" w:rsidR="00CC2D52" w:rsidRPr="00525B64" w:rsidRDefault="00792734" w:rsidP="004F37E7">
            <w:pPr>
              <w:spacing w:line="360" w:lineRule="auto"/>
              <w:jc w:val="center"/>
              <w:rPr>
                <w:sz w:val="20"/>
                <w:szCs w:val="20"/>
              </w:rPr>
            </w:pPr>
            <w:r w:rsidRPr="00525B64">
              <w:rPr>
                <w:sz w:val="20"/>
                <w:szCs w:val="20"/>
              </w:rPr>
              <w:t>4,69</w:t>
            </w:r>
          </w:p>
        </w:tc>
        <w:tc>
          <w:tcPr>
            <w:tcW w:w="579" w:type="pct"/>
            <w:tcMar>
              <w:top w:w="60" w:type="dxa"/>
              <w:left w:w="70" w:type="dxa"/>
              <w:bottom w:w="60" w:type="dxa"/>
              <w:right w:w="70" w:type="dxa"/>
            </w:tcMar>
            <w:vAlign w:val="center"/>
          </w:tcPr>
          <w:p w14:paraId="69100E67" w14:textId="13A767EA" w:rsidR="00CC2D52" w:rsidRPr="00525B64" w:rsidRDefault="00792734" w:rsidP="004F37E7">
            <w:pPr>
              <w:spacing w:line="360" w:lineRule="auto"/>
              <w:jc w:val="center"/>
              <w:rPr>
                <w:sz w:val="20"/>
                <w:szCs w:val="20"/>
              </w:rPr>
            </w:pPr>
            <w:r w:rsidRPr="00525B64">
              <w:rPr>
                <w:sz w:val="20"/>
                <w:szCs w:val="20"/>
              </w:rPr>
              <w:t>234,50</w:t>
            </w:r>
          </w:p>
        </w:tc>
      </w:tr>
      <w:tr w:rsidR="00CC2D52" w:rsidRPr="00525B64" w14:paraId="0F95A9A0" w14:textId="77777777" w:rsidTr="00525B64">
        <w:trPr>
          <w:cantSplit/>
          <w:trHeight w:val="20"/>
          <w:jc w:val="center"/>
        </w:trPr>
        <w:tc>
          <w:tcPr>
            <w:tcW w:w="4421" w:type="pct"/>
            <w:gridSpan w:val="12"/>
            <w:tcMar>
              <w:top w:w="60" w:type="dxa"/>
              <w:left w:w="70" w:type="dxa"/>
              <w:bottom w:w="60" w:type="dxa"/>
              <w:right w:w="70" w:type="dxa"/>
            </w:tcMar>
            <w:vAlign w:val="center"/>
          </w:tcPr>
          <w:p w14:paraId="7301632D" w14:textId="620C60F0" w:rsidR="00CC2D52" w:rsidRPr="00525B64" w:rsidRDefault="00CC2D52" w:rsidP="004F37E7">
            <w:pPr>
              <w:spacing w:line="360" w:lineRule="auto"/>
              <w:jc w:val="right"/>
              <w:rPr>
                <w:sz w:val="20"/>
                <w:szCs w:val="20"/>
              </w:rPr>
            </w:pPr>
            <w:r w:rsidRPr="00525B64">
              <w:rPr>
                <w:sz w:val="20"/>
                <w:szCs w:val="20"/>
              </w:rPr>
              <w:t>VALOR GLOBAL DO LOTE 8</w:t>
            </w:r>
            <w:r w:rsidR="00303C02" w:rsidRPr="00525B64">
              <w:rPr>
                <w:sz w:val="20"/>
                <w:szCs w:val="20"/>
              </w:rPr>
              <w:t>3</w:t>
            </w:r>
            <w:r w:rsidRPr="00525B64">
              <w:rPr>
                <w:sz w:val="20"/>
                <w:szCs w:val="20"/>
              </w:rPr>
              <w:t xml:space="preserve"> - DOBRADIÇA POLIDA / FERRO COLONIAL</w:t>
            </w:r>
          </w:p>
        </w:tc>
        <w:tc>
          <w:tcPr>
            <w:tcW w:w="579" w:type="pct"/>
            <w:tcMar>
              <w:top w:w="60" w:type="dxa"/>
              <w:left w:w="70" w:type="dxa"/>
              <w:bottom w:w="60" w:type="dxa"/>
              <w:right w:w="70" w:type="dxa"/>
            </w:tcMar>
            <w:vAlign w:val="center"/>
          </w:tcPr>
          <w:p w14:paraId="1746BB8C" w14:textId="1DF5E92F" w:rsidR="00CC2D52" w:rsidRPr="00525B64" w:rsidRDefault="00792734" w:rsidP="004F37E7">
            <w:pPr>
              <w:spacing w:line="360" w:lineRule="auto"/>
              <w:jc w:val="center"/>
              <w:rPr>
                <w:sz w:val="20"/>
                <w:szCs w:val="20"/>
              </w:rPr>
            </w:pPr>
            <w:r w:rsidRPr="00525B64">
              <w:rPr>
                <w:sz w:val="20"/>
                <w:szCs w:val="20"/>
              </w:rPr>
              <w:t>4.680,50</w:t>
            </w:r>
          </w:p>
        </w:tc>
      </w:tr>
      <w:tr w:rsidR="00CC2D52" w:rsidRPr="00525B64" w14:paraId="3DBB6977"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B9928B4" w14:textId="7AF9991B" w:rsidR="00CC2D52" w:rsidRPr="00525B64" w:rsidRDefault="00CC2D52" w:rsidP="004F37E7">
            <w:pPr>
              <w:spacing w:line="360" w:lineRule="auto"/>
              <w:rPr>
                <w:sz w:val="20"/>
                <w:szCs w:val="20"/>
              </w:rPr>
            </w:pPr>
            <w:r w:rsidRPr="00525B64">
              <w:rPr>
                <w:b/>
                <w:sz w:val="20"/>
                <w:szCs w:val="20"/>
              </w:rPr>
              <w:t>LOTE 8</w:t>
            </w:r>
            <w:r w:rsidR="00303C02" w:rsidRPr="00525B64">
              <w:rPr>
                <w:b/>
                <w:sz w:val="20"/>
                <w:szCs w:val="20"/>
              </w:rPr>
              <w:t>4</w:t>
            </w:r>
            <w:r w:rsidRPr="00525B64">
              <w:rPr>
                <w:b/>
                <w:sz w:val="20"/>
                <w:szCs w:val="20"/>
              </w:rPr>
              <w:t xml:space="preserve"> - FECHADURA COM TRINCO / TIPO CAIXÃO / EMBUTIR</w:t>
            </w:r>
          </w:p>
        </w:tc>
      </w:tr>
      <w:tr w:rsidR="00C6483E" w:rsidRPr="00525B64" w14:paraId="125E271E" w14:textId="77777777" w:rsidTr="001E2914">
        <w:trPr>
          <w:cantSplit/>
          <w:trHeight w:val="20"/>
          <w:jc w:val="center"/>
        </w:trPr>
        <w:tc>
          <w:tcPr>
            <w:tcW w:w="350" w:type="pct"/>
            <w:tcMar>
              <w:top w:w="60" w:type="dxa"/>
              <w:left w:w="70" w:type="dxa"/>
              <w:bottom w:w="60" w:type="dxa"/>
              <w:right w:w="70" w:type="dxa"/>
            </w:tcMar>
            <w:vAlign w:val="center"/>
          </w:tcPr>
          <w:p w14:paraId="59C9DF9B" w14:textId="77777777" w:rsidR="00E563C8" w:rsidRPr="00525B64" w:rsidRDefault="00E563C8"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3094344C" w14:textId="77777777" w:rsidR="00E563C8" w:rsidRPr="00525B64" w:rsidRDefault="00E563C8" w:rsidP="004F37E7">
            <w:pPr>
              <w:spacing w:line="360" w:lineRule="auto"/>
              <w:jc w:val="center"/>
              <w:rPr>
                <w:sz w:val="20"/>
                <w:szCs w:val="20"/>
              </w:rPr>
            </w:pPr>
            <w:r w:rsidRPr="00525B64">
              <w:rPr>
                <w:sz w:val="20"/>
                <w:szCs w:val="20"/>
              </w:rPr>
              <w:t>000837</w:t>
            </w:r>
          </w:p>
        </w:tc>
        <w:tc>
          <w:tcPr>
            <w:tcW w:w="1858" w:type="pct"/>
            <w:gridSpan w:val="3"/>
            <w:tcMar>
              <w:top w:w="60" w:type="dxa"/>
              <w:left w:w="70" w:type="dxa"/>
              <w:bottom w:w="60" w:type="dxa"/>
              <w:right w:w="70" w:type="dxa"/>
            </w:tcMar>
          </w:tcPr>
          <w:p w14:paraId="40A70C2B" w14:textId="74B65BA0" w:rsidR="00E563C8" w:rsidRPr="00525B64" w:rsidRDefault="00E563C8" w:rsidP="004F37E7">
            <w:pPr>
              <w:spacing w:line="360" w:lineRule="auto"/>
              <w:jc w:val="both"/>
              <w:rPr>
                <w:sz w:val="20"/>
                <w:szCs w:val="20"/>
              </w:rPr>
            </w:pPr>
            <w:r w:rsidRPr="00525B64">
              <w:rPr>
                <w:sz w:val="20"/>
                <w:szCs w:val="20"/>
              </w:rPr>
              <w:t>FECHADURA C/TRINCO COM CHAVE P/MIOLO - Fechadura de embutir, Direita/Esquerda, trinco Reversível, Acabamento Cromado, Para aberturas de 2.5cm a 3.5cm de grossura, Com maçaneta.</w:t>
            </w:r>
          </w:p>
        </w:tc>
        <w:tc>
          <w:tcPr>
            <w:tcW w:w="524" w:type="pct"/>
            <w:tcMar>
              <w:top w:w="60" w:type="dxa"/>
              <w:left w:w="70" w:type="dxa"/>
              <w:bottom w:w="60" w:type="dxa"/>
              <w:right w:w="70" w:type="dxa"/>
            </w:tcMar>
            <w:vAlign w:val="center"/>
          </w:tcPr>
          <w:p w14:paraId="638AAF2D" w14:textId="77777777" w:rsidR="00E563C8" w:rsidRPr="00525B64" w:rsidRDefault="00E563C8"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A6F3E38" w14:textId="77777777" w:rsidR="00E563C8" w:rsidRPr="00525B64" w:rsidRDefault="00E563C8"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78B2C142" w14:textId="67139190" w:rsidR="00E563C8" w:rsidRPr="00525B64" w:rsidRDefault="00792734" w:rsidP="004F37E7">
            <w:pPr>
              <w:spacing w:line="360" w:lineRule="auto"/>
              <w:jc w:val="center"/>
              <w:rPr>
                <w:sz w:val="20"/>
                <w:szCs w:val="20"/>
              </w:rPr>
            </w:pPr>
            <w:r w:rsidRPr="00525B64">
              <w:rPr>
                <w:sz w:val="20"/>
                <w:szCs w:val="20"/>
              </w:rPr>
              <w:t>57,17</w:t>
            </w:r>
          </w:p>
        </w:tc>
        <w:tc>
          <w:tcPr>
            <w:tcW w:w="579" w:type="pct"/>
            <w:tcMar>
              <w:top w:w="60" w:type="dxa"/>
              <w:left w:w="70" w:type="dxa"/>
              <w:bottom w:w="60" w:type="dxa"/>
              <w:right w:w="70" w:type="dxa"/>
            </w:tcMar>
            <w:vAlign w:val="center"/>
          </w:tcPr>
          <w:p w14:paraId="7CACF5C9" w14:textId="2C57228B" w:rsidR="00E563C8" w:rsidRPr="00525B64" w:rsidRDefault="00792734" w:rsidP="004F37E7">
            <w:pPr>
              <w:spacing w:line="360" w:lineRule="auto"/>
              <w:jc w:val="center"/>
              <w:rPr>
                <w:sz w:val="20"/>
                <w:szCs w:val="20"/>
              </w:rPr>
            </w:pPr>
            <w:r w:rsidRPr="00525B64">
              <w:rPr>
                <w:sz w:val="20"/>
                <w:szCs w:val="20"/>
              </w:rPr>
              <w:t>2.858,50</w:t>
            </w:r>
          </w:p>
        </w:tc>
      </w:tr>
      <w:tr w:rsidR="00C6483E" w:rsidRPr="00525B64" w14:paraId="0DB06299" w14:textId="77777777" w:rsidTr="001E2914">
        <w:trPr>
          <w:cantSplit/>
          <w:trHeight w:val="20"/>
          <w:jc w:val="center"/>
        </w:trPr>
        <w:tc>
          <w:tcPr>
            <w:tcW w:w="350" w:type="pct"/>
            <w:tcMar>
              <w:top w:w="60" w:type="dxa"/>
              <w:left w:w="70" w:type="dxa"/>
              <w:bottom w:w="60" w:type="dxa"/>
              <w:right w:w="70" w:type="dxa"/>
            </w:tcMar>
            <w:vAlign w:val="center"/>
          </w:tcPr>
          <w:p w14:paraId="410F708E" w14:textId="77777777" w:rsidR="00E563C8" w:rsidRPr="00525B64" w:rsidRDefault="00E563C8"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085DDC71" w14:textId="77777777" w:rsidR="00E563C8" w:rsidRPr="00525B64" w:rsidRDefault="00E563C8" w:rsidP="004F37E7">
            <w:pPr>
              <w:spacing w:line="360" w:lineRule="auto"/>
              <w:jc w:val="center"/>
              <w:rPr>
                <w:sz w:val="20"/>
                <w:szCs w:val="20"/>
              </w:rPr>
            </w:pPr>
            <w:r w:rsidRPr="00525B64">
              <w:rPr>
                <w:sz w:val="20"/>
                <w:szCs w:val="20"/>
              </w:rPr>
              <w:t>000828</w:t>
            </w:r>
          </w:p>
        </w:tc>
        <w:tc>
          <w:tcPr>
            <w:tcW w:w="1858" w:type="pct"/>
            <w:gridSpan w:val="3"/>
            <w:tcMar>
              <w:top w:w="60" w:type="dxa"/>
              <w:left w:w="70" w:type="dxa"/>
              <w:bottom w:w="60" w:type="dxa"/>
              <w:right w:w="70" w:type="dxa"/>
            </w:tcMar>
          </w:tcPr>
          <w:p w14:paraId="13DEA143" w14:textId="1C9F1D19" w:rsidR="00E563C8" w:rsidRPr="00525B64" w:rsidRDefault="00E563C8" w:rsidP="004F37E7">
            <w:pPr>
              <w:spacing w:line="360" w:lineRule="auto"/>
              <w:jc w:val="both"/>
              <w:rPr>
                <w:sz w:val="20"/>
                <w:szCs w:val="20"/>
              </w:rPr>
            </w:pPr>
            <w:r w:rsidRPr="00525B64">
              <w:rPr>
                <w:sz w:val="20"/>
                <w:szCs w:val="20"/>
              </w:rPr>
              <w:t>FECHADURA TIPO CAIXÃO - Direita/Esquerda, trinco Reversível, Acabamento Cromado, para aberturas de 2.5cm a 3.5cm de grossura, com maçaneta.</w:t>
            </w:r>
          </w:p>
        </w:tc>
        <w:tc>
          <w:tcPr>
            <w:tcW w:w="524" w:type="pct"/>
            <w:tcMar>
              <w:top w:w="60" w:type="dxa"/>
              <w:left w:w="70" w:type="dxa"/>
              <w:bottom w:w="60" w:type="dxa"/>
              <w:right w:w="70" w:type="dxa"/>
            </w:tcMar>
            <w:vAlign w:val="center"/>
          </w:tcPr>
          <w:p w14:paraId="5EDD4262" w14:textId="77777777" w:rsidR="00E563C8" w:rsidRPr="00525B64" w:rsidRDefault="00E563C8"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9488889" w14:textId="77777777" w:rsidR="00E563C8" w:rsidRPr="00525B64" w:rsidRDefault="00E563C8"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1EAACEEE" w14:textId="301D2FB7" w:rsidR="00E563C8" w:rsidRPr="00525B64" w:rsidRDefault="00792734" w:rsidP="004F37E7">
            <w:pPr>
              <w:spacing w:line="360" w:lineRule="auto"/>
              <w:jc w:val="center"/>
              <w:rPr>
                <w:sz w:val="20"/>
                <w:szCs w:val="20"/>
              </w:rPr>
            </w:pPr>
            <w:r w:rsidRPr="00525B64">
              <w:rPr>
                <w:sz w:val="20"/>
                <w:szCs w:val="20"/>
              </w:rPr>
              <w:t>17,16</w:t>
            </w:r>
          </w:p>
        </w:tc>
        <w:tc>
          <w:tcPr>
            <w:tcW w:w="579" w:type="pct"/>
            <w:tcMar>
              <w:top w:w="60" w:type="dxa"/>
              <w:left w:w="70" w:type="dxa"/>
              <w:bottom w:w="60" w:type="dxa"/>
              <w:right w:w="70" w:type="dxa"/>
            </w:tcMar>
            <w:vAlign w:val="center"/>
          </w:tcPr>
          <w:p w14:paraId="19D14E2A" w14:textId="25647665" w:rsidR="00E563C8" w:rsidRPr="00525B64" w:rsidRDefault="00792734" w:rsidP="004F37E7">
            <w:pPr>
              <w:spacing w:line="360" w:lineRule="auto"/>
              <w:jc w:val="center"/>
              <w:rPr>
                <w:sz w:val="20"/>
                <w:szCs w:val="20"/>
              </w:rPr>
            </w:pPr>
            <w:r w:rsidRPr="00525B64">
              <w:rPr>
                <w:sz w:val="20"/>
                <w:szCs w:val="20"/>
              </w:rPr>
              <w:t>343,20</w:t>
            </w:r>
          </w:p>
        </w:tc>
      </w:tr>
      <w:tr w:rsidR="00C6483E" w:rsidRPr="00525B64" w14:paraId="25ECBF42" w14:textId="77777777" w:rsidTr="001E2914">
        <w:trPr>
          <w:cantSplit/>
          <w:trHeight w:val="20"/>
          <w:jc w:val="center"/>
        </w:trPr>
        <w:tc>
          <w:tcPr>
            <w:tcW w:w="350" w:type="pct"/>
            <w:tcMar>
              <w:top w:w="60" w:type="dxa"/>
              <w:left w:w="70" w:type="dxa"/>
              <w:bottom w:w="60" w:type="dxa"/>
              <w:right w:w="70" w:type="dxa"/>
            </w:tcMar>
            <w:vAlign w:val="center"/>
          </w:tcPr>
          <w:p w14:paraId="42C34A0B" w14:textId="77777777" w:rsidR="00E563C8" w:rsidRPr="00525B64" w:rsidRDefault="00E563C8"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58FC6641" w14:textId="77777777" w:rsidR="00E563C8" w:rsidRPr="00525B64" w:rsidRDefault="00E563C8" w:rsidP="004F37E7">
            <w:pPr>
              <w:spacing w:line="360" w:lineRule="auto"/>
              <w:jc w:val="center"/>
              <w:rPr>
                <w:sz w:val="20"/>
                <w:szCs w:val="20"/>
              </w:rPr>
            </w:pPr>
            <w:r w:rsidRPr="00525B64">
              <w:rPr>
                <w:sz w:val="20"/>
                <w:szCs w:val="20"/>
              </w:rPr>
              <w:t>018923</w:t>
            </w:r>
          </w:p>
        </w:tc>
        <w:tc>
          <w:tcPr>
            <w:tcW w:w="1858" w:type="pct"/>
            <w:gridSpan w:val="3"/>
            <w:tcMar>
              <w:top w:w="60" w:type="dxa"/>
              <w:left w:w="70" w:type="dxa"/>
              <w:bottom w:w="60" w:type="dxa"/>
              <w:right w:w="70" w:type="dxa"/>
            </w:tcMar>
          </w:tcPr>
          <w:p w14:paraId="65EBB8C8" w14:textId="7686814C" w:rsidR="00E563C8" w:rsidRPr="00525B64" w:rsidRDefault="00E563C8" w:rsidP="004F37E7">
            <w:pPr>
              <w:spacing w:line="360" w:lineRule="auto"/>
              <w:jc w:val="both"/>
              <w:rPr>
                <w:sz w:val="20"/>
                <w:szCs w:val="20"/>
              </w:rPr>
            </w:pPr>
            <w:r w:rsidRPr="00525B64">
              <w:rPr>
                <w:sz w:val="20"/>
                <w:szCs w:val="20"/>
              </w:rPr>
              <w:t>FECHADURA DE EMBUTIR - Direita/Esquerda, trinco Reversível, Acabamento Cromado, Para aberturas de 2.5cm a 3.5cm de grossura, Com maçaneta.</w:t>
            </w:r>
          </w:p>
        </w:tc>
        <w:tc>
          <w:tcPr>
            <w:tcW w:w="524" w:type="pct"/>
            <w:tcMar>
              <w:top w:w="60" w:type="dxa"/>
              <w:left w:w="70" w:type="dxa"/>
              <w:bottom w:w="60" w:type="dxa"/>
              <w:right w:w="70" w:type="dxa"/>
            </w:tcMar>
            <w:vAlign w:val="center"/>
          </w:tcPr>
          <w:p w14:paraId="1F1CC373" w14:textId="77777777" w:rsidR="00E563C8" w:rsidRPr="00525B64" w:rsidRDefault="00E563C8"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D82D0BF" w14:textId="77777777" w:rsidR="00E563C8" w:rsidRPr="00525B64" w:rsidRDefault="00E563C8"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0E8EEB2F" w14:textId="0E66011C" w:rsidR="00E563C8" w:rsidRPr="00525B64" w:rsidRDefault="00792734" w:rsidP="004F37E7">
            <w:pPr>
              <w:spacing w:line="360" w:lineRule="auto"/>
              <w:jc w:val="center"/>
              <w:rPr>
                <w:sz w:val="20"/>
                <w:szCs w:val="20"/>
              </w:rPr>
            </w:pPr>
            <w:r w:rsidRPr="00525B64">
              <w:rPr>
                <w:sz w:val="20"/>
                <w:szCs w:val="20"/>
              </w:rPr>
              <w:t>83,01</w:t>
            </w:r>
          </w:p>
        </w:tc>
        <w:tc>
          <w:tcPr>
            <w:tcW w:w="579" w:type="pct"/>
            <w:tcMar>
              <w:top w:w="60" w:type="dxa"/>
              <w:left w:w="70" w:type="dxa"/>
              <w:bottom w:w="60" w:type="dxa"/>
              <w:right w:w="70" w:type="dxa"/>
            </w:tcMar>
            <w:vAlign w:val="center"/>
          </w:tcPr>
          <w:p w14:paraId="1BE11B9B" w14:textId="0A648A81" w:rsidR="00E563C8" w:rsidRPr="00525B64" w:rsidRDefault="00792734" w:rsidP="004F37E7">
            <w:pPr>
              <w:spacing w:line="360" w:lineRule="auto"/>
              <w:jc w:val="center"/>
              <w:rPr>
                <w:sz w:val="20"/>
                <w:szCs w:val="20"/>
              </w:rPr>
            </w:pPr>
            <w:r w:rsidRPr="00525B64">
              <w:rPr>
                <w:sz w:val="20"/>
                <w:szCs w:val="20"/>
              </w:rPr>
              <w:t>16.602,00</w:t>
            </w:r>
          </w:p>
        </w:tc>
      </w:tr>
      <w:tr w:rsidR="00CC2D52" w:rsidRPr="00525B64" w14:paraId="79CB4A37" w14:textId="77777777" w:rsidTr="00525B64">
        <w:trPr>
          <w:cantSplit/>
          <w:trHeight w:val="20"/>
          <w:jc w:val="center"/>
        </w:trPr>
        <w:tc>
          <w:tcPr>
            <w:tcW w:w="4421" w:type="pct"/>
            <w:gridSpan w:val="12"/>
            <w:tcMar>
              <w:top w:w="60" w:type="dxa"/>
              <w:left w:w="70" w:type="dxa"/>
              <w:bottom w:w="60" w:type="dxa"/>
              <w:right w:w="70" w:type="dxa"/>
            </w:tcMar>
            <w:vAlign w:val="center"/>
          </w:tcPr>
          <w:p w14:paraId="0672186D" w14:textId="72AA0532" w:rsidR="00CC2D52" w:rsidRPr="00525B64" w:rsidRDefault="00CC2D52" w:rsidP="004F37E7">
            <w:pPr>
              <w:spacing w:line="360" w:lineRule="auto"/>
              <w:jc w:val="right"/>
              <w:rPr>
                <w:sz w:val="20"/>
                <w:szCs w:val="20"/>
              </w:rPr>
            </w:pPr>
            <w:r w:rsidRPr="00525B64">
              <w:rPr>
                <w:sz w:val="20"/>
                <w:szCs w:val="20"/>
              </w:rPr>
              <w:t>VALOR GLOBAL DO LOTE 8</w:t>
            </w:r>
            <w:r w:rsidR="00303C02" w:rsidRPr="00525B64">
              <w:rPr>
                <w:sz w:val="20"/>
                <w:szCs w:val="20"/>
              </w:rPr>
              <w:t>4</w:t>
            </w:r>
            <w:r w:rsidRPr="00525B64">
              <w:rPr>
                <w:sz w:val="20"/>
                <w:szCs w:val="20"/>
              </w:rPr>
              <w:t xml:space="preserve"> - FECHADURA COM TRINCO / TIPO CAIXÃO / EMBUTIR</w:t>
            </w:r>
          </w:p>
        </w:tc>
        <w:tc>
          <w:tcPr>
            <w:tcW w:w="579" w:type="pct"/>
            <w:tcMar>
              <w:top w:w="60" w:type="dxa"/>
              <w:left w:w="70" w:type="dxa"/>
              <w:bottom w:w="60" w:type="dxa"/>
              <w:right w:w="70" w:type="dxa"/>
            </w:tcMar>
            <w:vAlign w:val="center"/>
          </w:tcPr>
          <w:p w14:paraId="621FD215" w14:textId="4D41D469" w:rsidR="00CC2D52" w:rsidRPr="00525B64" w:rsidRDefault="00792734" w:rsidP="004F37E7">
            <w:pPr>
              <w:spacing w:line="360" w:lineRule="auto"/>
              <w:jc w:val="center"/>
              <w:rPr>
                <w:sz w:val="20"/>
                <w:szCs w:val="20"/>
              </w:rPr>
            </w:pPr>
            <w:r w:rsidRPr="00525B64">
              <w:rPr>
                <w:sz w:val="20"/>
                <w:szCs w:val="20"/>
              </w:rPr>
              <w:t>19.803,70</w:t>
            </w:r>
          </w:p>
        </w:tc>
      </w:tr>
      <w:tr w:rsidR="00CC2D52" w:rsidRPr="00525B64" w14:paraId="02F6F701"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06EB10FA" w14:textId="26FF1F7C" w:rsidR="00CC2D52" w:rsidRPr="00525B64" w:rsidRDefault="00CC2D52" w:rsidP="004F37E7">
            <w:pPr>
              <w:spacing w:line="360" w:lineRule="auto"/>
              <w:rPr>
                <w:sz w:val="20"/>
                <w:szCs w:val="20"/>
              </w:rPr>
            </w:pPr>
            <w:r w:rsidRPr="00525B64">
              <w:rPr>
                <w:b/>
                <w:sz w:val="20"/>
                <w:szCs w:val="20"/>
              </w:rPr>
              <w:t>LOTE 8</w:t>
            </w:r>
            <w:r w:rsidR="00105165" w:rsidRPr="00525B64">
              <w:rPr>
                <w:b/>
                <w:sz w:val="20"/>
                <w:szCs w:val="20"/>
              </w:rPr>
              <w:t>5</w:t>
            </w:r>
            <w:r w:rsidRPr="00525B64">
              <w:rPr>
                <w:b/>
                <w:sz w:val="20"/>
                <w:szCs w:val="20"/>
              </w:rPr>
              <w:t xml:space="preserve"> - CADEADOS</w:t>
            </w:r>
          </w:p>
        </w:tc>
      </w:tr>
      <w:tr w:rsidR="00C6483E" w:rsidRPr="00525B64" w14:paraId="09A50B66" w14:textId="77777777" w:rsidTr="001E2914">
        <w:trPr>
          <w:cantSplit/>
          <w:trHeight w:val="20"/>
          <w:jc w:val="center"/>
        </w:trPr>
        <w:tc>
          <w:tcPr>
            <w:tcW w:w="350" w:type="pct"/>
            <w:tcMar>
              <w:top w:w="60" w:type="dxa"/>
              <w:left w:w="70" w:type="dxa"/>
              <w:bottom w:w="60" w:type="dxa"/>
              <w:right w:w="70" w:type="dxa"/>
            </w:tcMar>
            <w:vAlign w:val="center"/>
          </w:tcPr>
          <w:p w14:paraId="576E8CF8"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4722FB5C" w14:textId="77777777" w:rsidR="00CC2D52" w:rsidRPr="00525B64" w:rsidRDefault="00CC2D52" w:rsidP="004F37E7">
            <w:pPr>
              <w:spacing w:line="360" w:lineRule="auto"/>
              <w:jc w:val="center"/>
              <w:rPr>
                <w:sz w:val="20"/>
                <w:szCs w:val="20"/>
              </w:rPr>
            </w:pPr>
            <w:r w:rsidRPr="00525B64">
              <w:rPr>
                <w:sz w:val="20"/>
                <w:szCs w:val="20"/>
              </w:rPr>
              <w:t>000818</w:t>
            </w:r>
          </w:p>
        </w:tc>
        <w:tc>
          <w:tcPr>
            <w:tcW w:w="1858" w:type="pct"/>
            <w:gridSpan w:val="3"/>
            <w:tcMar>
              <w:top w:w="60" w:type="dxa"/>
              <w:left w:w="70" w:type="dxa"/>
              <w:bottom w:w="60" w:type="dxa"/>
              <w:right w:w="70" w:type="dxa"/>
            </w:tcMar>
            <w:vAlign w:val="center"/>
          </w:tcPr>
          <w:p w14:paraId="2411CD2B" w14:textId="77777777" w:rsidR="00CC2D52" w:rsidRPr="00525B64" w:rsidRDefault="00CC2D52" w:rsidP="004F37E7">
            <w:pPr>
              <w:spacing w:line="360" w:lineRule="auto"/>
              <w:rPr>
                <w:sz w:val="20"/>
                <w:szCs w:val="20"/>
              </w:rPr>
            </w:pPr>
            <w:r w:rsidRPr="00525B64">
              <w:rPr>
                <w:sz w:val="20"/>
                <w:szCs w:val="20"/>
              </w:rPr>
              <w:t>CADEADOS 20 MM</w:t>
            </w:r>
          </w:p>
        </w:tc>
        <w:tc>
          <w:tcPr>
            <w:tcW w:w="524" w:type="pct"/>
            <w:tcMar>
              <w:top w:w="60" w:type="dxa"/>
              <w:left w:w="70" w:type="dxa"/>
              <w:bottom w:w="60" w:type="dxa"/>
              <w:right w:w="70" w:type="dxa"/>
            </w:tcMar>
            <w:vAlign w:val="center"/>
          </w:tcPr>
          <w:p w14:paraId="59F8AEC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456F9EA"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07BE6120" w14:textId="6078F8B4" w:rsidR="00CC2D52" w:rsidRPr="00525B64" w:rsidRDefault="00792734" w:rsidP="004F37E7">
            <w:pPr>
              <w:spacing w:line="360" w:lineRule="auto"/>
              <w:jc w:val="center"/>
              <w:rPr>
                <w:sz w:val="20"/>
                <w:szCs w:val="20"/>
              </w:rPr>
            </w:pPr>
            <w:r w:rsidRPr="00525B64">
              <w:rPr>
                <w:sz w:val="20"/>
                <w:szCs w:val="20"/>
              </w:rPr>
              <w:t>15,40</w:t>
            </w:r>
          </w:p>
        </w:tc>
        <w:tc>
          <w:tcPr>
            <w:tcW w:w="579" w:type="pct"/>
            <w:tcMar>
              <w:top w:w="60" w:type="dxa"/>
              <w:left w:w="70" w:type="dxa"/>
              <w:bottom w:w="60" w:type="dxa"/>
              <w:right w:w="70" w:type="dxa"/>
            </w:tcMar>
            <w:vAlign w:val="center"/>
          </w:tcPr>
          <w:p w14:paraId="2DA0B74F" w14:textId="02DAD1D2" w:rsidR="00CC2D52" w:rsidRPr="00525B64" w:rsidRDefault="00792734" w:rsidP="004F37E7">
            <w:pPr>
              <w:spacing w:line="360" w:lineRule="auto"/>
              <w:jc w:val="center"/>
              <w:rPr>
                <w:sz w:val="20"/>
                <w:szCs w:val="20"/>
              </w:rPr>
            </w:pPr>
            <w:r w:rsidRPr="00525B64">
              <w:rPr>
                <w:sz w:val="20"/>
                <w:szCs w:val="20"/>
              </w:rPr>
              <w:t>770,00</w:t>
            </w:r>
          </w:p>
        </w:tc>
      </w:tr>
      <w:tr w:rsidR="00C6483E" w:rsidRPr="00525B64" w14:paraId="4F3AE8D6" w14:textId="77777777" w:rsidTr="001E2914">
        <w:trPr>
          <w:cantSplit/>
          <w:trHeight w:val="20"/>
          <w:jc w:val="center"/>
        </w:trPr>
        <w:tc>
          <w:tcPr>
            <w:tcW w:w="350" w:type="pct"/>
            <w:tcMar>
              <w:top w:w="60" w:type="dxa"/>
              <w:left w:w="70" w:type="dxa"/>
              <w:bottom w:w="60" w:type="dxa"/>
              <w:right w:w="70" w:type="dxa"/>
            </w:tcMar>
            <w:vAlign w:val="center"/>
          </w:tcPr>
          <w:p w14:paraId="1BB2F64A"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3B9F2B22" w14:textId="77777777" w:rsidR="00CC2D52" w:rsidRPr="00525B64" w:rsidRDefault="00CC2D52" w:rsidP="004F37E7">
            <w:pPr>
              <w:spacing w:line="360" w:lineRule="auto"/>
              <w:jc w:val="center"/>
              <w:rPr>
                <w:sz w:val="20"/>
                <w:szCs w:val="20"/>
              </w:rPr>
            </w:pPr>
            <w:r w:rsidRPr="00525B64">
              <w:rPr>
                <w:sz w:val="20"/>
                <w:szCs w:val="20"/>
              </w:rPr>
              <w:t>000820</w:t>
            </w:r>
          </w:p>
        </w:tc>
        <w:tc>
          <w:tcPr>
            <w:tcW w:w="1858" w:type="pct"/>
            <w:gridSpan w:val="3"/>
            <w:tcMar>
              <w:top w:w="60" w:type="dxa"/>
              <w:left w:w="70" w:type="dxa"/>
              <w:bottom w:w="60" w:type="dxa"/>
              <w:right w:w="70" w:type="dxa"/>
            </w:tcMar>
            <w:vAlign w:val="center"/>
          </w:tcPr>
          <w:p w14:paraId="64467E4F" w14:textId="77777777" w:rsidR="00CC2D52" w:rsidRPr="00525B64" w:rsidRDefault="00CC2D52" w:rsidP="004F37E7">
            <w:pPr>
              <w:spacing w:line="360" w:lineRule="auto"/>
              <w:rPr>
                <w:sz w:val="20"/>
                <w:szCs w:val="20"/>
              </w:rPr>
            </w:pPr>
            <w:r w:rsidRPr="00525B64">
              <w:rPr>
                <w:sz w:val="20"/>
                <w:szCs w:val="20"/>
              </w:rPr>
              <w:t>CADEADOS 25 MM</w:t>
            </w:r>
          </w:p>
        </w:tc>
        <w:tc>
          <w:tcPr>
            <w:tcW w:w="524" w:type="pct"/>
            <w:tcMar>
              <w:top w:w="60" w:type="dxa"/>
              <w:left w:w="70" w:type="dxa"/>
              <w:bottom w:w="60" w:type="dxa"/>
              <w:right w:w="70" w:type="dxa"/>
            </w:tcMar>
            <w:vAlign w:val="center"/>
          </w:tcPr>
          <w:p w14:paraId="7F68770F"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5AC7CE6"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25406689" w14:textId="05DF0637" w:rsidR="00CC2D52" w:rsidRPr="00525B64" w:rsidRDefault="00792734" w:rsidP="004F37E7">
            <w:pPr>
              <w:spacing w:line="360" w:lineRule="auto"/>
              <w:jc w:val="center"/>
              <w:rPr>
                <w:sz w:val="20"/>
                <w:szCs w:val="20"/>
              </w:rPr>
            </w:pPr>
            <w:r w:rsidRPr="00525B64">
              <w:rPr>
                <w:sz w:val="20"/>
                <w:szCs w:val="20"/>
              </w:rPr>
              <w:t>25,33</w:t>
            </w:r>
          </w:p>
        </w:tc>
        <w:tc>
          <w:tcPr>
            <w:tcW w:w="579" w:type="pct"/>
            <w:tcMar>
              <w:top w:w="60" w:type="dxa"/>
              <w:left w:w="70" w:type="dxa"/>
              <w:bottom w:w="60" w:type="dxa"/>
              <w:right w:w="70" w:type="dxa"/>
            </w:tcMar>
            <w:vAlign w:val="center"/>
          </w:tcPr>
          <w:p w14:paraId="32AA6D96" w14:textId="60656DC4" w:rsidR="00CC2D52" w:rsidRPr="00525B64" w:rsidRDefault="00792734" w:rsidP="004F37E7">
            <w:pPr>
              <w:spacing w:line="360" w:lineRule="auto"/>
              <w:jc w:val="center"/>
              <w:rPr>
                <w:sz w:val="20"/>
                <w:szCs w:val="20"/>
              </w:rPr>
            </w:pPr>
            <w:r w:rsidRPr="00525B64">
              <w:rPr>
                <w:sz w:val="20"/>
                <w:szCs w:val="20"/>
              </w:rPr>
              <w:t>1.266,50</w:t>
            </w:r>
          </w:p>
        </w:tc>
      </w:tr>
      <w:tr w:rsidR="00C6483E" w:rsidRPr="00525B64" w14:paraId="1220E304" w14:textId="77777777" w:rsidTr="001E2914">
        <w:trPr>
          <w:cantSplit/>
          <w:trHeight w:val="20"/>
          <w:jc w:val="center"/>
        </w:trPr>
        <w:tc>
          <w:tcPr>
            <w:tcW w:w="350" w:type="pct"/>
            <w:tcMar>
              <w:top w:w="60" w:type="dxa"/>
              <w:left w:w="70" w:type="dxa"/>
              <w:bottom w:w="60" w:type="dxa"/>
              <w:right w:w="70" w:type="dxa"/>
            </w:tcMar>
            <w:vAlign w:val="center"/>
          </w:tcPr>
          <w:p w14:paraId="22032F50"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6F3AD42B" w14:textId="77777777" w:rsidR="00CC2D52" w:rsidRPr="00525B64" w:rsidRDefault="00CC2D52" w:rsidP="004F37E7">
            <w:pPr>
              <w:spacing w:line="360" w:lineRule="auto"/>
              <w:jc w:val="center"/>
              <w:rPr>
                <w:sz w:val="20"/>
                <w:szCs w:val="20"/>
              </w:rPr>
            </w:pPr>
            <w:r w:rsidRPr="00525B64">
              <w:rPr>
                <w:sz w:val="20"/>
                <w:szCs w:val="20"/>
              </w:rPr>
              <w:t>000822</w:t>
            </w:r>
          </w:p>
        </w:tc>
        <w:tc>
          <w:tcPr>
            <w:tcW w:w="1858" w:type="pct"/>
            <w:gridSpan w:val="3"/>
            <w:tcMar>
              <w:top w:w="60" w:type="dxa"/>
              <w:left w:w="70" w:type="dxa"/>
              <w:bottom w:w="60" w:type="dxa"/>
              <w:right w:w="70" w:type="dxa"/>
            </w:tcMar>
            <w:vAlign w:val="center"/>
          </w:tcPr>
          <w:p w14:paraId="3EEA7A18" w14:textId="77777777" w:rsidR="00CC2D52" w:rsidRPr="00525B64" w:rsidRDefault="00CC2D52" w:rsidP="004F37E7">
            <w:pPr>
              <w:spacing w:line="360" w:lineRule="auto"/>
              <w:rPr>
                <w:sz w:val="20"/>
                <w:szCs w:val="20"/>
              </w:rPr>
            </w:pPr>
            <w:r w:rsidRPr="00525B64">
              <w:rPr>
                <w:sz w:val="20"/>
                <w:szCs w:val="20"/>
              </w:rPr>
              <w:t>CADEADOS 30 MM</w:t>
            </w:r>
          </w:p>
        </w:tc>
        <w:tc>
          <w:tcPr>
            <w:tcW w:w="524" w:type="pct"/>
            <w:tcMar>
              <w:top w:w="60" w:type="dxa"/>
              <w:left w:w="70" w:type="dxa"/>
              <w:bottom w:w="60" w:type="dxa"/>
              <w:right w:w="70" w:type="dxa"/>
            </w:tcMar>
            <w:vAlign w:val="center"/>
          </w:tcPr>
          <w:p w14:paraId="445AC9F4"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A026A4F" w14:textId="77777777" w:rsidR="00CC2D52" w:rsidRPr="00525B64" w:rsidRDefault="00CC2D52" w:rsidP="004F37E7">
            <w:pPr>
              <w:spacing w:line="360" w:lineRule="auto"/>
              <w:jc w:val="center"/>
              <w:rPr>
                <w:sz w:val="20"/>
                <w:szCs w:val="20"/>
              </w:rPr>
            </w:pPr>
            <w:r w:rsidRPr="00525B64">
              <w:rPr>
                <w:sz w:val="20"/>
                <w:szCs w:val="20"/>
              </w:rPr>
              <w:t>30</w:t>
            </w:r>
          </w:p>
        </w:tc>
        <w:tc>
          <w:tcPr>
            <w:tcW w:w="607" w:type="pct"/>
            <w:gridSpan w:val="3"/>
            <w:tcMar>
              <w:top w:w="60" w:type="dxa"/>
              <w:left w:w="70" w:type="dxa"/>
              <w:bottom w:w="60" w:type="dxa"/>
              <w:right w:w="70" w:type="dxa"/>
            </w:tcMar>
            <w:vAlign w:val="center"/>
          </w:tcPr>
          <w:p w14:paraId="79B53C47" w14:textId="69E1D206" w:rsidR="00CC2D52" w:rsidRPr="00525B64" w:rsidRDefault="00792734" w:rsidP="004F37E7">
            <w:pPr>
              <w:spacing w:line="360" w:lineRule="auto"/>
              <w:jc w:val="center"/>
              <w:rPr>
                <w:sz w:val="20"/>
                <w:szCs w:val="20"/>
              </w:rPr>
            </w:pPr>
            <w:r w:rsidRPr="00525B64">
              <w:rPr>
                <w:sz w:val="20"/>
                <w:szCs w:val="20"/>
              </w:rPr>
              <w:t>31,63</w:t>
            </w:r>
          </w:p>
        </w:tc>
        <w:tc>
          <w:tcPr>
            <w:tcW w:w="579" w:type="pct"/>
            <w:tcMar>
              <w:top w:w="60" w:type="dxa"/>
              <w:left w:w="70" w:type="dxa"/>
              <w:bottom w:w="60" w:type="dxa"/>
              <w:right w:w="70" w:type="dxa"/>
            </w:tcMar>
            <w:vAlign w:val="center"/>
          </w:tcPr>
          <w:p w14:paraId="38D658FE" w14:textId="087DE94D" w:rsidR="00CC2D52" w:rsidRPr="00525B64" w:rsidRDefault="00792734" w:rsidP="004F37E7">
            <w:pPr>
              <w:spacing w:line="360" w:lineRule="auto"/>
              <w:jc w:val="center"/>
              <w:rPr>
                <w:sz w:val="20"/>
                <w:szCs w:val="20"/>
              </w:rPr>
            </w:pPr>
            <w:r w:rsidRPr="00525B64">
              <w:rPr>
                <w:sz w:val="20"/>
                <w:szCs w:val="20"/>
              </w:rPr>
              <w:t>948,90</w:t>
            </w:r>
          </w:p>
        </w:tc>
      </w:tr>
      <w:tr w:rsidR="00C6483E" w:rsidRPr="00525B64" w14:paraId="5A63AE89" w14:textId="77777777" w:rsidTr="001E2914">
        <w:trPr>
          <w:cantSplit/>
          <w:trHeight w:val="20"/>
          <w:jc w:val="center"/>
        </w:trPr>
        <w:tc>
          <w:tcPr>
            <w:tcW w:w="350" w:type="pct"/>
            <w:tcMar>
              <w:top w:w="60" w:type="dxa"/>
              <w:left w:w="70" w:type="dxa"/>
              <w:bottom w:w="60" w:type="dxa"/>
              <w:right w:w="70" w:type="dxa"/>
            </w:tcMar>
            <w:vAlign w:val="center"/>
          </w:tcPr>
          <w:p w14:paraId="12B1C2A8"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48857555" w14:textId="77777777" w:rsidR="00CC2D52" w:rsidRPr="00525B64" w:rsidRDefault="00CC2D52" w:rsidP="004F37E7">
            <w:pPr>
              <w:spacing w:line="360" w:lineRule="auto"/>
              <w:jc w:val="center"/>
              <w:rPr>
                <w:sz w:val="20"/>
                <w:szCs w:val="20"/>
              </w:rPr>
            </w:pPr>
            <w:r w:rsidRPr="00525B64">
              <w:rPr>
                <w:sz w:val="20"/>
                <w:szCs w:val="20"/>
              </w:rPr>
              <w:t>000823</w:t>
            </w:r>
          </w:p>
        </w:tc>
        <w:tc>
          <w:tcPr>
            <w:tcW w:w="1858" w:type="pct"/>
            <w:gridSpan w:val="3"/>
            <w:tcMar>
              <w:top w:w="60" w:type="dxa"/>
              <w:left w:w="70" w:type="dxa"/>
              <w:bottom w:w="60" w:type="dxa"/>
              <w:right w:w="70" w:type="dxa"/>
            </w:tcMar>
            <w:vAlign w:val="center"/>
          </w:tcPr>
          <w:p w14:paraId="42F3109A" w14:textId="77777777" w:rsidR="00CC2D52" w:rsidRPr="00525B64" w:rsidRDefault="00CC2D52" w:rsidP="004F37E7">
            <w:pPr>
              <w:spacing w:line="360" w:lineRule="auto"/>
              <w:rPr>
                <w:sz w:val="20"/>
                <w:szCs w:val="20"/>
              </w:rPr>
            </w:pPr>
            <w:r w:rsidRPr="00525B64">
              <w:rPr>
                <w:sz w:val="20"/>
                <w:szCs w:val="20"/>
              </w:rPr>
              <w:t>CADEADOS 40 MM</w:t>
            </w:r>
          </w:p>
        </w:tc>
        <w:tc>
          <w:tcPr>
            <w:tcW w:w="524" w:type="pct"/>
            <w:tcMar>
              <w:top w:w="60" w:type="dxa"/>
              <w:left w:w="70" w:type="dxa"/>
              <w:bottom w:w="60" w:type="dxa"/>
              <w:right w:w="70" w:type="dxa"/>
            </w:tcMar>
            <w:vAlign w:val="center"/>
          </w:tcPr>
          <w:p w14:paraId="01D0ABC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D5BB8BB" w14:textId="77777777" w:rsidR="00CC2D52" w:rsidRPr="00525B64" w:rsidRDefault="00CC2D52" w:rsidP="004F37E7">
            <w:pPr>
              <w:spacing w:line="360" w:lineRule="auto"/>
              <w:jc w:val="center"/>
              <w:rPr>
                <w:sz w:val="20"/>
                <w:szCs w:val="20"/>
              </w:rPr>
            </w:pPr>
            <w:r w:rsidRPr="00525B64">
              <w:rPr>
                <w:sz w:val="20"/>
                <w:szCs w:val="20"/>
              </w:rPr>
              <w:t>30</w:t>
            </w:r>
          </w:p>
        </w:tc>
        <w:tc>
          <w:tcPr>
            <w:tcW w:w="607" w:type="pct"/>
            <w:gridSpan w:val="3"/>
            <w:tcMar>
              <w:top w:w="60" w:type="dxa"/>
              <w:left w:w="70" w:type="dxa"/>
              <w:bottom w:w="60" w:type="dxa"/>
              <w:right w:w="70" w:type="dxa"/>
            </w:tcMar>
            <w:vAlign w:val="center"/>
          </w:tcPr>
          <w:p w14:paraId="02CAAEF0" w14:textId="1B85A4EB" w:rsidR="00CC2D52" w:rsidRPr="00525B64" w:rsidRDefault="00792734" w:rsidP="004F37E7">
            <w:pPr>
              <w:spacing w:line="360" w:lineRule="auto"/>
              <w:jc w:val="center"/>
              <w:rPr>
                <w:sz w:val="20"/>
                <w:szCs w:val="20"/>
              </w:rPr>
            </w:pPr>
            <w:r w:rsidRPr="00525B64">
              <w:rPr>
                <w:sz w:val="20"/>
                <w:szCs w:val="20"/>
              </w:rPr>
              <w:t>28,72</w:t>
            </w:r>
          </w:p>
        </w:tc>
        <w:tc>
          <w:tcPr>
            <w:tcW w:w="579" w:type="pct"/>
            <w:tcMar>
              <w:top w:w="60" w:type="dxa"/>
              <w:left w:w="70" w:type="dxa"/>
              <w:bottom w:w="60" w:type="dxa"/>
              <w:right w:w="70" w:type="dxa"/>
            </w:tcMar>
            <w:vAlign w:val="center"/>
          </w:tcPr>
          <w:p w14:paraId="34A5DEDE" w14:textId="3AC41D23" w:rsidR="00CC2D52" w:rsidRPr="00525B64" w:rsidRDefault="00792734" w:rsidP="004F37E7">
            <w:pPr>
              <w:spacing w:line="360" w:lineRule="auto"/>
              <w:jc w:val="center"/>
              <w:rPr>
                <w:sz w:val="20"/>
                <w:szCs w:val="20"/>
              </w:rPr>
            </w:pPr>
            <w:r w:rsidRPr="00525B64">
              <w:rPr>
                <w:sz w:val="20"/>
                <w:szCs w:val="20"/>
              </w:rPr>
              <w:t>861,60</w:t>
            </w:r>
          </w:p>
        </w:tc>
      </w:tr>
      <w:tr w:rsidR="00C6483E" w:rsidRPr="00525B64" w14:paraId="08812BAC" w14:textId="77777777" w:rsidTr="001E2914">
        <w:trPr>
          <w:cantSplit/>
          <w:trHeight w:val="20"/>
          <w:jc w:val="center"/>
        </w:trPr>
        <w:tc>
          <w:tcPr>
            <w:tcW w:w="350" w:type="pct"/>
            <w:tcMar>
              <w:top w:w="60" w:type="dxa"/>
              <w:left w:w="70" w:type="dxa"/>
              <w:bottom w:w="60" w:type="dxa"/>
              <w:right w:w="70" w:type="dxa"/>
            </w:tcMar>
            <w:vAlign w:val="center"/>
          </w:tcPr>
          <w:p w14:paraId="3D2B9DFA"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4D58625A" w14:textId="77777777" w:rsidR="00CC2D52" w:rsidRPr="00525B64" w:rsidRDefault="00CC2D52" w:rsidP="004F37E7">
            <w:pPr>
              <w:spacing w:line="360" w:lineRule="auto"/>
              <w:jc w:val="center"/>
              <w:rPr>
                <w:sz w:val="20"/>
                <w:szCs w:val="20"/>
              </w:rPr>
            </w:pPr>
            <w:r w:rsidRPr="00525B64">
              <w:rPr>
                <w:sz w:val="20"/>
                <w:szCs w:val="20"/>
              </w:rPr>
              <w:t>000825</w:t>
            </w:r>
          </w:p>
        </w:tc>
        <w:tc>
          <w:tcPr>
            <w:tcW w:w="1858" w:type="pct"/>
            <w:gridSpan w:val="3"/>
            <w:tcMar>
              <w:top w:w="60" w:type="dxa"/>
              <w:left w:w="70" w:type="dxa"/>
              <w:bottom w:w="60" w:type="dxa"/>
              <w:right w:w="70" w:type="dxa"/>
            </w:tcMar>
            <w:vAlign w:val="center"/>
          </w:tcPr>
          <w:p w14:paraId="52C1EB10" w14:textId="77777777" w:rsidR="00CC2D52" w:rsidRPr="00525B64" w:rsidRDefault="00CC2D52" w:rsidP="004F37E7">
            <w:pPr>
              <w:spacing w:line="360" w:lineRule="auto"/>
              <w:rPr>
                <w:sz w:val="20"/>
                <w:szCs w:val="20"/>
              </w:rPr>
            </w:pPr>
            <w:r w:rsidRPr="00525B64">
              <w:rPr>
                <w:sz w:val="20"/>
                <w:szCs w:val="20"/>
              </w:rPr>
              <w:t>CADEADOS 50 MM</w:t>
            </w:r>
          </w:p>
        </w:tc>
        <w:tc>
          <w:tcPr>
            <w:tcW w:w="524" w:type="pct"/>
            <w:tcMar>
              <w:top w:w="60" w:type="dxa"/>
              <w:left w:w="70" w:type="dxa"/>
              <w:bottom w:w="60" w:type="dxa"/>
              <w:right w:w="70" w:type="dxa"/>
            </w:tcMar>
            <w:vAlign w:val="center"/>
          </w:tcPr>
          <w:p w14:paraId="7463B2E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FD25B6C"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340A177A" w14:textId="61E6F933" w:rsidR="00CC2D52" w:rsidRPr="00525B64" w:rsidRDefault="00792734" w:rsidP="004F37E7">
            <w:pPr>
              <w:spacing w:line="360" w:lineRule="auto"/>
              <w:jc w:val="center"/>
              <w:rPr>
                <w:sz w:val="20"/>
                <w:szCs w:val="20"/>
              </w:rPr>
            </w:pPr>
            <w:r w:rsidRPr="00525B64">
              <w:rPr>
                <w:sz w:val="20"/>
                <w:szCs w:val="20"/>
              </w:rPr>
              <w:t>36,37</w:t>
            </w:r>
          </w:p>
        </w:tc>
        <w:tc>
          <w:tcPr>
            <w:tcW w:w="579" w:type="pct"/>
            <w:tcMar>
              <w:top w:w="60" w:type="dxa"/>
              <w:left w:w="70" w:type="dxa"/>
              <w:bottom w:w="60" w:type="dxa"/>
              <w:right w:w="70" w:type="dxa"/>
            </w:tcMar>
            <w:vAlign w:val="center"/>
          </w:tcPr>
          <w:p w14:paraId="0233639D" w14:textId="0089D221" w:rsidR="00CC2D52" w:rsidRPr="00525B64" w:rsidRDefault="00792734" w:rsidP="004F37E7">
            <w:pPr>
              <w:spacing w:line="360" w:lineRule="auto"/>
              <w:jc w:val="center"/>
              <w:rPr>
                <w:sz w:val="20"/>
                <w:szCs w:val="20"/>
              </w:rPr>
            </w:pPr>
            <w:r w:rsidRPr="00525B64">
              <w:rPr>
                <w:sz w:val="20"/>
                <w:szCs w:val="20"/>
              </w:rPr>
              <w:t>1.818,50</w:t>
            </w:r>
          </w:p>
        </w:tc>
      </w:tr>
      <w:tr w:rsidR="00CC2D52" w:rsidRPr="00525B64" w14:paraId="648C37A0" w14:textId="77777777" w:rsidTr="00525B64">
        <w:trPr>
          <w:cantSplit/>
          <w:trHeight w:val="20"/>
          <w:jc w:val="center"/>
        </w:trPr>
        <w:tc>
          <w:tcPr>
            <w:tcW w:w="4421" w:type="pct"/>
            <w:gridSpan w:val="12"/>
            <w:tcMar>
              <w:top w:w="60" w:type="dxa"/>
              <w:left w:w="70" w:type="dxa"/>
              <w:bottom w:w="60" w:type="dxa"/>
              <w:right w:w="70" w:type="dxa"/>
            </w:tcMar>
            <w:vAlign w:val="center"/>
          </w:tcPr>
          <w:p w14:paraId="5E750A5A" w14:textId="38EC6577" w:rsidR="00CC2D52" w:rsidRPr="00525B64" w:rsidRDefault="00CC2D52" w:rsidP="004F37E7">
            <w:pPr>
              <w:spacing w:line="360" w:lineRule="auto"/>
              <w:jc w:val="right"/>
              <w:rPr>
                <w:sz w:val="20"/>
                <w:szCs w:val="20"/>
              </w:rPr>
            </w:pPr>
            <w:r w:rsidRPr="00525B64">
              <w:rPr>
                <w:sz w:val="20"/>
                <w:szCs w:val="20"/>
              </w:rPr>
              <w:t>VALOR GLOBAL DO LOTE 8</w:t>
            </w:r>
            <w:r w:rsidR="00105165" w:rsidRPr="00525B64">
              <w:rPr>
                <w:sz w:val="20"/>
                <w:szCs w:val="20"/>
              </w:rPr>
              <w:t>5</w:t>
            </w:r>
            <w:r w:rsidRPr="00525B64">
              <w:rPr>
                <w:sz w:val="20"/>
                <w:szCs w:val="20"/>
              </w:rPr>
              <w:t xml:space="preserve"> - CADEADOS</w:t>
            </w:r>
          </w:p>
        </w:tc>
        <w:tc>
          <w:tcPr>
            <w:tcW w:w="579" w:type="pct"/>
            <w:tcMar>
              <w:top w:w="60" w:type="dxa"/>
              <w:left w:w="70" w:type="dxa"/>
              <w:bottom w:w="60" w:type="dxa"/>
              <w:right w:w="70" w:type="dxa"/>
            </w:tcMar>
            <w:vAlign w:val="center"/>
          </w:tcPr>
          <w:p w14:paraId="4B1AF740" w14:textId="3610AA43" w:rsidR="00CC2D52" w:rsidRPr="00525B64" w:rsidRDefault="00792734" w:rsidP="004F37E7">
            <w:pPr>
              <w:spacing w:line="360" w:lineRule="auto"/>
              <w:jc w:val="center"/>
              <w:rPr>
                <w:sz w:val="20"/>
                <w:szCs w:val="20"/>
              </w:rPr>
            </w:pPr>
            <w:r w:rsidRPr="00525B64">
              <w:rPr>
                <w:sz w:val="20"/>
                <w:szCs w:val="20"/>
              </w:rPr>
              <w:t>5.665,50</w:t>
            </w:r>
          </w:p>
        </w:tc>
      </w:tr>
      <w:tr w:rsidR="00CC2D52" w:rsidRPr="00525B64" w14:paraId="72F4D917"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23EEC1C" w14:textId="2C17A3D8" w:rsidR="00CC2D52" w:rsidRPr="00525B64" w:rsidRDefault="00CC2D52" w:rsidP="004F37E7">
            <w:pPr>
              <w:spacing w:line="360" w:lineRule="auto"/>
              <w:rPr>
                <w:sz w:val="20"/>
                <w:szCs w:val="20"/>
              </w:rPr>
            </w:pPr>
            <w:r w:rsidRPr="00525B64">
              <w:rPr>
                <w:b/>
                <w:sz w:val="20"/>
                <w:szCs w:val="20"/>
              </w:rPr>
              <w:lastRenderedPageBreak/>
              <w:t>LOTE 8</w:t>
            </w:r>
            <w:r w:rsidR="00105165" w:rsidRPr="00525B64">
              <w:rPr>
                <w:b/>
                <w:sz w:val="20"/>
                <w:szCs w:val="20"/>
              </w:rPr>
              <w:t>6</w:t>
            </w:r>
            <w:r w:rsidRPr="00525B64">
              <w:rPr>
                <w:b/>
                <w:sz w:val="20"/>
                <w:szCs w:val="20"/>
              </w:rPr>
              <w:t xml:space="preserve"> - AGUARRA</w:t>
            </w:r>
          </w:p>
        </w:tc>
      </w:tr>
      <w:tr w:rsidR="00C6483E" w:rsidRPr="00525B64" w14:paraId="21AB2D4C" w14:textId="77777777" w:rsidTr="001E2914">
        <w:trPr>
          <w:cantSplit/>
          <w:trHeight w:val="20"/>
          <w:jc w:val="center"/>
        </w:trPr>
        <w:tc>
          <w:tcPr>
            <w:tcW w:w="350" w:type="pct"/>
            <w:tcMar>
              <w:top w:w="60" w:type="dxa"/>
              <w:left w:w="70" w:type="dxa"/>
              <w:bottom w:w="60" w:type="dxa"/>
              <w:right w:w="70" w:type="dxa"/>
            </w:tcMar>
            <w:vAlign w:val="center"/>
          </w:tcPr>
          <w:p w14:paraId="36394F5A"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4FA5FD3F" w14:textId="77777777" w:rsidR="00CC2D52" w:rsidRPr="00525B64" w:rsidRDefault="00CC2D52" w:rsidP="004F37E7">
            <w:pPr>
              <w:spacing w:line="360" w:lineRule="auto"/>
              <w:jc w:val="center"/>
              <w:rPr>
                <w:sz w:val="20"/>
                <w:szCs w:val="20"/>
              </w:rPr>
            </w:pPr>
            <w:r w:rsidRPr="00525B64">
              <w:rPr>
                <w:sz w:val="20"/>
                <w:szCs w:val="20"/>
              </w:rPr>
              <w:t>000809</w:t>
            </w:r>
          </w:p>
        </w:tc>
        <w:tc>
          <w:tcPr>
            <w:tcW w:w="1858" w:type="pct"/>
            <w:gridSpan w:val="3"/>
            <w:tcMar>
              <w:top w:w="60" w:type="dxa"/>
              <w:left w:w="70" w:type="dxa"/>
              <w:bottom w:w="60" w:type="dxa"/>
              <w:right w:w="70" w:type="dxa"/>
            </w:tcMar>
            <w:vAlign w:val="center"/>
          </w:tcPr>
          <w:p w14:paraId="2DF133A7" w14:textId="579B6304" w:rsidR="00CC2D52" w:rsidRPr="00525B64" w:rsidRDefault="00CC2D52" w:rsidP="004F37E7">
            <w:pPr>
              <w:spacing w:line="360" w:lineRule="auto"/>
              <w:jc w:val="both"/>
              <w:rPr>
                <w:sz w:val="20"/>
                <w:szCs w:val="20"/>
              </w:rPr>
            </w:pPr>
            <w:r w:rsidRPr="00525B64">
              <w:rPr>
                <w:sz w:val="20"/>
                <w:szCs w:val="20"/>
              </w:rPr>
              <w:t>AGUARRÁS DE 900 ML</w:t>
            </w:r>
            <w:r w:rsidR="00A50700" w:rsidRPr="00525B64">
              <w:rPr>
                <w:sz w:val="20"/>
                <w:szCs w:val="20"/>
              </w:rPr>
              <w:t xml:space="preserve"> Solvente tipo aguarrás mineral, indicado para diluição de tintas e vernizes, limpeza de ferramentas e superfícies, embalagem mínima de 900 ml</w:t>
            </w:r>
          </w:p>
        </w:tc>
        <w:tc>
          <w:tcPr>
            <w:tcW w:w="524" w:type="pct"/>
            <w:tcMar>
              <w:top w:w="60" w:type="dxa"/>
              <w:left w:w="70" w:type="dxa"/>
              <w:bottom w:w="60" w:type="dxa"/>
              <w:right w:w="70" w:type="dxa"/>
            </w:tcMar>
            <w:vAlign w:val="center"/>
          </w:tcPr>
          <w:p w14:paraId="19575860"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6E61206"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034E3E09" w14:textId="584C6759" w:rsidR="00CC2D52" w:rsidRPr="00525B64" w:rsidRDefault="00792734" w:rsidP="004F37E7">
            <w:pPr>
              <w:spacing w:line="360" w:lineRule="auto"/>
              <w:jc w:val="center"/>
              <w:rPr>
                <w:sz w:val="20"/>
                <w:szCs w:val="20"/>
              </w:rPr>
            </w:pPr>
            <w:r w:rsidRPr="00525B64">
              <w:rPr>
                <w:sz w:val="20"/>
                <w:szCs w:val="20"/>
              </w:rPr>
              <w:t>17,64</w:t>
            </w:r>
          </w:p>
        </w:tc>
        <w:tc>
          <w:tcPr>
            <w:tcW w:w="579" w:type="pct"/>
            <w:tcMar>
              <w:top w:w="60" w:type="dxa"/>
              <w:left w:w="70" w:type="dxa"/>
              <w:bottom w:w="60" w:type="dxa"/>
              <w:right w:w="70" w:type="dxa"/>
            </w:tcMar>
            <w:vAlign w:val="center"/>
          </w:tcPr>
          <w:p w14:paraId="6BAE882E" w14:textId="393BA365" w:rsidR="00CC2D52" w:rsidRPr="00525B64" w:rsidRDefault="00792734" w:rsidP="004F37E7">
            <w:pPr>
              <w:spacing w:line="360" w:lineRule="auto"/>
              <w:jc w:val="center"/>
              <w:rPr>
                <w:sz w:val="20"/>
                <w:szCs w:val="20"/>
              </w:rPr>
            </w:pPr>
            <w:r w:rsidRPr="00525B64">
              <w:rPr>
                <w:sz w:val="20"/>
                <w:szCs w:val="20"/>
              </w:rPr>
              <w:t>1.764,00</w:t>
            </w:r>
          </w:p>
        </w:tc>
      </w:tr>
      <w:tr w:rsidR="00CC2D52" w:rsidRPr="00525B64" w14:paraId="7E1F5308" w14:textId="77777777" w:rsidTr="00525B64">
        <w:trPr>
          <w:cantSplit/>
          <w:trHeight w:val="20"/>
          <w:jc w:val="center"/>
        </w:trPr>
        <w:tc>
          <w:tcPr>
            <w:tcW w:w="4421" w:type="pct"/>
            <w:gridSpan w:val="12"/>
            <w:tcMar>
              <w:top w:w="60" w:type="dxa"/>
              <w:left w:w="70" w:type="dxa"/>
              <w:bottom w:w="60" w:type="dxa"/>
              <w:right w:w="70" w:type="dxa"/>
            </w:tcMar>
            <w:vAlign w:val="center"/>
          </w:tcPr>
          <w:p w14:paraId="3EF58C42" w14:textId="15E86963" w:rsidR="00CC2D52" w:rsidRPr="00525B64" w:rsidRDefault="00CC2D52" w:rsidP="004F37E7">
            <w:pPr>
              <w:spacing w:line="360" w:lineRule="auto"/>
              <w:jc w:val="right"/>
              <w:rPr>
                <w:sz w:val="20"/>
                <w:szCs w:val="20"/>
              </w:rPr>
            </w:pPr>
            <w:r w:rsidRPr="00525B64">
              <w:rPr>
                <w:sz w:val="20"/>
                <w:szCs w:val="20"/>
              </w:rPr>
              <w:t>VALOR GLOBAL DO LOTE 8</w:t>
            </w:r>
            <w:r w:rsidR="00105165" w:rsidRPr="00525B64">
              <w:rPr>
                <w:sz w:val="20"/>
                <w:szCs w:val="20"/>
              </w:rPr>
              <w:t>6</w:t>
            </w:r>
            <w:r w:rsidRPr="00525B64">
              <w:rPr>
                <w:sz w:val="20"/>
                <w:szCs w:val="20"/>
              </w:rPr>
              <w:t xml:space="preserve"> - AGUARRA</w:t>
            </w:r>
          </w:p>
        </w:tc>
        <w:tc>
          <w:tcPr>
            <w:tcW w:w="579" w:type="pct"/>
            <w:tcMar>
              <w:top w:w="60" w:type="dxa"/>
              <w:left w:w="70" w:type="dxa"/>
              <w:bottom w:w="60" w:type="dxa"/>
              <w:right w:w="70" w:type="dxa"/>
            </w:tcMar>
            <w:vAlign w:val="center"/>
          </w:tcPr>
          <w:p w14:paraId="6D129D09" w14:textId="5B6C3C91" w:rsidR="00CC2D52" w:rsidRPr="00525B64" w:rsidRDefault="00792734" w:rsidP="004F37E7">
            <w:pPr>
              <w:spacing w:line="360" w:lineRule="auto"/>
              <w:jc w:val="center"/>
              <w:rPr>
                <w:sz w:val="20"/>
                <w:szCs w:val="20"/>
              </w:rPr>
            </w:pPr>
            <w:r w:rsidRPr="00525B64">
              <w:rPr>
                <w:sz w:val="20"/>
                <w:szCs w:val="20"/>
              </w:rPr>
              <w:t>1.764,00</w:t>
            </w:r>
          </w:p>
        </w:tc>
      </w:tr>
      <w:tr w:rsidR="00CC2D52" w:rsidRPr="00525B64" w14:paraId="20CCDD59"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12C16859" w14:textId="13CEFA74" w:rsidR="00CC2D52" w:rsidRPr="00525B64" w:rsidRDefault="00CC2D52" w:rsidP="004F37E7">
            <w:pPr>
              <w:spacing w:line="360" w:lineRule="auto"/>
              <w:rPr>
                <w:sz w:val="20"/>
                <w:szCs w:val="20"/>
              </w:rPr>
            </w:pPr>
            <w:r w:rsidRPr="00525B64">
              <w:rPr>
                <w:b/>
                <w:sz w:val="20"/>
                <w:szCs w:val="20"/>
              </w:rPr>
              <w:t>LOTE 8</w:t>
            </w:r>
            <w:r w:rsidR="00105165" w:rsidRPr="00525B64">
              <w:rPr>
                <w:b/>
                <w:sz w:val="20"/>
                <w:szCs w:val="20"/>
              </w:rPr>
              <w:t>7</w:t>
            </w:r>
            <w:r w:rsidRPr="00525B64">
              <w:rPr>
                <w:b/>
                <w:sz w:val="20"/>
                <w:szCs w:val="20"/>
              </w:rPr>
              <w:t xml:space="preserve"> - MASSA CORRIDA</w:t>
            </w:r>
          </w:p>
        </w:tc>
      </w:tr>
      <w:tr w:rsidR="00C6483E" w:rsidRPr="00525B64" w14:paraId="5220DF61" w14:textId="77777777" w:rsidTr="001E2914">
        <w:trPr>
          <w:cantSplit/>
          <w:trHeight w:val="20"/>
          <w:jc w:val="center"/>
        </w:trPr>
        <w:tc>
          <w:tcPr>
            <w:tcW w:w="350" w:type="pct"/>
            <w:tcMar>
              <w:top w:w="60" w:type="dxa"/>
              <w:left w:w="70" w:type="dxa"/>
              <w:bottom w:w="60" w:type="dxa"/>
              <w:right w:w="70" w:type="dxa"/>
            </w:tcMar>
            <w:vAlign w:val="center"/>
          </w:tcPr>
          <w:p w14:paraId="6E546FF4"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3857CE90" w14:textId="77777777" w:rsidR="00CC2D52" w:rsidRPr="00525B64" w:rsidRDefault="00CC2D52" w:rsidP="004F37E7">
            <w:pPr>
              <w:spacing w:line="360" w:lineRule="auto"/>
              <w:jc w:val="center"/>
              <w:rPr>
                <w:sz w:val="20"/>
                <w:szCs w:val="20"/>
              </w:rPr>
            </w:pPr>
            <w:r w:rsidRPr="00525B64">
              <w:rPr>
                <w:sz w:val="20"/>
                <w:szCs w:val="20"/>
              </w:rPr>
              <w:t>018928</w:t>
            </w:r>
          </w:p>
        </w:tc>
        <w:tc>
          <w:tcPr>
            <w:tcW w:w="1858" w:type="pct"/>
            <w:gridSpan w:val="3"/>
            <w:tcMar>
              <w:top w:w="60" w:type="dxa"/>
              <w:left w:w="70" w:type="dxa"/>
              <w:bottom w:w="60" w:type="dxa"/>
              <w:right w:w="70" w:type="dxa"/>
            </w:tcMar>
            <w:vAlign w:val="center"/>
          </w:tcPr>
          <w:p w14:paraId="1B9C4BF2" w14:textId="77777777" w:rsidR="00CC2D52" w:rsidRPr="00525B64" w:rsidRDefault="00CC2D52" w:rsidP="004F37E7">
            <w:pPr>
              <w:spacing w:line="360" w:lineRule="auto"/>
              <w:rPr>
                <w:sz w:val="20"/>
                <w:szCs w:val="20"/>
              </w:rPr>
            </w:pPr>
            <w:r w:rsidRPr="00525B64">
              <w:rPr>
                <w:sz w:val="20"/>
                <w:szCs w:val="20"/>
              </w:rPr>
              <w:t>MASSA CORRIDA ACRÍLICA SACO 20 KG</w:t>
            </w:r>
          </w:p>
        </w:tc>
        <w:tc>
          <w:tcPr>
            <w:tcW w:w="524" w:type="pct"/>
            <w:tcMar>
              <w:top w:w="60" w:type="dxa"/>
              <w:left w:w="70" w:type="dxa"/>
              <w:bottom w:w="60" w:type="dxa"/>
              <w:right w:w="70" w:type="dxa"/>
            </w:tcMar>
            <w:vAlign w:val="center"/>
          </w:tcPr>
          <w:p w14:paraId="561A5064"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A8ADF20"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4C9E9D73" w14:textId="112B28DF" w:rsidR="00CC2D52" w:rsidRPr="00525B64" w:rsidRDefault="00792734" w:rsidP="004F37E7">
            <w:pPr>
              <w:spacing w:line="360" w:lineRule="auto"/>
              <w:jc w:val="center"/>
              <w:rPr>
                <w:sz w:val="20"/>
                <w:szCs w:val="20"/>
              </w:rPr>
            </w:pPr>
            <w:r w:rsidRPr="00525B64">
              <w:rPr>
                <w:sz w:val="20"/>
                <w:szCs w:val="20"/>
              </w:rPr>
              <w:t>41</w:t>
            </w:r>
          </w:p>
        </w:tc>
        <w:tc>
          <w:tcPr>
            <w:tcW w:w="579" w:type="pct"/>
            <w:tcMar>
              <w:top w:w="60" w:type="dxa"/>
              <w:left w:w="70" w:type="dxa"/>
              <w:bottom w:w="60" w:type="dxa"/>
              <w:right w:w="70" w:type="dxa"/>
            </w:tcMar>
            <w:vAlign w:val="center"/>
          </w:tcPr>
          <w:p w14:paraId="7C0B21E9" w14:textId="0543905A" w:rsidR="00CC2D52" w:rsidRPr="00525B64" w:rsidRDefault="00792734" w:rsidP="004F37E7">
            <w:pPr>
              <w:spacing w:line="360" w:lineRule="auto"/>
              <w:jc w:val="center"/>
              <w:rPr>
                <w:sz w:val="20"/>
                <w:szCs w:val="20"/>
              </w:rPr>
            </w:pPr>
            <w:r w:rsidRPr="00525B64">
              <w:rPr>
                <w:sz w:val="20"/>
                <w:szCs w:val="20"/>
              </w:rPr>
              <w:t>4.100,00</w:t>
            </w:r>
          </w:p>
        </w:tc>
      </w:tr>
      <w:tr w:rsidR="00C6483E" w:rsidRPr="00525B64" w14:paraId="0EEA9698" w14:textId="77777777" w:rsidTr="001E2914">
        <w:trPr>
          <w:cantSplit/>
          <w:trHeight w:val="20"/>
          <w:jc w:val="center"/>
        </w:trPr>
        <w:tc>
          <w:tcPr>
            <w:tcW w:w="350" w:type="pct"/>
            <w:tcMar>
              <w:top w:w="60" w:type="dxa"/>
              <w:left w:w="70" w:type="dxa"/>
              <w:bottom w:w="60" w:type="dxa"/>
              <w:right w:w="70" w:type="dxa"/>
            </w:tcMar>
            <w:vAlign w:val="center"/>
          </w:tcPr>
          <w:p w14:paraId="52267044"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27ADCD5A" w14:textId="77777777" w:rsidR="00CC2D52" w:rsidRPr="00525B64" w:rsidRDefault="00CC2D52" w:rsidP="004F37E7">
            <w:pPr>
              <w:spacing w:line="360" w:lineRule="auto"/>
              <w:jc w:val="center"/>
              <w:rPr>
                <w:sz w:val="20"/>
                <w:szCs w:val="20"/>
              </w:rPr>
            </w:pPr>
            <w:r w:rsidRPr="00525B64">
              <w:rPr>
                <w:sz w:val="20"/>
                <w:szCs w:val="20"/>
              </w:rPr>
              <w:t>018929</w:t>
            </w:r>
          </w:p>
        </w:tc>
        <w:tc>
          <w:tcPr>
            <w:tcW w:w="1858" w:type="pct"/>
            <w:gridSpan w:val="3"/>
            <w:tcMar>
              <w:top w:w="60" w:type="dxa"/>
              <w:left w:w="70" w:type="dxa"/>
              <w:bottom w:w="60" w:type="dxa"/>
              <w:right w:w="70" w:type="dxa"/>
            </w:tcMar>
            <w:vAlign w:val="center"/>
          </w:tcPr>
          <w:p w14:paraId="51ABB7B5" w14:textId="77777777" w:rsidR="00CC2D52" w:rsidRPr="00525B64" w:rsidRDefault="00CC2D52" w:rsidP="004F37E7">
            <w:pPr>
              <w:spacing w:line="360" w:lineRule="auto"/>
              <w:rPr>
                <w:sz w:val="20"/>
                <w:szCs w:val="20"/>
              </w:rPr>
            </w:pPr>
            <w:r w:rsidRPr="00525B64">
              <w:rPr>
                <w:sz w:val="20"/>
                <w:szCs w:val="20"/>
              </w:rPr>
              <w:t>MASSA CORRIDA PVA SACO 20 KG</w:t>
            </w:r>
          </w:p>
        </w:tc>
        <w:tc>
          <w:tcPr>
            <w:tcW w:w="524" w:type="pct"/>
            <w:tcMar>
              <w:top w:w="60" w:type="dxa"/>
              <w:left w:w="70" w:type="dxa"/>
              <w:bottom w:w="60" w:type="dxa"/>
              <w:right w:w="70" w:type="dxa"/>
            </w:tcMar>
            <w:vAlign w:val="center"/>
          </w:tcPr>
          <w:p w14:paraId="43B3759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6B21B35"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09CAB0CD" w14:textId="6B66AF5D" w:rsidR="00CC2D52" w:rsidRPr="00525B64" w:rsidRDefault="00792734" w:rsidP="004F37E7">
            <w:pPr>
              <w:spacing w:line="360" w:lineRule="auto"/>
              <w:jc w:val="center"/>
              <w:rPr>
                <w:sz w:val="20"/>
                <w:szCs w:val="20"/>
              </w:rPr>
            </w:pPr>
            <w:r w:rsidRPr="00525B64">
              <w:rPr>
                <w:sz w:val="20"/>
                <w:szCs w:val="20"/>
              </w:rPr>
              <w:t>53,77</w:t>
            </w:r>
          </w:p>
        </w:tc>
        <w:tc>
          <w:tcPr>
            <w:tcW w:w="579" w:type="pct"/>
            <w:tcMar>
              <w:top w:w="60" w:type="dxa"/>
              <w:left w:w="70" w:type="dxa"/>
              <w:bottom w:w="60" w:type="dxa"/>
              <w:right w:w="70" w:type="dxa"/>
            </w:tcMar>
            <w:vAlign w:val="center"/>
          </w:tcPr>
          <w:p w14:paraId="3FED5535" w14:textId="329A88BF" w:rsidR="00CC2D52" w:rsidRPr="00525B64" w:rsidRDefault="00792734" w:rsidP="004F37E7">
            <w:pPr>
              <w:spacing w:line="360" w:lineRule="auto"/>
              <w:jc w:val="center"/>
              <w:rPr>
                <w:sz w:val="20"/>
                <w:szCs w:val="20"/>
              </w:rPr>
            </w:pPr>
            <w:r w:rsidRPr="00525B64">
              <w:rPr>
                <w:sz w:val="20"/>
                <w:szCs w:val="20"/>
              </w:rPr>
              <w:t>5.377,00</w:t>
            </w:r>
          </w:p>
        </w:tc>
      </w:tr>
      <w:tr w:rsidR="00CC2D52" w:rsidRPr="00525B64" w14:paraId="3C6F6DE0" w14:textId="77777777" w:rsidTr="00525B64">
        <w:trPr>
          <w:cantSplit/>
          <w:trHeight w:val="20"/>
          <w:jc w:val="center"/>
        </w:trPr>
        <w:tc>
          <w:tcPr>
            <w:tcW w:w="4421" w:type="pct"/>
            <w:gridSpan w:val="12"/>
            <w:tcMar>
              <w:top w:w="60" w:type="dxa"/>
              <w:left w:w="70" w:type="dxa"/>
              <w:bottom w:w="60" w:type="dxa"/>
              <w:right w:w="70" w:type="dxa"/>
            </w:tcMar>
            <w:vAlign w:val="center"/>
          </w:tcPr>
          <w:p w14:paraId="589FEB82" w14:textId="4D1F3743" w:rsidR="00CC2D52" w:rsidRPr="00525B64" w:rsidRDefault="00CC2D52" w:rsidP="004F37E7">
            <w:pPr>
              <w:spacing w:line="360" w:lineRule="auto"/>
              <w:jc w:val="right"/>
              <w:rPr>
                <w:sz w:val="20"/>
                <w:szCs w:val="20"/>
              </w:rPr>
            </w:pPr>
            <w:r w:rsidRPr="00525B64">
              <w:rPr>
                <w:sz w:val="20"/>
                <w:szCs w:val="20"/>
              </w:rPr>
              <w:t>VALOR GLOBAL DO LOTE 8</w:t>
            </w:r>
            <w:r w:rsidR="00105165" w:rsidRPr="00525B64">
              <w:rPr>
                <w:sz w:val="20"/>
                <w:szCs w:val="20"/>
              </w:rPr>
              <w:t>7</w:t>
            </w:r>
            <w:r w:rsidRPr="00525B64">
              <w:rPr>
                <w:sz w:val="20"/>
                <w:szCs w:val="20"/>
              </w:rPr>
              <w:t xml:space="preserve"> - MASSA CORRIDA</w:t>
            </w:r>
          </w:p>
        </w:tc>
        <w:tc>
          <w:tcPr>
            <w:tcW w:w="579" w:type="pct"/>
            <w:tcMar>
              <w:top w:w="60" w:type="dxa"/>
              <w:left w:w="70" w:type="dxa"/>
              <w:bottom w:w="60" w:type="dxa"/>
              <w:right w:w="70" w:type="dxa"/>
            </w:tcMar>
            <w:vAlign w:val="center"/>
          </w:tcPr>
          <w:p w14:paraId="0A1AAD1A" w14:textId="210B054C" w:rsidR="00CC2D52" w:rsidRPr="00525B64" w:rsidRDefault="00792734" w:rsidP="004F37E7">
            <w:pPr>
              <w:spacing w:line="360" w:lineRule="auto"/>
              <w:jc w:val="center"/>
              <w:rPr>
                <w:sz w:val="20"/>
                <w:szCs w:val="20"/>
              </w:rPr>
            </w:pPr>
            <w:r w:rsidRPr="00525B64">
              <w:rPr>
                <w:sz w:val="20"/>
                <w:szCs w:val="20"/>
              </w:rPr>
              <w:t>9.477,00</w:t>
            </w:r>
          </w:p>
        </w:tc>
      </w:tr>
      <w:tr w:rsidR="00CC2D52" w:rsidRPr="00525B64" w14:paraId="68A9E513"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19D70364" w14:textId="7A093D00" w:rsidR="00CC2D52" w:rsidRPr="00525B64" w:rsidRDefault="00CC2D52" w:rsidP="004F37E7">
            <w:pPr>
              <w:spacing w:line="360" w:lineRule="auto"/>
              <w:rPr>
                <w:sz w:val="20"/>
                <w:szCs w:val="20"/>
              </w:rPr>
            </w:pPr>
            <w:r w:rsidRPr="00525B64">
              <w:rPr>
                <w:b/>
                <w:sz w:val="20"/>
                <w:szCs w:val="20"/>
              </w:rPr>
              <w:t>LOTE 8</w:t>
            </w:r>
            <w:r w:rsidR="00105165" w:rsidRPr="00525B64">
              <w:rPr>
                <w:b/>
                <w:sz w:val="20"/>
                <w:szCs w:val="20"/>
              </w:rPr>
              <w:t>8</w:t>
            </w:r>
            <w:r w:rsidRPr="00525B64">
              <w:rPr>
                <w:b/>
                <w:sz w:val="20"/>
                <w:szCs w:val="20"/>
              </w:rPr>
              <w:t xml:space="preserve"> - QUEROSENE</w:t>
            </w:r>
          </w:p>
        </w:tc>
      </w:tr>
      <w:tr w:rsidR="00C6483E" w:rsidRPr="00525B64" w14:paraId="02C7424E" w14:textId="77777777" w:rsidTr="001E2914">
        <w:trPr>
          <w:cantSplit/>
          <w:trHeight w:val="20"/>
          <w:jc w:val="center"/>
        </w:trPr>
        <w:tc>
          <w:tcPr>
            <w:tcW w:w="350" w:type="pct"/>
            <w:tcMar>
              <w:top w:w="60" w:type="dxa"/>
              <w:left w:w="70" w:type="dxa"/>
              <w:bottom w:w="60" w:type="dxa"/>
              <w:right w:w="70" w:type="dxa"/>
            </w:tcMar>
            <w:vAlign w:val="center"/>
          </w:tcPr>
          <w:p w14:paraId="58C5EA42"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3BB8D672" w14:textId="77777777" w:rsidR="00CC2D52" w:rsidRPr="00525B64" w:rsidRDefault="00CC2D52" w:rsidP="004F37E7">
            <w:pPr>
              <w:spacing w:line="360" w:lineRule="auto"/>
              <w:jc w:val="center"/>
              <w:rPr>
                <w:sz w:val="20"/>
                <w:szCs w:val="20"/>
              </w:rPr>
            </w:pPr>
            <w:r w:rsidRPr="00525B64">
              <w:rPr>
                <w:sz w:val="20"/>
                <w:szCs w:val="20"/>
              </w:rPr>
              <w:t>000807</w:t>
            </w:r>
          </w:p>
        </w:tc>
        <w:tc>
          <w:tcPr>
            <w:tcW w:w="1858" w:type="pct"/>
            <w:gridSpan w:val="3"/>
            <w:tcMar>
              <w:top w:w="60" w:type="dxa"/>
              <w:left w:w="70" w:type="dxa"/>
              <w:bottom w:w="60" w:type="dxa"/>
              <w:right w:w="70" w:type="dxa"/>
            </w:tcMar>
            <w:vAlign w:val="center"/>
          </w:tcPr>
          <w:p w14:paraId="3D079F8B" w14:textId="24DF8DE9" w:rsidR="00CC2D52" w:rsidRPr="00525B64" w:rsidRDefault="00CC2D52" w:rsidP="004F37E7">
            <w:pPr>
              <w:spacing w:line="360" w:lineRule="auto"/>
              <w:jc w:val="both"/>
              <w:rPr>
                <w:sz w:val="20"/>
                <w:szCs w:val="20"/>
              </w:rPr>
            </w:pPr>
            <w:r w:rsidRPr="00525B64">
              <w:rPr>
                <w:sz w:val="20"/>
                <w:szCs w:val="20"/>
              </w:rPr>
              <w:t>QUEROSENE 900 ML</w:t>
            </w:r>
            <w:r w:rsidR="00E30F3A" w:rsidRPr="00525B64">
              <w:rPr>
                <w:sz w:val="20"/>
                <w:szCs w:val="20"/>
              </w:rPr>
              <w:t xml:space="preserve"> - Solvente tipo querosene, indicado para limpeza pesada, remoção de graxas e óleos, embalagem mínima de 900 ml.</w:t>
            </w:r>
          </w:p>
        </w:tc>
        <w:tc>
          <w:tcPr>
            <w:tcW w:w="524" w:type="pct"/>
            <w:tcMar>
              <w:top w:w="60" w:type="dxa"/>
              <w:left w:w="70" w:type="dxa"/>
              <w:bottom w:w="60" w:type="dxa"/>
              <w:right w:w="70" w:type="dxa"/>
            </w:tcMar>
            <w:vAlign w:val="center"/>
          </w:tcPr>
          <w:p w14:paraId="68805FF3"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FEDDFEB"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03B410C4" w14:textId="39B28B38" w:rsidR="00CC2D52" w:rsidRPr="00525B64" w:rsidRDefault="00792734" w:rsidP="004F37E7">
            <w:pPr>
              <w:spacing w:line="360" w:lineRule="auto"/>
              <w:jc w:val="center"/>
              <w:rPr>
                <w:sz w:val="20"/>
                <w:szCs w:val="20"/>
              </w:rPr>
            </w:pPr>
            <w:r w:rsidRPr="00525B64">
              <w:rPr>
                <w:sz w:val="20"/>
                <w:szCs w:val="20"/>
              </w:rPr>
              <w:t>19,35</w:t>
            </w:r>
          </w:p>
        </w:tc>
        <w:tc>
          <w:tcPr>
            <w:tcW w:w="579" w:type="pct"/>
            <w:tcMar>
              <w:top w:w="60" w:type="dxa"/>
              <w:left w:w="70" w:type="dxa"/>
              <w:bottom w:w="60" w:type="dxa"/>
              <w:right w:w="70" w:type="dxa"/>
            </w:tcMar>
            <w:vAlign w:val="center"/>
          </w:tcPr>
          <w:p w14:paraId="2DF3F33D" w14:textId="6848CF7B" w:rsidR="00CC2D52" w:rsidRPr="00525B64" w:rsidRDefault="00792734" w:rsidP="004F37E7">
            <w:pPr>
              <w:spacing w:line="360" w:lineRule="auto"/>
              <w:jc w:val="center"/>
              <w:rPr>
                <w:sz w:val="20"/>
                <w:szCs w:val="20"/>
              </w:rPr>
            </w:pPr>
            <w:r w:rsidRPr="00525B64">
              <w:rPr>
                <w:sz w:val="20"/>
                <w:szCs w:val="20"/>
              </w:rPr>
              <w:t>967,50</w:t>
            </w:r>
          </w:p>
        </w:tc>
      </w:tr>
      <w:tr w:rsidR="00F65445" w:rsidRPr="00525B64" w14:paraId="28F7C319" w14:textId="77777777" w:rsidTr="00525B64">
        <w:trPr>
          <w:cantSplit/>
          <w:trHeight w:val="20"/>
          <w:jc w:val="center"/>
        </w:trPr>
        <w:tc>
          <w:tcPr>
            <w:tcW w:w="4421" w:type="pct"/>
            <w:gridSpan w:val="12"/>
            <w:tcMar>
              <w:top w:w="60" w:type="dxa"/>
              <w:left w:w="70" w:type="dxa"/>
              <w:bottom w:w="60" w:type="dxa"/>
              <w:right w:w="70" w:type="dxa"/>
            </w:tcMar>
            <w:vAlign w:val="center"/>
          </w:tcPr>
          <w:p w14:paraId="41883CE0" w14:textId="0311C1E6" w:rsidR="00F65445" w:rsidRPr="00525B64" w:rsidRDefault="00F65445" w:rsidP="004F37E7">
            <w:pPr>
              <w:spacing w:line="360" w:lineRule="auto"/>
              <w:jc w:val="right"/>
              <w:rPr>
                <w:sz w:val="20"/>
                <w:szCs w:val="20"/>
              </w:rPr>
            </w:pPr>
            <w:r w:rsidRPr="00525B64">
              <w:rPr>
                <w:sz w:val="20"/>
                <w:szCs w:val="20"/>
              </w:rPr>
              <w:t>VALOR GLOBAL DO LOTE 8</w:t>
            </w:r>
            <w:r w:rsidR="00105165" w:rsidRPr="00525B64">
              <w:rPr>
                <w:sz w:val="20"/>
                <w:szCs w:val="20"/>
              </w:rPr>
              <w:t>8</w:t>
            </w:r>
            <w:r w:rsidRPr="00525B64">
              <w:rPr>
                <w:sz w:val="20"/>
                <w:szCs w:val="20"/>
              </w:rPr>
              <w:t xml:space="preserve"> - QUEROSENE</w:t>
            </w:r>
          </w:p>
        </w:tc>
        <w:tc>
          <w:tcPr>
            <w:tcW w:w="579" w:type="pct"/>
            <w:tcMar>
              <w:top w:w="60" w:type="dxa"/>
              <w:left w:w="70" w:type="dxa"/>
              <w:bottom w:w="60" w:type="dxa"/>
              <w:right w:w="70" w:type="dxa"/>
            </w:tcMar>
            <w:vAlign w:val="center"/>
          </w:tcPr>
          <w:p w14:paraId="2294290E" w14:textId="4D5173FC" w:rsidR="00F65445" w:rsidRPr="00525B64" w:rsidRDefault="00792734" w:rsidP="004F37E7">
            <w:pPr>
              <w:spacing w:line="360" w:lineRule="auto"/>
              <w:jc w:val="center"/>
              <w:rPr>
                <w:sz w:val="20"/>
                <w:szCs w:val="20"/>
              </w:rPr>
            </w:pPr>
            <w:r w:rsidRPr="00525B64">
              <w:rPr>
                <w:sz w:val="20"/>
                <w:szCs w:val="20"/>
              </w:rPr>
              <w:t>967,50</w:t>
            </w:r>
          </w:p>
        </w:tc>
      </w:tr>
      <w:tr w:rsidR="00CC2D52" w:rsidRPr="00525B64" w14:paraId="1B53D5D1"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31476754" w14:textId="1E8B6B6B" w:rsidR="00CC2D52" w:rsidRPr="00525B64" w:rsidRDefault="00CC2D52" w:rsidP="004F37E7">
            <w:pPr>
              <w:spacing w:line="360" w:lineRule="auto"/>
              <w:rPr>
                <w:sz w:val="20"/>
                <w:szCs w:val="20"/>
              </w:rPr>
            </w:pPr>
            <w:r w:rsidRPr="00525B64">
              <w:rPr>
                <w:b/>
                <w:sz w:val="20"/>
                <w:szCs w:val="20"/>
              </w:rPr>
              <w:t xml:space="preserve">LOTE </w:t>
            </w:r>
            <w:r w:rsidR="00105165" w:rsidRPr="00525B64">
              <w:rPr>
                <w:b/>
                <w:sz w:val="20"/>
                <w:szCs w:val="20"/>
              </w:rPr>
              <w:t>89</w:t>
            </w:r>
            <w:r w:rsidRPr="00525B64">
              <w:rPr>
                <w:b/>
                <w:sz w:val="20"/>
                <w:szCs w:val="20"/>
              </w:rPr>
              <w:t xml:space="preserve"> - ROLO DE ESPUMA / LÃ / SUPORTE</w:t>
            </w:r>
          </w:p>
        </w:tc>
      </w:tr>
      <w:tr w:rsidR="00C6483E" w:rsidRPr="00525B64" w14:paraId="303DF8D3" w14:textId="77777777" w:rsidTr="001E2914">
        <w:trPr>
          <w:cantSplit/>
          <w:trHeight w:val="20"/>
          <w:jc w:val="center"/>
        </w:trPr>
        <w:tc>
          <w:tcPr>
            <w:tcW w:w="350" w:type="pct"/>
            <w:tcMar>
              <w:top w:w="60" w:type="dxa"/>
              <w:left w:w="70" w:type="dxa"/>
              <w:bottom w:w="60" w:type="dxa"/>
              <w:right w:w="70" w:type="dxa"/>
            </w:tcMar>
            <w:vAlign w:val="center"/>
          </w:tcPr>
          <w:p w14:paraId="7A3E644D"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469AD2B6" w14:textId="77777777" w:rsidR="00CC2D52" w:rsidRPr="00525B64" w:rsidRDefault="00CC2D52" w:rsidP="004F37E7">
            <w:pPr>
              <w:spacing w:line="360" w:lineRule="auto"/>
              <w:jc w:val="center"/>
              <w:rPr>
                <w:sz w:val="20"/>
                <w:szCs w:val="20"/>
              </w:rPr>
            </w:pPr>
            <w:r w:rsidRPr="00525B64">
              <w:rPr>
                <w:sz w:val="20"/>
                <w:szCs w:val="20"/>
              </w:rPr>
              <w:t>000798</w:t>
            </w:r>
          </w:p>
        </w:tc>
        <w:tc>
          <w:tcPr>
            <w:tcW w:w="1858" w:type="pct"/>
            <w:gridSpan w:val="3"/>
            <w:tcMar>
              <w:top w:w="60" w:type="dxa"/>
              <w:left w:w="70" w:type="dxa"/>
              <w:bottom w:w="60" w:type="dxa"/>
              <w:right w:w="70" w:type="dxa"/>
            </w:tcMar>
            <w:vAlign w:val="center"/>
          </w:tcPr>
          <w:p w14:paraId="3C9269F5" w14:textId="77777777" w:rsidR="00CC2D52" w:rsidRPr="00525B64" w:rsidRDefault="00CC2D52" w:rsidP="004F37E7">
            <w:pPr>
              <w:spacing w:line="360" w:lineRule="auto"/>
              <w:rPr>
                <w:sz w:val="20"/>
                <w:szCs w:val="20"/>
              </w:rPr>
            </w:pPr>
            <w:r w:rsidRPr="00525B64">
              <w:rPr>
                <w:sz w:val="20"/>
                <w:szCs w:val="20"/>
              </w:rPr>
              <w:t>ROLO DE ESPUMA 09 CM C/SUPORTE</w:t>
            </w:r>
          </w:p>
        </w:tc>
        <w:tc>
          <w:tcPr>
            <w:tcW w:w="524" w:type="pct"/>
            <w:tcMar>
              <w:top w:w="60" w:type="dxa"/>
              <w:left w:w="70" w:type="dxa"/>
              <w:bottom w:w="60" w:type="dxa"/>
              <w:right w:w="70" w:type="dxa"/>
            </w:tcMar>
            <w:vAlign w:val="center"/>
          </w:tcPr>
          <w:p w14:paraId="57F7ADA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3CE9F3C"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38BFB563" w14:textId="1BDFC87F" w:rsidR="00CC2D52" w:rsidRPr="00525B64" w:rsidRDefault="00792734" w:rsidP="004F37E7">
            <w:pPr>
              <w:spacing w:line="360" w:lineRule="auto"/>
              <w:jc w:val="center"/>
              <w:rPr>
                <w:sz w:val="20"/>
                <w:szCs w:val="20"/>
              </w:rPr>
            </w:pPr>
            <w:r w:rsidRPr="00525B64">
              <w:rPr>
                <w:sz w:val="20"/>
                <w:szCs w:val="20"/>
              </w:rPr>
              <w:t>11,45</w:t>
            </w:r>
          </w:p>
        </w:tc>
        <w:tc>
          <w:tcPr>
            <w:tcW w:w="579" w:type="pct"/>
            <w:tcMar>
              <w:top w:w="60" w:type="dxa"/>
              <w:left w:w="70" w:type="dxa"/>
              <w:bottom w:w="60" w:type="dxa"/>
              <w:right w:w="70" w:type="dxa"/>
            </w:tcMar>
            <w:vAlign w:val="center"/>
          </w:tcPr>
          <w:p w14:paraId="2D9E62B8" w14:textId="050A1FCF" w:rsidR="00CC2D52" w:rsidRPr="00525B64" w:rsidRDefault="00792734" w:rsidP="004F37E7">
            <w:pPr>
              <w:spacing w:line="360" w:lineRule="auto"/>
              <w:jc w:val="center"/>
              <w:rPr>
                <w:sz w:val="20"/>
                <w:szCs w:val="20"/>
              </w:rPr>
            </w:pPr>
            <w:r w:rsidRPr="00525B64">
              <w:rPr>
                <w:sz w:val="20"/>
                <w:szCs w:val="20"/>
              </w:rPr>
              <w:t>1.145,00</w:t>
            </w:r>
          </w:p>
        </w:tc>
      </w:tr>
      <w:tr w:rsidR="00C6483E" w:rsidRPr="00525B64" w14:paraId="03658FE3" w14:textId="77777777" w:rsidTr="001E2914">
        <w:trPr>
          <w:cantSplit/>
          <w:trHeight w:val="20"/>
          <w:jc w:val="center"/>
        </w:trPr>
        <w:tc>
          <w:tcPr>
            <w:tcW w:w="350" w:type="pct"/>
            <w:tcMar>
              <w:top w:w="60" w:type="dxa"/>
              <w:left w:w="70" w:type="dxa"/>
              <w:bottom w:w="60" w:type="dxa"/>
              <w:right w:w="70" w:type="dxa"/>
            </w:tcMar>
            <w:vAlign w:val="center"/>
          </w:tcPr>
          <w:p w14:paraId="547F712C"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38257981" w14:textId="77777777" w:rsidR="00CC2D52" w:rsidRPr="00525B64" w:rsidRDefault="00CC2D52" w:rsidP="004F37E7">
            <w:pPr>
              <w:spacing w:line="360" w:lineRule="auto"/>
              <w:jc w:val="center"/>
              <w:rPr>
                <w:sz w:val="20"/>
                <w:szCs w:val="20"/>
              </w:rPr>
            </w:pPr>
            <w:r w:rsidRPr="00525B64">
              <w:rPr>
                <w:sz w:val="20"/>
                <w:szCs w:val="20"/>
              </w:rPr>
              <w:t>000795</w:t>
            </w:r>
          </w:p>
        </w:tc>
        <w:tc>
          <w:tcPr>
            <w:tcW w:w="1858" w:type="pct"/>
            <w:gridSpan w:val="3"/>
            <w:tcMar>
              <w:top w:w="60" w:type="dxa"/>
              <w:left w:w="70" w:type="dxa"/>
              <w:bottom w:w="60" w:type="dxa"/>
              <w:right w:w="70" w:type="dxa"/>
            </w:tcMar>
            <w:vAlign w:val="center"/>
          </w:tcPr>
          <w:p w14:paraId="10B31F82" w14:textId="77777777" w:rsidR="00CC2D52" w:rsidRPr="00525B64" w:rsidRDefault="00CC2D52" w:rsidP="004F37E7">
            <w:pPr>
              <w:spacing w:line="360" w:lineRule="auto"/>
              <w:rPr>
                <w:sz w:val="20"/>
                <w:szCs w:val="20"/>
              </w:rPr>
            </w:pPr>
            <w:r w:rsidRPr="00525B64">
              <w:rPr>
                <w:sz w:val="20"/>
                <w:szCs w:val="20"/>
              </w:rPr>
              <w:t>ROLO DE ESPUMA 15 CM C/SUPORTE</w:t>
            </w:r>
          </w:p>
        </w:tc>
        <w:tc>
          <w:tcPr>
            <w:tcW w:w="524" w:type="pct"/>
            <w:tcMar>
              <w:top w:w="60" w:type="dxa"/>
              <w:left w:w="70" w:type="dxa"/>
              <w:bottom w:w="60" w:type="dxa"/>
              <w:right w:w="70" w:type="dxa"/>
            </w:tcMar>
            <w:vAlign w:val="center"/>
          </w:tcPr>
          <w:p w14:paraId="42CC894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BBC4F53"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423C02C3" w14:textId="6E16075F" w:rsidR="00CC2D52" w:rsidRPr="00525B64" w:rsidRDefault="00792734" w:rsidP="004F37E7">
            <w:pPr>
              <w:spacing w:line="360" w:lineRule="auto"/>
              <w:jc w:val="center"/>
              <w:rPr>
                <w:sz w:val="20"/>
                <w:szCs w:val="20"/>
              </w:rPr>
            </w:pPr>
            <w:r w:rsidRPr="00525B64">
              <w:rPr>
                <w:sz w:val="20"/>
                <w:szCs w:val="20"/>
              </w:rPr>
              <w:t>10,92</w:t>
            </w:r>
          </w:p>
        </w:tc>
        <w:tc>
          <w:tcPr>
            <w:tcW w:w="579" w:type="pct"/>
            <w:tcMar>
              <w:top w:w="60" w:type="dxa"/>
              <w:left w:w="70" w:type="dxa"/>
              <w:bottom w:w="60" w:type="dxa"/>
              <w:right w:w="70" w:type="dxa"/>
            </w:tcMar>
            <w:vAlign w:val="center"/>
          </w:tcPr>
          <w:p w14:paraId="1342C3FE" w14:textId="62FC42A8" w:rsidR="00CC2D52" w:rsidRPr="00525B64" w:rsidRDefault="00792734" w:rsidP="004F37E7">
            <w:pPr>
              <w:spacing w:line="360" w:lineRule="auto"/>
              <w:jc w:val="center"/>
              <w:rPr>
                <w:sz w:val="20"/>
                <w:szCs w:val="20"/>
              </w:rPr>
            </w:pPr>
            <w:r w:rsidRPr="00525B64">
              <w:rPr>
                <w:sz w:val="20"/>
                <w:szCs w:val="20"/>
              </w:rPr>
              <w:t>1.092,00</w:t>
            </w:r>
          </w:p>
        </w:tc>
      </w:tr>
      <w:tr w:rsidR="00C6483E" w:rsidRPr="00525B64" w14:paraId="123D8EE6" w14:textId="77777777" w:rsidTr="001E2914">
        <w:trPr>
          <w:cantSplit/>
          <w:trHeight w:val="20"/>
          <w:jc w:val="center"/>
        </w:trPr>
        <w:tc>
          <w:tcPr>
            <w:tcW w:w="350" w:type="pct"/>
            <w:tcMar>
              <w:top w:w="60" w:type="dxa"/>
              <w:left w:w="70" w:type="dxa"/>
              <w:bottom w:w="60" w:type="dxa"/>
              <w:right w:w="70" w:type="dxa"/>
            </w:tcMar>
            <w:vAlign w:val="center"/>
          </w:tcPr>
          <w:p w14:paraId="6A4DBC2C"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4338D37A" w14:textId="77777777" w:rsidR="00CC2D52" w:rsidRPr="00525B64" w:rsidRDefault="00CC2D52" w:rsidP="004F37E7">
            <w:pPr>
              <w:spacing w:line="360" w:lineRule="auto"/>
              <w:jc w:val="center"/>
              <w:rPr>
                <w:sz w:val="20"/>
                <w:szCs w:val="20"/>
              </w:rPr>
            </w:pPr>
            <w:r w:rsidRPr="00525B64">
              <w:rPr>
                <w:sz w:val="20"/>
                <w:szCs w:val="20"/>
              </w:rPr>
              <w:t>000796</w:t>
            </w:r>
          </w:p>
        </w:tc>
        <w:tc>
          <w:tcPr>
            <w:tcW w:w="1858" w:type="pct"/>
            <w:gridSpan w:val="3"/>
            <w:tcMar>
              <w:top w:w="60" w:type="dxa"/>
              <w:left w:w="70" w:type="dxa"/>
              <w:bottom w:w="60" w:type="dxa"/>
              <w:right w:w="70" w:type="dxa"/>
            </w:tcMar>
            <w:vAlign w:val="center"/>
          </w:tcPr>
          <w:p w14:paraId="7615D3F2" w14:textId="77777777" w:rsidR="00CC2D52" w:rsidRPr="00525B64" w:rsidRDefault="00CC2D52" w:rsidP="004F37E7">
            <w:pPr>
              <w:spacing w:line="360" w:lineRule="auto"/>
              <w:rPr>
                <w:sz w:val="20"/>
                <w:szCs w:val="20"/>
              </w:rPr>
            </w:pPr>
            <w:r w:rsidRPr="00525B64">
              <w:rPr>
                <w:sz w:val="20"/>
                <w:szCs w:val="20"/>
              </w:rPr>
              <w:t>ROLO DE ESPUMA 23 CM</w:t>
            </w:r>
          </w:p>
        </w:tc>
        <w:tc>
          <w:tcPr>
            <w:tcW w:w="524" w:type="pct"/>
            <w:tcMar>
              <w:top w:w="60" w:type="dxa"/>
              <w:left w:w="70" w:type="dxa"/>
              <w:bottom w:w="60" w:type="dxa"/>
              <w:right w:w="70" w:type="dxa"/>
            </w:tcMar>
            <w:vAlign w:val="center"/>
          </w:tcPr>
          <w:p w14:paraId="3E70E8F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CA55379"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3D800E57" w14:textId="73B3BAA2" w:rsidR="00CC2D52" w:rsidRPr="00525B64" w:rsidRDefault="00792734" w:rsidP="004F37E7">
            <w:pPr>
              <w:spacing w:line="360" w:lineRule="auto"/>
              <w:jc w:val="center"/>
              <w:rPr>
                <w:sz w:val="20"/>
                <w:szCs w:val="20"/>
              </w:rPr>
            </w:pPr>
            <w:r w:rsidRPr="00525B64">
              <w:rPr>
                <w:sz w:val="20"/>
                <w:szCs w:val="20"/>
              </w:rPr>
              <w:t>11,12</w:t>
            </w:r>
          </w:p>
        </w:tc>
        <w:tc>
          <w:tcPr>
            <w:tcW w:w="579" w:type="pct"/>
            <w:tcMar>
              <w:top w:w="60" w:type="dxa"/>
              <w:left w:w="70" w:type="dxa"/>
              <w:bottom w:w="60" w:type="dxa"/>
              <w:right w:w="70" w:type="dxa"/>
            </w:tcMar>
            <w:vAlign w:val="center"/>
          </w:tcPr>
          <w:p w14:paraId="74B30116" w14:textId="31EBD9CB" w:rsidR="00CC2D52" w:rsidRPr="00525B64" w:rsidRDefault="00792734" w:rsidP="004F37E7">
            <w:pPr>
              <w:spacing w:line="360" w:lineRule="auto"/>
              <w:jc w:val="center"/>
              <w:rPr>
                <w:sz w:val="20"/>
                <w:szCs w:val="20"/>
              </w:rPr>
            </w:pPr>
            <w:r w:rsidRPr="00525B64">
              <w:rPr>
                <w:sz w:val="20"/>
                <w:szCs w:val="20"/>
              </w:rPr>
              <w:t>1.112,00</w:t>
            </w:r>
          </w:p>
        </w:tc>
      </w:tr>
      <w:tr w:rsidR="00C6483E" w:rsidRPr="00525B64" w14:paraId="669D0992" w14:textId="77777777" w:rsidTr="001E2914">
        <w:trPr>
          <w:cantSplit/>
          <w:trHeight w:val="20"/>
          <w:jc w:val="center"/>
        </w:trPr>
        <w:tc>
          <w:tcPr>
            <w:tcW w:w="350" w:type="pct"/>
            <w:tcMar>
              <w:top w:w="60" w:type="dxa"/>
              <w:left w:w="70" w:type="dxa"/>
              <w:bottom w:w="60" w:type="dxa"/>
              <w:right w:w="70" w:type="dxa"/>
            </w:tcMar>
            <w:vAlign w:val="center"/>
          </w:tcPr>
          <w:p w14:paraId="5E9FC23A"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31EB1F83" w14:textId="77777777" w:rsidR="00CC2D52" w:rsidRPr="00525B64" w:rsidRDefault="00CC2D52" w:rsidP="004F37E7">
            <w:pPr>
              <w:spacing w:line="360" w:lineRule="auto"/>
              <w:jc w:val="center"/>
              <w:rPr>
                <w:sz w:val="20"/>
                <w:szCs w:val="20"/>
              </w:rPr>
            </w:pPr>
            <w:r w:rsidRPr="00525B64">
              <w:rPr>
                <w:sz w:val="20"/>
                <w:szCs w:val="20"/>
              </w:rPr>
              <w:t>000799</w:t>
            </w:r>
          </w:p>
        </w:tc>
        <w:tc>
          <w:tcPr>
            <w:tcW w:w="1858" w:type="pct"/>
            <w:gridSpan w:val="3"/>
            <w:tcMar>
              <w:top w:w="60" w:type="dxa"/>
              <w:left w:w="70" w:type="dxa"/>
              <w:bottom w:w="60" w:type="dxa"/>
              <w:right w:w="70" w:type="dxa"/>
            </w:tcMar>
            <w:vAlign w:val="center"/>
          </w:tcPr>
          <w:p w14:paraId="2424A268" w14:textId="77777777" w:rsidR="00CC2D52" w:rsidRPr="00525B64" w:rsidRDefault="00CC2D52" w:rsidP="004F37E7">
            <w:pPr>
              <w:spacing w:line="360" w:lineRule="auto"/>
              <w:rPr>
                <w:sz w:val="20"/>
                <w:szCs w:val="20"/>
              </w:rPr>
            </w:pPr>
            <w:r w:rsidRPr="00525B64">
              <w:rPr>
                <w:sz w:val="20"/>
                <w:szCs w:val="20"/>
              </w:rPr>
              <w:t>ROLO DE LÃ DE CARNEIRO 23 CM</w:t>
            </w:r>
          </w:p>
        </w:tc>
        <w:tc>
          <w:tcPr>
            <w:tcW w:w="524" w:type="pct"/>
            <w:tcMar>
              <w:top w:w="60" w:type="dxa"/>
              <w:left w:w="70" w:type="dxa"/>
              <w:bottom w:w="60" w:type="dxa"/>
              <w:right w:w="70" w:type="dxa"/>
            </w:tcMar>
            <w:vAlign w:val="center"/>
          </w:tcPr>
          <w:p w14:paraId="2C77440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6789421"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0AD7B7EB" w14:textId="43BCB773" w:rsidR="00CC2D52" w:rsidRPr="00525B64" w:rsidRDefault="00792734" w:rsidP="004F37E7">
            <w:pPr>
              <w:spacing w:line="360" w:lineRule="auto"/>
              <w:jc w:val="center"/>
              <w:rPr>
                <w:sz w:val="20"/>
                <w:szCs w:val="20"/>
              </w:rPr>
            </w:pPr>
            <w:r w:rsidRPr="00525B64">
              <w:rPr>
                <w:sz w:val="20"/>
                <w:szCs w:val="20"/>
              </w:rPr>
              <w:t>25,33</w:t>
            </w:r>
          </w:p>
        </w:tc>
        <w:tc>
          <w:tcPr>
            <w:tcW w:w="579" w:type="pct"/>
            <w:tcMar>
              <w:top w:w="60" w:type="dxa"/>
              <w:left w:w="70" w:type="dxa"/>
              <w:bottom w:w="60" w:type="dxa"/>
              <w:right w:w="70" w:type="dxa"/>
            </w:tcMar>
            <w:vAlign w:val="center"/>
          </w:tcPr>
          <w:p w14:paraId="10B764A7" w14:textId="7DB51E65" w:rsidR="00CC2D52" w:rsidRPr="00525B64" w:rsidRDefault="00792734" w:rsidP="004F37E7">
            <w:pPr>
              <w:spacing w:line="360" w:lineRule="auto"/>
              <w:jc w:val="center"/>
              <w:rPr>
                <w:sz w:val="20"/>
                <w:szCs w:val="20"/>
              </w:rPr>
            </w:pPr>
            <w:r w:rsidRPr="00525B64">
              <w:rPr>
                <w:sz w:val="20"/>
                <w:szCs w:val="20"/>
              </w:rPr>
              <w:t>2.533,00</w:t>
            </w:r>
          </w:p>
        </w:tc>
      </w:tr>
      <w:tr w:rsidR="00C6483E" w:rsidRPr="00525B64" w14:paraId="127A2008" w14:textId="77777777" w:rsidTr="001E2914">
        <w:trPr>
          <w:cantSplit/>
          <w:trHeight w:val="20"/>
          <w:jc w:val="center"/>
        </w:trPr>
        <w:tc>
          <w:tcPr>
            <w:tcW w:w="350" w:type="pct"/>
            <w:tcMar>
              <w:top w:w="60" w:type="dxa"/>
              <w:left w:w="70" w:type="dxa"/>
              <w:bottom w:w="60" w:type="dxa"/>
              <w:right w:w="70" w:type="dxa"/>
            </w:tcMar>
            <w:vAlign w:val="center"/>
          </w:tcPr>
          <w:p w14:paraId="31851B01"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5A69BD98" w14:textId="77777777" w:rsidR="00CC2D52" w:rsidRPr="00525B64" w:rsidRDefault="00CC2D52" w:rsidP="004F37E7">
            <w:pPr>
              <w:spacing w:line="360" w:lineRule="auto"/>
              <w:jc w:val="center"/>
              <w:rPr>
                <w:sz w:val="20"/>
                <w:szCs w:val="20"/>
              </w:rPr>
            </w:pPr>
            <w:r w:rsidRPr="00525B64">
              <w:rPr>
                <w:sz w:val="20"/>
                <w:szCs w:val="20"/>
              </w:rPr>
              <w:t>000800</w:t>
            </w:r>
          </w:p>
        </w:tc>
        <w:tc>
          <w:tcPr>
            <w:tcW w:w="1858" w:type="pct"/>
            <w:gridSpan w:val="3"/>
            <w:tcMar>
              <w:top w:w="60" w:type="dxa"/>
              <w:left w:w="70" w:type="dxa"/>
              <w:bottom w:w="60" w:type="dxa"/>
              <w:right w:w="70" w:type="dxa"/>
            </w:tcMar>
            <w:vAlign w:val="center"/>
          </w:tcPr>
          <w:p w14:paraId="259B4DF5" w14:textId="77777777" w:rsidR="00CC2D52" w:rsidRPr="00525B64" w:rsidRDefault="00CC2D52" w:rsidP="004F37E7">
            <w:pPr>
              <w:spacing w:line="360" w:lineRule="auto"/>
              <w:rPr>
                <w:sz w:val="20"/>
                <w:szCs w:val="20"/>
              </w:rPr>
            </w:pPr>
            <w:r w:rsidRPr="00525B64">
              <w:rPr>
                <w:sz w:val="20"/>
                <w:szCs w:val="20"/>
              </w:rPr>
              <w:t>SUPORTE PARA ROLO DE PINTURA 23</w:t>
            </w:r>
          </w:p>
        </w:tc>
        <w:tc>
          <w:tcPr>
            <w:tcW w:w="524" w:type="pct"/>
            <w:tcMar>
              <w:top w:w="60" w:type="dxa"/>
              <w:left w:w="70" w:type="dxa"/>
              <w:bottom w:w="60" w:type="dxa"/>
              <w:right w:w="70" w:type="dxa"/>
            </w:tcMar>
            <w:vAlign w:val="center"/>
          </w:tcPr>
          <w:p w14:paraId="520A6C65"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4ED47F6"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4DEEB070" w14:textId="489EB0A9" w:rsidR="00CC2D52" w:rsidRPr="00525B64" w:rsidRDefault="00792734" w:rsidP="004F37E7">
            <w:pPr>
              <w:spacing w:line="360" w:lineRule="auto"/>
              <w:jc w:val="center"/>
              <w:rPr>
                <w:sz w:val="20"/>
                <w:szCs w:val="20"/>
              </w:rPr>
            </w:pPr>
            <w:r w:rsidRPr="00525B64">
              <w:rPr>
                <w:sz w:val="20"/>
                <w:szCs w:val="20"/>
              </w:rPr>
              <w:t>13,56</w:t>
            </w:r>
          </w:p>
        </w:tc>
        <w:tc>
          <w:tcPr>
            <w:tcW w:w="579" w:type="pct"/>
            <w:tcMar>
              <w:top w:w="60" w:type="dxa"/>
              <w:left w:w="70" w:type="dxa"/>
              <w:bottom w:w="60" w:type="dxa"/>
              <w:right w:w="70" w:type="dxa"/>
            </w:tcMar>
            <w:vAlign w:val="center"/>
          </w:tcPr>
          <w:p w14:paraId="58F38D21" w14:textId="62F802A2" w:rsidR="00CC2D52" w:rsidRPr="00525B64" w:rsidRDefault="00792734" w:rsidP="004F37E7">
            <w:pPr>
              <w:spacing w:line="360" w:lineRule="auto"/>
              <w:jc w:val="center"/>
              <w:rPr>
                <w:sz w:val="20"/>
                <w:szCs w:val="20"/>
              </w:rPr>
            </w:pPr>
            <w:r w:rsidRPr="00525B64">
              <w:rPr>
                <w:sz w:val="20"/>
                <w:szCs w:val="20"/>
              </w:rPr>
              <w:t>1.356,00</w:t>
            </w:r>
          </w:p>
        </w:tc>
      </w:tr>
      <w:tr w:rsidR="00CC2D52" w:rsidRPr="00525B64" w14:paraId="1E46AD59" w14:textId="77777777" w:rsidTr="00525B64">
        <w:trPr>
          <w:cantSplit/>
          <w:trHeight w:val="20"/>
          <w:jc w:val="center"/>
        </w:trPr>
        <w:tc>
          <w:tcPr>
            <w:tcW w:w="4421" w:type="pct"/>
            <w:gridSpan w:val="12"/>
            <w:tcMar>
              <w:top w:w="60" w:type="dxa"/>
              <w:left w:w="70" w:type="dxa"/>
              <w:bottom w:w="60" w:type="dxa"/>
              <w:right w:w="70" w:type="dxa"/>
            </w:tcMar>
            <w:vAlign w:val="center"/>
          </w:tcPr>
          <w:p w14:paraId="722B7BBD" w14:textId="20EA969F" w:rsidR="00CC2D52" w:rsidRPr="00525B64" w:rsidRDefault="00CC2D52" w:rsidP="004F37E7">
            <w:pPr>
              <w:spacing w:line="360" w:lineRule="auto"/>
              <w:jc w:val="right"/>
              <w:rPr>
                <w:sz w:val="20"/>
                <w:szCs w:val="20"/>
              </w:rPr>
            </w:pPr>
            <w:r w:rsidRPr="00525B64">
              <w:rPr>
                <w:sz w:val="20"/>
                <w:szCs w:val="20"/>
              </w:rPr>
              <w:t xml:space="preserve">VALOR GLOBAL DO LOTE </w:t>
            </w:r>
            <w:r w:rsidR="00105165" w:rsidRPr="00525B64">
              <w:rPr>
                <w:sz w:val="20"/>
                <w:szCs w:val="20"/>
              </w:rPr>
              <w:t>89</w:t>
            </w:r>
            <w:r w:rsidRPr="00525B64">
              <w:rPr>
                <w:sz w:val="20"/>
                <w:szCs w:val="20"/>
              </w:rPr>
              <w:t xml:space="preserve"> - ROLO DE ESPUMA / LÃ / SUPORTE</w:t>
            </w:r>
          </w:p>
        </w:tc>
        <w:tc>
          <w:tcPr>
            <w:tcW w:w="579" w:type="pct"/>
            <w:tcMar>
              <w:top w:w="60" w:type="dxa"/>
              <w:left w:w="70" w:type="dxa"/>
              <w:bottom w:w="60" w:type="dxa"/>
              <w:right w:w="70" w:type="dxa"/>
            </w:tcMar>
            <w:vAlign w:val="center"/>
          </w:tcPr>
          <w:p w14:paraId="093701A4" w14:textId="1243CE41" w:rsidR="00CC2D52" w:rsidRPr="00525B64" w:rsidRDefault="00792734" w:rsidP="004F37E7">
            <w:pPr>
              <w:spacing w:line="360" w:lineRule="auto"/>
              <w:jc w:val="center"/>
              <w:rPr>
                <w:sz w:val="20"/>
                <w:szCs w:val="20"/>
              </w:rPr>
            </w:pPr>
            <w:r w:rsidRPr="00525B64">
              <w:rPr>
                <w:sz w:val="20"/>
                <w:szCs w:val="20"/>
              </w:rPr>
              <w:t>7.238,00</w:t>
            </w:r>
          </w:p>
        </w:tc>
      </w:tr>
      <w:tr w:rsidR="00CC2D52" w:rsidRPr="00525B64" w14:paraId="58F6FC4F"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1874EEB9" w14:textId="78302842" w:rsidR="00CC2D52" w:rsidRPr="00525B64" w:rsidRDefault="00CC2D52" w:rsidP="004F37E7">
            <w:pPr>
              <w:spacing w:line="360" w:lineRule="auto"/>
              <w:rPr>
                <w:sz w:val="20"/>
                <w:szCs w:val="20"/>
              </w:rPr>
            </w:pPr>
            <w:r w:rsidRPr="00525B64">
              <w:rPr>
                <w:b/>
                <w:sz w:val="20"/>
                <w:szCs w:val="20"/>
              </w:rPr>
              <w:lastRenderedPageBreak/>
              <w:t>LOTE 9</w:t>
            </w:r>
            <w:r w:rsidR="00105165" w:rsidRPr="00525B64">
              <w:rPr>
                <w:b/>
                <w:sz w:val="20"/>
                <w:szCs w:val="20"/>
              </w:rPr>
              <w:t>0</w:t>
            </w:r>
            <w:r w:rsidRPr="00525B64">
              <w:rPr>
                <w:b/>
                <w:sz w:val="20"/>
                <w:szCs w:val="20"/>
              </w:rPr>
              <w:t>- BARRA DE AÇO</w:t>
            </w:r>
          </w:p>
        </w:tc>
      </w:tr>
      <w:tr w:rsidR="00C6483E" w:rsidRPr="00525B64" w14:paraId="3C84FB57" w14:textId="77777777" w:rsidTr="001E2914">
        <w:trPr>
          <w:cantSplit/>
          <w:trHeight w:val="20"/>
          <w:jc w:val="center"/>
        </w:trPr>
        <w:tc>
          <w:tcPr>
            <w:tcW w:w="350" w:type="pct"/>
            <w:tcMar>
              <w:top w:w="60" w:type="dxa"/>
              <w:left w:w="70" w:type="dxa"/>
              <w:bottom w:w="60" w:type="dxa"/>
              <w:right w:w="70" w:type="dxa"/>
            </w:tcMar>
            <w:vAlign w:val="center"/>
          </w:tcPr>
          <w:p w14:paraId="163A3905" w14:textId="77777777" w:rsidR="00AC79E6" w:rsidRPr="00525B64" w:rsidRDefault="00AC79E6"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52AA31E2" w14:textId="77777777" w:rsidR="00AC79E6" w:rsidRPr="00525B64" w:rsidRDefault="00AC79E6" w:rsidP="004F37E7">
            <w:pPr>
              <w:spacing w:line="360" w:lineRule="auto"/>
              <w:jc w:val="center"/>
              <w:rPr>
                <w:sz w:val="20"/>
                <w:szCs w:val="20"/>
              </w:rPr>
            </w:pPr>
            <w:r w:rsidRPr="00525B64">
              <w:rPr>
                <w:sz w:val="20"/>
                <w:szCs w:val="20"/>
              </w:rPr>
              <w:t>018930</w:t>
            </w:r>
          </w:p>
        </w:tc>
        <w:tc>
          <w:tcPr>
            <w:tcW w:w="1858" w:type="pct"/>
            <w:gridSpan w:val="3"/>
            <w:tcMar>
              <w:top w:w="60" w:type="dxa"/>
              <w:left w:w="70" w:type="dxa"/>
              <w:bottom w:w="60" w:type="dxa"/>
              <w:right w:w="70" w:type="dxa"/>
            </w:tcMar>
          </w:tcPr>
          <w:p w14:paraId="6648865D" w14:textId="15B632E5" w:rsidR="00AC79E6" w:rsidRPr="00525B64" w:rsidRDefault="00AC79E6" w:rsidP="004F37E7">
            <w:pPr>
              <w:spacing w:line="360" w:lineRule="auto"/>
              <w:jc w:val="both"/>
              <w:rPr>
                <w:sz w:val="20"/>
                <w:szCs w:val="20"/>
              </w:rPr>
            </w:pPr>
            <w:r w:rsidRPr="00525B64">
              <w:rPr>
                <w:sz w:val="20"/>
                <w:szCs w:val="20"/>
              </w:rPr>
              <w:t>Vergalhão em aço CA-60, diâmetro 4.2mm, barra com 12 metros nervurada</w:t>
            </w:r>
          </w:p>
        </w:tc>
        <w:tc>
          <w:tcPr>
            <w:tcW w:w="524" w:type="pct"/>
            <w:tcMar>
              <w:top w:w="60" w:type="dxa"/>
              <w:left w:w="70" w:type="dxa"/>
              <w:bottom w:w="60" w:type="dxa"/>
              <w:right w:w="70" w:type="dxa"/>
            </w:tcMar>
            <w:vAlign w:val="center"/>
          </w:tcPr>
          <w:p w14:paraId="075780C5" w14:textId="77777777" w:rsidR="00AC79E6" w:rsidRPr="00525B64" w:rsidRDefault="00AC79E6"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2F3B705" w14:textId="138E9147" w:rsidR="00AC79E6" w:rsidRPr="00525B64" w:rsidRDefault="00AC79E6" w:rsidP="004F37E7">
            <w:pPr>
              <w:spacing w:line="360" w:lineRule="auto"/>
              <w:jc w:val="center"/>
              <w:rPr>
                <w:sz w:val="20"/>
                <w:szCs w:val="20"/>
              </w:rPr>
            </w:pPr>
            <w:r w:rsidRPr="00525B64">
              <w:rPr>
                <w:sz w:val="20"/>
                <w:szCs w:val="20"/>
              </w:rPr>
              <w:t>300</w:t>
            </w:r>
          </w:p>
        </w:tc>
        <w:tc>
          <w:tcPr>
            <w:tcW w:w="607" w:type="pct"/>
            <w:gridSpan w:val="3"/>
            <w:tcMar>
              <w:top w:w="60" w:type="dxa"/>
              <w:left w:w="70" w:type="dxa"/>
              <w:bottom w:w="60" w:type="dxa"/>
              <w:right w:w="70" w:type="dxa"/>
            </w:tcMar>
            <w:vAlign w:val="center"/>
          </w:tcPr>
          <w:p w14:paraId="1AC1102A" w14:textId="1C0D0F23" w:rsidR="00AC79E6" w:rsidRPr="00525B64" w:rsidRDefault="00792734" w:rsidP="004F37E7">
            <w:pPr>
              <w:spacing w:line="360" w:lineRule="auto"/>
              <w:jc w:val="center"/>
              <w:rPr>
                <w:sz w:val="20"/>
                <w:szCs w:val="20"/>
              </w:rPr>
            </w:pPr>
            <w:r w:rsidRPr="00525B64">
              <w:rPr>
                <w:sz w:val="20"/>
                <w:szCs w:val="20"/>
              </w:rPr>
              <w:t>13,20</w:t>
            </w:r>
          </w:p>
        </w:tc>
        <w:tc>
          <w:tcPr>
            <w:tcW w:w="579" w:type="pct"/>
            <w:tcMar>
              <w:top w:w="60" w:type="dxa"/>
              <w:left w:w="70" w:type="dxa"/>
              <w:bottom w:w="60" w:type="dxa"/>
              <w:right w:w="70" w:type="dxa"/>
            </w:tcMar>
            <w:vAlign w:val="center"/>
          </w:tcPr>
          <w:p w14:paraId="7B95CA76" w14:textId="3EFEC13A" w:rsidR="00AC79E6" w:rsidRPr="00525B64" w:rsidRDefault="00792734" w:rsidP="004F37E7">
            <w:pPr>
              <w:spacing w:line="360" w:lineRule="auto"/>
              <w:jc w:val="center"/>
              <w:rPr>
                <w:sz w:val="20"/>
                <w:szCs w:val="20"/>
              </w:rPr>
            </w:pPr>
            <w:r w:rsidRPr="00525B64">
              <w:rPr>
                <w:sz w:val="20"/>
                <w:szCs w:val="20"/>
              </w:rPr>
              <w:t>3.960,00</w:t>
            </w:r>
          </w:p>
        </w:tc>
      </w:tr>
      <w:tr w:rsidR="00C6483E" w:rsidRPr="00525B64" w14:paraId="017D7631" w14:textId="77777777" w:rsidTr="001E2914">
        <w:trPr>
          <w:cantSplit/>
          <w:trHeight w:val="20"/>
          <w:jc w:val="center"/>
        </w:trPr>
        <w:tc>
          <w:tcPr>
            <w:tcW w:w="350" w:type="pct"/>
            <w:tcMar>
              <w:top w:w="60" w:type="dxa"/>
              <w:left w:w="70" w:type="dxa"/>
              <w:bottom w:w="60" w:type="dxa"/>
              <w:right w:w="70" w:type="dxa"/>
            </w:tcMar>
            <w:vAlign w:val="center"/>
          </w:tcPr>
          <w:p w14:paraId="54AB16CA" w14:textId="77777777" w:rsidR="00AC79E6" w:rsidRPr="00525B64" w:rsidRDefault="00AC79E6"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42962996" w14:textId="77777777" w:rsidR="00AC79E6" w:rsidRPr="00525B64" w:rsidRDefault="00AC79E6" w:rsidP="004F37E7">
            <w:pPr>
              <w:spacing w:line="360" w:lineRule="auto"/>
              <w:jc w:val="center"/>
              <w:rPr>
                <w:sz w:val="20"/>
                <w:szCs w:val="20"/>
              </w:rPr>
            </w:pPr>
            <w:r w:rsidRPr="00525B64">
              <w:rPr>
                <w:sz w:val="20"/>
                <w:szCs w:val="20"/>
              </w:rPr>
              <w:t>018931</w:t>
            </w:r>
          </w:p>
        </w:tc>
        <w:tc>
          <w:tcPr>
            <w:tcW w:w="1858" w:type="pct"/>
            <w:gridSpan w:val="3"/>
            <w:tcMar>
              <w:top w:w="60" w:type="dxa"/>
              <w:left w:w="70" w:type="dxa"/>
              <w:bottom w:w="60" w:type="dxa"/>
              <w:right w:w="70" w:type="dxa"/>
            </w:tcMar>
          </w:tcPr>
          <w:p w14:paraId="15C6300B" w14:textId="548A939E" w:rsidR="00AC79E6" w:rsidRPr="00525B64" w:rsidRDefault="00AC79E6" w:rsidP="004F37E7">
            <w:pPr>
              <w:spacing w:line="360" w:lineRule="auto"/>
              <w:jc w:val="both"/>
              <w:rPr>
                <w:sz w:val="20"/>
                <w:szCs w:val="20"/>
              </w:rPr>
            </w:pPr>
            <w:r w:rsidRPr="00525B64">
              <w:rPr>
                <w:sz w:val="20"/>
                <w:szCs w:val="20"/>
              </w:rPr>
              <w:t>Vergalhão em aço CA-60, diâmetro 5.0mm (3/16”), barra com 12 metros nervurada</w:t>
            </w:r>
          </w:p>
        </w:tc>
        <w:tc>
          <w:tcPr>
            <w:tcW w:w="524" w:type="pct"/>
            <w:tcMar>
              <w:top w:w="60" w:type="dxa"/>
              <w:left w:w="70" w:type="dxa"/>
              <w:bottom w:w="60" w:type="dxa"/>
              <w:right w:w="70" w:type="dxa"/>
            </w:tcMar>
            <w:vAlign w:val="center"/>
          </w:tcPr>
          <w:p w14:paraId="6F2DD396" w14:textId="77777777" w:rsidR="00AC79E6" w:rsidRPr="00525B64" w:rsidRDefault="00AC79E6"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C1B072B" w14:textId="3780B9D2" w:rsidR="00AC79E6" w:rsidRPr="00525B64" w:rsidRDefault="00AC79E6"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43EEE931" w14:textId="1C78086F" w:rsidR="00AC79E6" w:rsidRPr="00525B64" w:rsidRDefault="00792734" w:rsidP="004F37E7">
            <w:pPr>
              <w:spacing w:line="360" w:lineRule="auto"/>
              <w:jc w:val="center"/>
              <w:rPr>
                <w:sz w:val="20"/>
                <w:szCs w:val="20"/>
              </w:rPr>
            </w:pPr>
            <w:r w:rsidRPr="00525B64">
              <w:rPr>
                <w:sz w:val="20"/>
                <w:szCs w:val="20"/>
              </w:rPr>
              <w:t>17,31</w:t>
            </w:r>
          </w:p>
        </w:tc>
        <w:tc>
          <w:tcPr>
            <w:tcW w:w="579" w:type="pct"/>
            <w:tcMar>
              <w:top w:w="60" w:type="dxa"/>
              <w:left w:w="70" w:type="dxa"/>
              <w:bottom w:w="60" w:type="dxa"/>
              <w:right w:w="70" w:type="dxa"/>
            </w:tcMar>
            <w:vAlign w:val="center"/>
          </w:tcPr>
          <w:p w14:paraId="3F74DE35" w14:textId="03E881A5" w:rsidR="00AC79E6" w:rsidRPr="00525B64" w:rsidRDefault="00792734" w:rsidP="004F37E7">
            <w:pPr>
              <w:spacing w:line="360" w:lineRule="auto"/>
              <w:jc w:val="center"/>
              <w:rPr>
                <w:sz w:val="20"/>
                <w:szCs w:val="20"/>
              </w:rPr>
            </w:pPr>
            <w:r w:rsidRPr="00525B64">
              <w:rPr>
                <w:sz w:val="20"/>
                <w:szCs w:val="20"/>
              </w:rPr>
              <w:t>3.462,00</w:t>
            </w:r>
          </w:p>
        </w:tc>
      </w:tr>
      <w:tr w:rsidR="00C6483E" w:rsidRPr="00525B64" w14:paraId="2C83EB33" w14:textId="77777777" w:rsidTr="001E2914">
        <w:trPr>
          <w:cantSplit/>
          <w:trHeight w:val="20"/>
          <w:jc w:val="center"/>
        </w:trPr>
        <w:tc>
          <w:tcPr>
            <w:tcW w:w="350" w:type="pct"/>
            <w:tcMar>
              <w:top w:w="60" w:type="dxa"/>
              <w:left w:w="70" w:type="dxa"/>
              <w:bottom w:w="60" w:type="dxa"/>
              <w:right w:w="70" w:type="dxa"/>
            </w:tcMar>
            <w:vAlign w:val="center"/>
          </w:tcPr>
          <w:p w14:paraId="452BEE99" w14:textId="77777777" w:rsidR="00AC79E6" w:rsidRPr="00525B64" w:rsidRDefault="00AC79E6"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416D3149" w14:textId="77777777" w:rsidR="00AC79E6" w:rsidRPr="00525B64" w:rsidRDefault="00AC79E6" w:rsidP="004F37E7">
            <w:pPr>
              <w:spacing w:line="360" w:lineRule="auto"/>
              <w:jc w:val="center"/>
              <w:rPr>
                <w:sz w:val="20"/>
                <w:szCs w:val="20"/>
              </w:rPr>
            </w:pPr>
            <w:r w:rsidRPr="00525B64">
              <w:rPr>
                <w:sz w:val="20"/>
                <w:szCs w:val="20"/>
              </w:rPr>
              <w:t>018932</w:t>
            </w:r>
          </w:p>
        </w:tc>
        <w:tc>
          <w:tcPr>
            <w:tcW w:w="1858" w:type="pct"/>
            <w:gridSpan w:val="3"/>
            <w:tcMar>
              <w:top w:w="60" w:type="dxa"/>
              <w:left w:w="70" w:type="dxa"/>
              <w:bottom w:w="60" w:type="dxa"/>
              <w:right w:w="70" w:type="dxa"/>
            </w:tcMar>
          </w:tcPr>
          <w:p w14:paraId="15088A53" w14:textId="410C9C92" w:rsidR="00AC79E6" w:rsidRPr="00525B64" w:rsidRDefault="00AC79E6" w:rsidP="004F37E7">
            <w:pPr>
              <w:spacing w:line="360" w:lineRule="auto"/>
              <w:jc w:val="both"/>
              <w:rPr>
                <w:sz w:val="20"/>
                <w:szCs w:val="20"/>
              </w:rPr>
            </w:pPr>
            <w:r w:rsidRPr="00525B64">
              <w:rPr>
                <w:sz w:val="20"/>
                <w:szCs w:val="20"/>
              </w:rPr>
              <w:t>Vergalhão em aço CA-50, diâmetro 6.3mm (1/4”), barra com 12 metros nervurada</w:t>
            </w:r>
          </w:p>
        </w:tc>
        <w:tc>
          <w:tcPr>
            <w:tcW w:w="524" w:type="pct"/>
            <w:tcMar>
              <w:top w:w="60" w:type="dxa"/>
              <w:left w:w="70" w:type="dxa"/>
              <w:bottom w:w="60" w:type="dxa"/>
              <w:right w:w="70" w:type="dxa"/>
            </w:tcMar>
            <w:vAlign w:val="center"/>
          </w:tcPr>
          <w:p w14:paraId="03AF4C9A" w14:textId="77777777" w:rsidR="00AC79E6" w:rsidRPr="00525B64" w:rsidRDefault="00AC79E6"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71A5721" w14:textId="31E6CFB2" w:rsidR="00AC79E6" w:rsidRPr="00525B64" w:rsidRDefault="00AC79E6"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488D8D1E" w14:textId="65B2A93B" w:rsidR="00AC79E6" w:rsidRPr="00525B64" w:rsidRDefault="00792734" w:rsidP="004F37E7">
            <w:pPr>
              <w:spacing w:line="360" w:lineRule="auto"/>
              <w:jc w:val="center"/>
              <w:rPr>
                <w:sz w:val="20"/>
                <w:szCs w:val="20"/>
              </w:rPr>
            </w:pPr>
            <w:r w:rsidRPr="00525B64">
              <w:rPr>
                <w:sz w:val="20"/>
                <w:szCs w:val="20"/>
              </w:rPr>
              <w:t>32,32</w:t>
            </w:r>
          </w:p>
        </w:tc>
        <w:tc>
          <w:tcPr>
            <w:tcW w:w="579" w:type="pct"/>
            <w:tcMar>
              <w:top w:w="60" w:type="dxa"/>
              <w:left w:w="70" w:type="dxa"/>
              <w:bottom w:w="60" w:type="dxa"/>
              <w:right w:w="70" w:type="dxa"/>
            </w:tcMar>
            <w:vAlign w:val="center"/>
          </w:tcPr>
          <w:p w14:paraId="796B82C0" w14:textId="3A3EB6E2" w:rsidR="00AC79E6" w:rsidRPr="00525B64" w:rsidRDefault="00792734" w:rsidP="004F37E7">
            <w:pPr>
              <w:spacing w:line="360" w:lineRule="auto"/>
              <w:jc w:val="center"/>
              <w:rPr>
                <w:sz w:val="20"/>
                <w:szCs w:val="20"/>
              </w:rPr>
            </w:pPr>
            <w:r w:rsidRPr="00525B64">
              <w:rPr>
                <w:sz w:val="20"/>
                <w:szCs w:val="20"/>
              </w:rPr>
              <w:t>8.080,00</w:t>
            </w:r>
          </w:p>
        </w:tc>
      </w:tr>
      <w:tr w:rsidR="00C6483E" w:rsidRPr="00525B64" w14:paraId="0E7350BA" w14:textId="77777777" w:rsidTr="001E2914">
        <w:trPr>
          <w:cantSplit/>
          <w:trHeight w:val="20"/>
          <w:jc w:val="center"/>
        </w:trPr>
        <w:tc>
          <w:tcPr>
            <w:tcW w:w="350" w:type="pct"/>
            <w:tcMar>
              <w:top w:w="60" w:type="dxa"/>
              <w:left w:w="70" w:type="dxa"/>
              <w:bottom w:w="60" w:type="dxa"/>
              <w:right w:w="70" w:type="dxa"/>
            </w:tcMar>
            <w:vAlign w:val="center"/>
          </w:tcPr>
          <w:p w14:paraId="5BE2C949" w14:textId="77777777" w:rsidR="00AC79E6" w:rsidRPr="00525B64" w:rsidRDefault="00AC79E6"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2650D37B" w14:textId="77777777" w:rsidR="00AC79E6" w:rsidRPr="00525B64" w:rsidRDefault="00AC79E6" w:rsidP="004F37E7">
            <w:pPr>
              <w:spacing w:line="360" w:lineRule="auto"/>
              <w:jc w:val="center"/>
              <w:rPr>
                <w:sz w:val="20"/>
                <w:szCs w:val="20"/>
              </w:rPr>
            </w:pPr>
            <w:r w:rsidRPr="00525B64">
              <w:rPr>
                <w:sz w:val="20"/>
                <w:szCs w:val="20"/>
              </w:rPr>
              <w:t>018933</w:t>
            </w:r>
          </w:p>
        </w:tc>
        <w:tc>
          <w:tcPr>
            <w:tcW w:w="1858" w:type="pct"/>
            <w:gridSpan w:val="3"/>
            <w:tcMar>
              <w:top w:w="60" w:type="dxa"/>
              <w:left w:w="70" w:type="dxa"/>
              <w:bottom w:w="60" w:type="dxa"/>
              <w:right w:w="70" w:type="dxa"/>
            </w:tcMar>
          </w:tcPr>
          <w:p w14:paraId="05CDE6FC" w14:textId="664682B7" w:rsidR="00AC79E6" w:rsidRPr="00525B64" w:rsidRDefault="00AC79E6" w:rsidP="004F37E7">
            <w:pPr>
              <w:spacing w:line="360" w:lineRule="auto"/>
              <w:jc w:val="both"/>
              <w:rPr>
                <w:sz w:val="20"/>
                <w:szCs w:val="20"/>
              </w:rPr>
            </w:pPr>
            <w:r w:rsidRPr="00525B64">
              <w:rPr>
                <w:sz w:val="20"/>
                <w:szCs w:val="20"/>
              </w:rPr>
              <w:t>Vergalhão em aço CA-50, diâmetro 8.0mm (5/16”), barra com 12 metros nervurada</w:t>
            </w:r>
          </w:p>
        </w:tc>
        <w:tc>
          <w:tcPr>
            <w:tcW w:w="524" w:type="pct"/>
            <w:tcMar>
              <w:top w:w="60" w:type="dxa"/>
              <w:left w:w="70" w:type="dxa"/>
              <w:bottom w:w="60" w:type="dxa"/>
              <w:right w:w="70" w:type="dxa"/>
            </w:tcMar>
            <w:vAlign w:val="center"/>
          </w:tcPr>
          <w:p w14:paraId="47230818" w14:textId="77777777" w:rsidR="00AC79E6" w:rsidRPr="00525B64" w:rsidRDefault="00AC79E6"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5FA638D" w14:textId="5B8B259F" w:rsidR="00AC79E6" w:rsidRPr="00525B64" w:rsidRDefault="00AC79E6"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11C9E21B" w14:textId="56B90A0B" w:rsidR="00AC79E6" w:rsidRPr="00525B64" w:rsidRDefault="00792734" w:rsidP="004F37E7">
            <w:pPr>
              <w:spacing w:line="360" w:lineRule="auto"/>
              <w:jc w:val="center"/>
              <w:rPr>
                <w:sz w:val="20"/>
                <w:szCs w:val="20"/>
              </w:rPr>
            </w:pPr>
            <w:r w:rsidRPr="00525B64">
              <w:rPr>
                <w:sz w:val="20"/>
                <w:szCs w:val="20"/>
              </w:rPr>
              <w:t>31,93</w:t>
            </w:r>
          </w:p>
        </w:tc>
        <w:tc>
          <w:tcPr>
            <w:tcW w:w="579" w:type="pct"/>
            <w:tcMar>
              <w:top w:w="60" w:type="dxa"/>
              <w:left w:w="70" w:type="dxa"/>
              <w:bottom w:w="60" w:type="dxa"/>
              <w:right w:w="70" w:type="dxa"/>
            </w:tcMar>
            <w:vAlign w:val="center"/>
          </w:tcPr>
          <w:p w14:paraId="08F3DD09" w14:textId="474236C9" w:rsidR="00AC79E6" w:rsidRPr="00525B64" w:rsidRDefault="00792734" w:rsidP="004F37E7">
            <w:pPr>
              <w:spacing w:line="360" w:lineRule="auto"/>
              <w:jc w:val="center"/>
              <w:rPr>
                <w:sz w:val="20"/>
                <w:szCs w:val="20"/>
              </w:rPr>
            </w:pPr>
            <w:r w:rsidRPr="00525B64">
              <w:rPr>
                <w:sz w:val="20"/>
                <w:szCs w:val="20"/>
              </w:rPr>
              <w:t>6.386,00</w:t>
            </w:r>
          </w:p>
        </w:tc>
      </w:tr>
      <w:tr w:rsidR="00C6483E" w:rsidRPr="00525B64" w14:paraId="7C68DB4E" w14:textId="77777777" w:rsidTr="001E2914">
        <w:trPr>
          <w:cantSplit/>
          <w:trHeight w:val="20"/>
          <w:jc w:val="center"/>
        </w:trPr>
        <w:tc>
          <w:tcPr>
            <w:tcW w:w="350" w:type="pct"/>
            <w:tcMar>
              <w:top w:w="60" w:type="dxa"/>
              <w:left w:w="70" w:type="dxa"/>
              <w:bottom w:w="60" w:type="dxa"/>
              <w:right w:w="70" w:type="dxa"/>
            </w:tcMar>
            <w:vAlign w:val="center"/>
          </w:tcPr>
          <w:p w14:paraId="78ECBAB8" w14:textId="77777777" w:rsidR="00AC79E6" w:rsidRPr="00525B64" w:rsidRDefault="00AC79E6"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2CC42C2A" w14:textId="77777777" w:rsidR="00AC79E6" w:rsidRPr="00525B64" w:rsidRDefault="00AC79E6" w:rsidP="004F37E7">
            <w:pPr>
              <w:spacing w:line="360" w:lineRule="auto"/>
              <w:jc w:val="center"/>
              <w:rPr>
                <w:sz w:val="20"/>
                <w:szCs w:val="20"/>
              </w:rPr>
            </w:pPr>
            <w:r w:rsidRPr="00525B64">
              <w:rPr>
                <w:sz w:val="20"/>
                <w:szCs w:val="20"/>
              </w:rPr>
              <w:t>018934</w:t>
            </w:r>
          </w:p>
        </w:tc>
        <w:tc>
          <w:tcPr>
            <w:tcW w:w="1858" w:type="pct"/>
            <w:gridSpan w:val="3"/>
            <w:tcMar>
              <w:top w:w="60" w:type="dxa"/>
              <w:left w:w="70" w:type="dxa"/>
              <w:bottom w:w="60" w:type="dxa"/>
              <w:right w:w="70" w:type="dxa"/>
            </w:tcMar>
          </w:tcPr>
          <w:p w14:paraId="7CDF22E4" w14:textId="510F2670" w:rsidR="00AC79E6" w:rsidRPr="00525B64" w:rsidRDefault="00AC79E6" w:rsidP="004F37E7">
            <w:pPr>
              <w:spacing w:line="360" w:lineRule="auto"/>
              <w:jc w:val="both"/>
              <w:rPr>
                <w:sz w:val="20"/>
                <w:szCs w:val="20"/>
              </w:rPr>
            </w:pPr>
            <w:r w:rsidRPr="00525B64">
              <w:rPr>
                <w:sz w:val="20"/>
                <w:szCs w:val="20"/>
              </w:rPr>
              <w:t>Vergalhão em aço CA-50, diâmetro 10.0mm (3/8”), barra com 12 metros nervurada</w:t>
            </w:r>
          </w:p>
        </w:tc>
        <w:tc>
          <w:tcPr>
            <w:tcW w:w="524" w:type="pct"/>
            <w:tcMar>
              <w:top w:w="60" w:type="dxa"/>
              <w:left w:w="70" w:type="dxa"/>
              <w:bottom w:w="60" w:type="dxa"/>
              <w:right w:w="70" w:type="dxa"/>
            </w:tcMar>
            <w:vAlign w:val="center"/>
          </w:tcPr>
          <w:p w14:paraId="174A8AA7" w14:textId="77777777" w:rsidR="00AC79E6" w:rsidRPr="00525B64" w:rsidRDefault="00AC79E6"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1B5EC08" w14:textId="20D2334E" w:rsidR="00AC79E6" w:rsidRPr="00525B64" w:rsidRDefault="00AC79E6" w:rsidP="004F37E7">
            <w:pPr>
              <w:spacing w:line="360" w:lineRule="auto"/>
              <w:jc w:val="center"/>
              <w:rPr>
                <w:sz w:val="20"/>
                <w:szCs w:val="20"/>
              </w:rPr>
            </w:pPr>
            <w:r w:rsidRPr="00525B64">
              <w:rPr>
                <w:sz w:val="20"/>
                <w:szCs w:val="20"/>
              </w:rPr>
              <w:t>300</w:t>
            </w:r>
          </w:p>
        </w:tc>
        <w:tc>
          <w:tcPr>
            <w:tcW w:w="607" w:type="pct"/>
            <w:gridSpan w:val="3"/>
            <w:tcMar>
              <w:top w:w="60" w:type="dxa"/>
              <w:left w:w="70" w:type="dxa"/>
              <w:bottom w:w="60" w:type="dxa"/>
              <w:right w:w="70" w:type="dxa"/>
            </w:tcMar>
            <w:vAlign w:val="center"/>
          </w:tcPr>
          <w:p w14:paraId="5B2CADB2" w14:textId="07602059" w:rsidR="00AC79E6" w:rsidRPr="00525B64" w:rsidRDefault="00792734" w:rsidP="004F37E7">
            <w:pPr>
              <w:spacing w:line="360" w:lineRule="auto"/>
              <w:jc w:val="center"/>
              <w:rPr>
                <w:sz w:val="20"/>
                <w:szCs w:val="20"/>
              </w:rPr>
            </w:pPr>
            <w:r w:rsidRPr="00525B64">
              <w:rPr>
                <w:sz w:val="20"/>
                <w:szCs w:val="20"/>
              </w:rPr>
              <w:t>55,56</w:t>
            </w:r>
          </w:p>
        </w:tc>
        <w:tc>
          <w:tcPr>
            <w:tcW w:w="579" w:type="pct"/>
            <w:tcMar>
              <w:top w:w="60" w:type="dxa"/>
              <w:left w:w="70" w:type="dxa"/>
              <w:bottom w:w="60" w:type="dxa"/>
              <w:right w:w="70" w:type="dxa"/>
            </w:tcMar>
            <w:vAlign w:val="center"/>
          </w:tcPr>
          <w:p w14:paraId="5C1067BE" w14:textId="20904E76" w:rsidR="00AC79E6" w:rsidRPr="00525B64" w:rsidRDefault="00792734" w:rsidP="004F37E7">
            <w:pPr>
              <w:spacing w:line="360" w:lineRule="auto"/>
              <w:jc w:val="center"/>
              <w:rPr>
                <w:sz w:val="20"/>
                <w:szCs w:val="20"/>
              </w:rPr>
            </w:pPr>
            <w:r w:rsidRPr="00525B64">
              <w:rPr>
                <w:sz w:val="20"/>
                <w:szCs w:val="20"/>
              </w:rPr>
              <w:t>16.668,00</w:t>
            </w:r>
          </w:p>
        </w:tc>
      </w:tr>
      <w:tr w:rsidR="00C6483E" w:rsidRPr="00525B64" w14:paraId="7114278B" w14:textId="77777777" w:rsidTr="001E2914">
        <w:trPr>
          <w:cantSplit/>
          <w:trHeight w:val="20"/>
          <w:jc w:val="center"/>
        </w:trPr>
        <w:tc>
          <w:tcPr>
            <w:tcW w:w="350" w:type="pct"/>
            <w:tcMar>
              <w:top w:w="60" w:type="dxa"/>
              <w:left w:w="70" w:type="dxa"/>
              <w:bottom w:w="60" w:type="dxa"/>
              <w:right w:w="70" w:type="dxa"/>
            </w:tcMar>
            <w:vAlign w:val="center"/>
          </w:tcPr>
          <w:p w14:paraId="5DB24621" w14:textId="77777777" w:rsidR="00AC79E6" w:rsidRPr="00525B64" w:rsidRDefault="00AC79E6" w:rsidP="004F37E7">
            <w:pPr>
              <w:spacing w:line="360" w:lineRule="auto"/>
              <w:jc w:val="center"/>
              <w:rPr>
                <w:sz w:val="20"/>
                <w:szCs w:val="20"/>
              </w:rPr>
            </w:pPr>
            <w:r w:rsidRPr="00525B64">
              <w:rPr>
                <w:sz w:val="20"/>
                <w:szCs w:val="20"/>
              </w:rPr>
              <w:t>6</w:t>
            </w:r>
          </w:p>
        </w:tc>
        <w:tc>
          <w:tcPr>
            <w:tcW w:w="506" w:type="pct"/>
            <w:tcMar>
              <w:top w:w="60" w:type="dxa"/>
              <w:left w:w="70" w:type="dxa"/>
              <w:bottom w:w="60" w:type="dxa"/>
              <w:right w:w="70" w:type="dxa"/>
            </w:tcMar>
            <w:vAlign w:val="center"/>
          </w:tcPr>
          <w:p w14:paraId="1B395780" w14:textId="77777777" w:rsidR="00AC79E6" w:rsidRPr="00525B64" w:rsidRDefault="00AC79E6" w:rsidP="004F37E7">
            <w:pPr>
              <w:spacing w:line="360" w:lineRule="auto"/>
              <w:jc w:val="center"/>
              <w:rPr>
                <w:sz w:val="20"/>
                <w:szCs w:val="20"/>
              </w:rPr>
            </w:pPr>
            <w:r w:rsidRPr="00525B64">
              <w:rPr>
                <w:sz w:val="20"/>
                <w:szCs w:val="20"/>
              </w:rPr>
              <w:t>018935</w:t>
            </w:r>
          </w:p>
        </w:tc>
        <w:tc>
          <w:tcPr>
            <w:tcW w:w="1858" w:type="pct"/>
            <w:gridSpan w:val="3"/>
            <w:tcMar>
              <w:top w:w="60" w:type="dxa"/>
              <w:left w:w="70" w:type="dxa"/>
              <w:bottom w:w="60" w:type="dxa"/>
              <w:right w:w="70" w:type="dxa"/>
            </w:tcMar>
          </w:tcPr>
          <w:p w14:paraId="01DE987B" w14:textId="08934057" w:rsidR="00AC79E6" w:rsidRPr="00525B64" w:rsidRDefault="00AC79E6" w:rsidP="004F37E7">
            <w:pPr>
              <w:spacing w:line="360" w:lineRule="auto"/>
              <w:jc w:val="both"/>
              <w:rPr>
                <w:sz w:val="20"/>
                <w:szCs w:val="20"/>
              </w:rPr>
            </w:pPr>
            <w:r w:rsidRPr="00525B64">
              <w:rPr>
                <w:sz w:val="20"/>
                <w:szCs w:val="20"/>
              </w:rPr>
              <w:t>Vergalhão em aço CA-50, diâmetro 12.5mm (1/2”), barra com 12 metros nervurada</w:t>
            </w:r>
          </w:p>
        </w:tc>
        <w:tc>
          <w:tcPr>
            <w:tcW w:w="524" w:type="pct"/>
            <w:tcMar>
              <w:top w:w="60" w:type="dxa"/>
              <w:left w:w="70" w:type="dxa"/>
              <w:bottom w:w="60" w:type="dxa"/>
              <w:right w:w="70" w:type="dxa"/>
            </w:tcMar>
            <w:vAlign w:val="center"/>
          </w:tcPr>
          <w:p w14:paraId="538C4507" w14:textId="77777777" w:rsidR="00AC79E6" w:rsidRPr="00525B64" w:rsidRDefault="00AC79E6"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7410D0A" w14:textId="17FA0ABB" w:rsidR="00AC79E6" w:rsidRPr="00525B64" w:rsidRDefault="00AC79E6"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259E0DE7" w14:textId="33539BCA" w:rsidR="00AC79E6" w:rsidRPr="00525B64" w:rsidRDefault="00792734" w:rsidP="004F37E7">
            <w:pPr>
              <w:spacing w:line="360" w:lineRule="auto"/>
              <w:jc w:val="center"/>
              <w:rPr>
                <w:sz w:val="20"/>
                <w:szCs w:val="20"/>
              </w:rPr>
            </w:pPr>
            <w:r w:rsidRPr="00525B64">
              <w:rPr>
                <w:sz w:val="20"/>
                <w:szCs w:val="20"/>
              </w:rPr>
              <w:t>72,54</w:t>
            </w:r>
          </w:p>
        </w:tc>
        <w:tc>
          <w:tcPr>
            <w:tcW w:w="579" w:type="pct"/>
            <w:tcMar>
              <w:top w:w="60" w:type="dxa"/>
              <w:left w:w="70" w:type="dxa"/>
              <w:bottom w:w="60" w:type="dxa"/>
              <w:right w:w="70" w:type="dxa"/>
            </w:tcMar>
            <w:vAlign w:val="center"/>
          </w:tcPr>
          <w:p w14:paraId="3B882585" w14:textId="02864B17" w:rsidR="00AC79E6" w:rsidRPr="00525B64" w:rsidRDefault="00792734" w:rsidP="004F37E7">
            <w:pPr>
              <w:spacing w:line="360" w:lineRule="auto"/>
              <w:jc w:val="center"/>
              <w:rPr>
                <w:sz w:val="20"/>
                <w:szCs w:val="20"/>
              </w:rPr>
            </w:pPr>
            <w:r w:rsidRPr="00525B64">
              <w:rPr>
                <w:sz w:val="20"/>
                <w:szCs w:val="20"/>
              </w:rPr>
              <w:t>18.135,00</w:t>
            </w:r>
          </w:p>
        </w:tc>
      </w:tr>
      <w:tr w:rsidR="00C6483E" w:rsidRPr="00525B64" w14:paraId="70B5241D" w14:textId="77777777" w:rsidTr="001E2914">
        <w:trPr>
          <w:cantSplit/>
          <w:trHeight w:val="20"/>
          <w:jc w:val="center"/>
        </w:trPr>
        <w:tc>
          <w:tcPr>
            <w:tcW w:w="350" w:type="pct"/>
            <w:tcMar>
              <w:top w:w="60" w:type="dxa"/>
              <w:left w:w="70" w:type="dxa"/>
              <w:bottom w:w="60" w:type="dxa"/>
              <w:right w:w="70" w:type="dxa"/>
            </w:tcMar>
            <w:vAlign w:val="center"/>
          </w:tcPr>
          <w:p w14:paraId="2D3E0399" w14:textId="77777777" w:rsidR="00AC79E6" w:rsidRPr="00525B64" w:rsidRDefault="00AC79E6" w:rsidP="004F37E7">
            <w:pPr>
              <w:spacing w:line="360" w:lineRule="auto"/>
              <w:jc w:val="center"/>
              <w:rPr>
                <w:sz w:val="20"/>
                <w:szCs w:val="20"/>
              </w:rPr>
            </w:pPr>
            <w:r w:rsidRPr="00525B64">
              <w:rPr>
                <w:sz w:val="20"/>
                <w:szCs w:val="20"/>
              </w:rPr>
              <w:t>7</w:t>
            </w:r>
          </w:p>
        </w:tc>
        <w:tc>
          <w:tcPr>
            <w:tcW w:w="506" w:type="pct"/>
            <w:tcMar>
              <w:top w:w="60" w:type="dxa"/>
              <w:left w:w="70" w:type="dxa"/>
              <w:bottom w:w="60" w:type="dxa"/>
              <w:right w:w="70" w:type="dxa"/>
            </w:tcMar>
            <w:vAlign w:val="center"/>
          </w:tcPr>
          <w:p w14:paraId="3F1CC10D" w14:textId="77777777" w:rsidR="00AC79E6" w:rsidRPr="00525B64" w:rsidRDefault="00AC79E6" w:rsidP="004F37E7">
            <w:pPr>
              <w:spacing w:line="360" w:lineRule="auto"/>
              <w:jc w:val="center"/>
              <w:rPr>
                <w:sz w:val="20"/>
                <w:szCs w:val="20"/>
              </w:rPr>
            </w:pPr>
            <w:r w:rsidRPr="00525B64">
              <w:rPr>
                <w:sz w:val="20"/>
                <w:szCs w:val="20"/>
              </w:rPr>
              <w:t>018936</w:t>
            </w:r>
          </w:p>
        </w:tc>
        <w:tc>
          <w:tcPr>
            <w:tcW w:w="1858" w:type="pct"/>
            <w:gridSpan w:val="3"/>
            <w:tcMar>
              <w:top w:w="60" w:type="dxa"/>
              <w:left w:w="70" w:type="dxa"/>
              <w:bottom w:w="60" w:type="dxa"/>
              <w:right w:w="70" w:type="dxa"/>
            </w:tcMar>
          </w:tcPr>
          <w:p w14:paraId="4D26D99A" w14:textId="774F208E" w:rsidR="00AC79E6" w:rsidRPr="00525B64" w:rsidRDefault="00AC79E6" w:rsidP="004F37E7">
            <w:pPr>
              <w:spacing w:line="360" w:lineRule="auto"/>
              <w:jc w:val="both"/>
              <w:rPr>
                <w:sz w:val="20"/>
                <w:szCs w:val="20"/>
              </w:rPr>
            </w:pPr>
            <w:r w:rsidRPr="00525B64">
              <w:rPr>
                <w:sz w:val="20"/>
                <w:szCs w:val="20"/>
              </w:rPr>
              <w:t>Vergalhão em aço CA-50, diâmetro 16.0mm (5/8”), barra com 12 metros nervurada</w:t>
            </w:r>
          </w:p>
        </w:tc>
        <w:tc>
          <w:tcPr>
            <w:tcW w:w="524" w:type="pct"/>
            <w:tcMar>
              <w:top w:w="60" w:type="dxa"/>
              <w:left w:w="70" w:type="dxa"/>
              <w:bottom w:w="60" w:type="dxa"/>
              <w:right w:w="70" w:type="dxa"/>
            </w:tcMar>
            <w:vAlign w:val="center"/>
          </w:tcPr>
          <w:p w14:paraId="6676C687" w14:textId="77777777" w:rsidR="00AC79E6" w:rsidRPr="00525B64" w:rsidRDefault="00AC79E6"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5AB2439" w14:textId="693983FC" w:rsidR="00AC79E6" w:rsidRPr="00525B64" w:rsidRDefault="00AC79E6"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41999039" w14:textId="3D941C33" w:rsidR="00AC79E6" w:rsidRPr="00525B64" w:rsidRDefault="00792734" w:rsidP="004F37E7">
            <w:pPr>
              <w:spacing w:line="360" w:lineRule="auto"/>
              <w:jc w:val="center"/>
              <w:rPr>
                <w:sz w:val="20"/>
                <w:szCs w:val="20"/>
              </w:rPr>
            </w:pPr>
            <w:r w:rsidRPr="00525B64">
              <w:rPr>
                <w:sz w:val="20"/>
                <w:szCs w:val="20"/>
              </w:rPr>
              <w:t>141,13</w:t>
            </w:r>
          </w:p>
        </w:tc>
        <w:tc>
          <w:tcPr>
            <w:tcW w:w="579" w:type="pct"/>
            <w:tcMar>
              <w:top w:w="60" w:type="dxa"/>
              <w:left w:w="70" w:type="dxa"/>
              <w:bottom w:w="60" w:type="dxa"/>
              <w:right w:w="70" w:type="dxa"/>
            </w:tcMar>
            <w:vAlign w:val="center"/>
          </w:tcPr>
          <w:p w14:paraId="3B3EBBBD" w14:textId="42B25E48" w:rsidR="00AC79E6" w:rsidRPr="00525B64" w:rsidRDefault="00792734" w:rsidP="004F37E7">
            <w:pPr>
              <w:spacing w:line="360" w:lineRule="auto"/>
              <w:jc w:val="center"/>
              <w:rPr>
                <w:sz w:val="20"/>
                <w:szCs w:val="20"/>
              </w:rPr>
            </w:pPr>
            <w:r w:rsidRPr="00525B64">
              <w:rPr>
                <w:sz w:val="20"/>
                <w:szCs w:val="20"/>
              </w:rPr>
              <w:t>7.056,50</w:t>
            </w:r>
          </w:p>
        </w:tc>
      </w:tr>
      <w:tr w:rsidR="00C6483E" w:rsidRPr="00525B64" w14:paraId="63DB4DCF" w14:textId="77777777" w:rsidTr="001E2914">
        <w:trPr>
          <w:cantSplit/>
          <w:trHeight w:val="20"/>
          <w:jc w:val="center"/>
        </w:trPr>
        <w:tc>
          <w:tcPr>
            <w:tcW w:w="350" w:type="pct"/>
            <w:tcMar>
              <w:top w:w="60" w:type="dxa"/>
              <w:left w:w="70" w:type="dxa"/>
              <w:bottom w:w="60" w:type="dxa"/>
              <w:right w:w="70" w:type="dxa"/>
            </w:tcMar>
            <w:vAlign w:val="center"/>
          </w:tcPr>
          <w:p w14:paraId="7037604C" w14:textId="77777777" w:rsidR="00AC79E6" w:rsidRPr="00525B64" w:rsidRDefault="00AC79E6" w:rsidP="004F37E7">
            <w:pPr>
              <w:spacing w:line="360" w:lineRule="auto"/>
              <w:jc w:val="center"/>
              <w:rPr>
                <w:sz w:val="20"/>
                <w:szCs w:val="20"/>
              </w:rPr>
            </w:pPr>
            <w:r w:rsidRPr="00525B64">
              <w:rPr>
                <w:sz w:val="20"/>
                <w:szCs w:val="20"/>
              </w:rPr>
              <w:t>8</w:t>
            </w:r>
          </w:p>
        </w:tc>
        <w:tc>
          <w:tcPr>
            <w:tcW w:w="506" w:type="pct"/>
            <w:tcMar>
              <w:top w:w="60" w:type="dxa"/>
              <w:left w:w="70" w:type="dxa"/>
              <w:bottom w:w="60" w:type="dxa"/>
              <w:right w:w="70" w:type="dxa"/>
            </w:tcMar>
            <w:vAlign w:val="center"/>
          </w:tcPr>
          <w:p w14:paraId="177635E1" w14:textId="77777777" w:rsidR="00AC79E6" w:rsidRPr="00525B64" w:rsidRDefault="00AC79E6" w:rsidP="004F37E7">
            <w:pPr>
              <w:spacing w:line="360" w:lineRule="auto"/>
              <w:jc w:val="center"/>
              <w:rPr>
                <w:sz w:val="20"/>
                <w:szCs w:val="20"/>
              </w:rPr>
            </w:pPr>
            <w:r w:rsidRPr="00525B64">
              <w:rPr>
                <w:sz w:val="20"/>
                <w:szCs w:val="20"/>
              </w:rPr>
              <w:t>018937</w:t>
            </w:r>
          </w:p>
        </w:tc>
        <w:tc>
          <w:tcPr>
            <w:tcW w:w="1858" w:type="pct"/>
            <w:gridSpan w:val="3"/>
            <w:tcMar>
              <w:top w:w="60" w:type="dxa"/>
              <w:left w:w="70" w:type="dxa"/>
              <w:bottom w:w="60" w:type="dxa"/>
              <w:right w:w="70" w:type="dxa"/>
            </w:tcMar>
          </w:tcPr>
          <w:p w14:paraId="2CFDAC5E" w14:textId="0613F4AF" w:rsidR="00AC79E6" w:rsidRPr="00525B64" w:rsidRDefault="00AC79E6" w:rsidP="004F37E7">
            <w:pPr>
              <w:spacing w:line="360" w:lineRule="auto"/>
              <w:jc w:val="both"/>
              <w:rPr>
                <w:sz w:val="20"/>
                <w:szCs w:val="20"/>
              </w:rPr>
            </w:pPr>
            <w:r w:rsidRPr="00525B64">
              <w:rPr>
                <w:sz w:val="20"/>
                <w:szCs w:val="20"/>
              </w:rPr>
              <w:t>Vergalhão em aço CA-50, diâmetro 24.0mm (3/4”), barra com 12 metros nervurada</w:t>
            </w:r>
          </w:p>
        </w:tc>
        <w:tc>
          <w:tcPr>
            <w:tcW w:w="524" w:type="pct"/>
            <w:tcMar>
              <w:top w:w="60" w:type="dxa"/>
              <w:left w:w="70" w:type="dxa"/>
              <w:bottom w:w="60" w:type="dxa"/>
              <w:right w:w="70" w:type="dxa"/>
            </w:tcMar>
            <w:vAlign w:val="center"/>
          </w:tcPr>
          <w:p w14:paraId="1ACA4B65" w14:textId="77777777" w:rsidR="00AC79E6" w:rsidRPr="00525B64" w:rsidRDefault="00AC79E6"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DBB32D6" w14:textId="52C7F353" w:rsidR="00AC79E6" w:rsidRPr="00525B64" w:rsidRDefault="00AC79E6"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719A3114" w14:textId="02ACB980" w:rsidR="00AC79E6" w:rsidRPr="00525B64" w:rsidRDefault="00792734" w:rsidP="004F37E7">
            <w:pPr>
              <w:spacing w:line="360" w:lineRule="auto"/>
              <w:jc w:val="center"/>
              <w:rPr>
                <w:sz w:val="20"/>
                <w:szCs w:val="20"/>
              </w:rPr>
            </w:pPr>
            <w:r w:rsidRPr="00525B64">
              <w:rPr>
                <w:sz w:val="20"/>
                <w:szCs w:val="20"/>
              </w:rPr>
              <w:t>224,23</w:t>
            </w:r>
          </w:p>
        </w:tc>
        <w:tc>
          <w:tcPr>
            <w:tcW w:w="579" w:type="pct"/>
            <w:tcMar>
              <w:top w:w="60" w:type="dxa"/>
              <w:left w:w="70" w:type="dxa"/>
              <w:bottom w:w="60" w:type="dxa"/>
              <w:right w:w="70" w:type="dxa"/>
            </w:tcMar>
            <w:vAlign w:val="center"/>
          </w:tcPr>
          <w:p w14:paraId="4359B757" w14:textId="75AD4658" w:rsidR="00AC79E6" w:rsidRPr="00525B64" w:rsidRDefault="00792734" w:rsidP="004F37E7">
            <w:pPr>
              <w:spacing w:line="360" w:lineRule="auto"/>
              <w:jc w:val="center"/>
              <w:rPr>
                <w:sz w:val="20"/>
                <w:szCs w:val="20"/>
              </w:rPr>
            </w:pPr>
            <w:r w:rsidRPr="00525B64">
              <w:rPr>
                <w:sz w:val="20"/>
                <w:szCs w:val="20"/>
              </w:rPr>
              <w:t>11.211,50</w:t>
            </w:r>
          </w:p>
        </w:tc>
      </w:tr>
      <w:tr w:rsidR="00C6483E" w:rsidRPr="00525B64" w14:paraId="24C2F651" w14:textId="77777777" w:rsidTr="001E2914">
        <w:trPr>
          <w:cantSplit/>
          <w:trHeight w:val="20"/>
          <w:jc w:val="center"/>
        </w:trPr>
        <w:tc>
          <w:tcPr>
            <w:tcW w:w="350" w:type="pct"/>
            <w:tcMar>
              <w:top w:w="60" w:type="dxa"/>
              <w:left w:w="70" w:type="dxa"/>
              <w:bottom w:w="60" w:type="dxa"/>
              <w:right w:w="70" w:type="dxa"/>
            </w:tcMar>
            <w:vAlign w:val="center"/>
          </w:tcPr>
          <w:p w14:paraId="6F44E9CB" w14:textId="77777777" w:rsidR="00AC79E6" w:rsidRPr="00525B64" w:rsidRDefault="00AC79E6" w:rsidP="004F37E7">
            <w:pPr>
              <w:spacing w:line="360" w:lineRule="auto"/>
              <w:jc w:val="center"/>
              <w:rPr>
                <w:sz w:val="20"/>
                <w:szCs w:val="20"/>
              </w:rPr>
            </w:pPr>
            <w:r w:rsidRPr="00525B64">
              <w:rPr>
                <w:sz w:val="20"/>
                <w:szCs w:val="20"/>
              </w:rPr>
              <w:t>9</w:t>
            </w:r>
          </w:p>
        </w:tc>
        <w:tc>
          <w:tcPr>
            <w:tcW w:w="506" w:type="pct"/>
            <w:tcMar>
              <w:top w:w="60" w:type="dxa"/>
              <w:left w:w="70" w:type="dxa"/>
              <w:bottom w:w="60" w:type="dxa"/>
              <w:right w:w="70" w:type="dxa"/>
            </w:tcMar>
            <w:vAlign w:val="center"/>
          </w:tcPr>
          <w:p w14:paraId="41CA0AA8" w14:textId="77777777" w:rsidR="00AC79E6" w:rsidRPr="00525B64" w:rsidRDefault="00AC79E6" w:rsidP="004F37E7">
            <w:pPr>
              <w:spacing w:line="360" w:lineRule="auto"/>
              <w:jc w:val="center"/>
              <w:rPr>
                <w:sz w:val="20"/>
                <w:szCs w:val="20"/>
              </w:rPr>
            </w:pPr>
            <w:r w:rsidRPr="00525B64">
              <w:rPr>
                <w:sz w:val="20"/>
                <w:szCs w:val="20"/>
              </w:rPr>
              <w:t>018938</w:t>
            </w:r>
          </w:p>
        </w:tc>
        <w:tc>
          <w:tcPr>
            <w:tcW w:w="1858" w:type="pct"/>
            <w:gridSpan w:val="3"/>
            <w:tcMar>
              <w:top w:w="60" w:type="dxa"/>
              <w:left w:w="70" w:type="dxa"/>
              <w:bottom w:w="60" w:type="dxa"/>
              <w:right w:w="70" w:type="dxa"/>
            </w:tcMar>
          </w:tcPr>
          <w:p w14:paraId="7F0796E2" w14:textId="4C2C9186" w:rsidR="00AC79E6" w:rsidRPr="00525B64" w:rsidRDefault="00AC79E6" w:rsidP="004F37E7">
            <w:pPr>
              <w:spacing w:line="360" w:lineRule="auto"/>
              <w:jc w:val="both"/>
              <w:rPr>
                <w:sz w:val="20"/>
                <w:szCs w:val="20"/>
              </w:rPr>
            </w:pPr>
            <w:r w:rsidRPr="00525B64">
              <w:rPr>
                <w:sz w:val="20"/>
                <w:szCs w:val="20"/>
              </w:rPr>
              <w:t>Vergalhão em aço CA-50, diâmetro 25.0mm (1”), barra com 12 metros nervurada</w:t>
            </w:r>
          </w:p>
        </w:tc>
        <w:tc>
          <w:tcPr>
            <w:tcW w:w="524" w:type="pct"/>
            <w:tcMar>
              <w:top w:w="60" w:type="dxa"/>
              <w:left w:w="70" w:type="dxa"/>
              <w:bottom w:w="60" w:type="dxa"/>
              <w:right w:w="70" w:type="dxa"/>
            </w:tcMar>
            <w:vAlign w:val="center"/>
          </w:tcPr>
          <w:p w14:paraId="613463B8" w14:textId="77777777" w:rsidR="00AC79E6" w:rsidRPr="00525B64" w:rsidRDefault="00AC79E6"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1E2815B" w14:textId="1D6C7FA8" w:rsidR="00AC79E6" w:rsidRPr="00525B64" w:rsidRDefault="00AC79E6"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59894F08" w14:textId="720CD0A1" w:rsidR="00AC79E6" w:rsidRPr="00525B64" w:rsidRDefault="00792734" w:rsidP="004F37E7">
            <w:pPr>
              <w:spacing w:line="360" w:lineRule="auto"/>
              <w:jc w:val="center"/>
              <w:rPr>
                <w:sz w:val="20"/>
                <w:szCs w:val="20"/>
              </w:rPr>
            </w:pPr>
            <w:r w:rsidRPr="00525B64">
              <w:rPr>
                <w:sz w:val="20"/>
                <w:szCs w:val="20"/>
              </w:rPr>
              <w:t>334,51</w:t>
            </w:r>
          </w:p>
        </w:tc>
        <w:tc>
          <w:tcPr>
            <w:tcW w:w="579" w:type="pct"/>
            <w:tcMar>
              <w:top w:w="60" w:type="dxa"/>
              <w:left w:w="70" w:type="dxa"/>
              <w:bottom w:w="60" w:type="dxa"/>
              <w:right w:w="70" w:type="dxa"/>
            </w:tcMar>
            <w:vAlign w:val="center"/>
          </w:tcPr>
          <w:p w14:paraId="03A9D0FC" w14:textId="3F7E4A1D" w:rsidR="00AC79E6" w:rsidRPr="00525B64" w:rsidRDefault="00792734" w:rsidP="004F37E7">
            <w:pPr>
              <w:spacing w:line="360" w:lineRule="auto"/>
              <w:jc w:val="center"/>
              <w:rPr>
                <w:sz w:val="20"/>
                <w:szCs w:val="20"/>
              </w:rPr>
            </w:pPr>
            <w:r w:rsidRPr="00525B64">
              <w:rPr>
                <w:sz w:val="20"/>
                <w:szCs w:val="20"/>
              </w:rPr>
              <w:t>16.725,50</w:t>
            </w:r>
          </w:p>
        </w:tc>
      </w:tr>
      <w:tr w:rsidR="00C6483E" w:rsidRPr="00525B64" w14:paraId="1369E9A7" w14:textId="77777777" w:rsidTr="001E2914">
        <w:trPr>
          <w:cantSplit/>
          <w:trHeight w:val="20"/>
          <w:jc w:val="center"/>
        </w:trPr>
        <w:tc>
          <w:tcPr>
            <w:tcW w:w="350" w:type="pct"/>
            <w:tcMar>
              <w:top w:w="60" w:type="dxa"/>
              <w:left w:w="70" w:type="dxa"/>
              <w:bottom w:w="60" w:type="dxa"/>
              <w:right w:w="70" w:type="dxa"/>
            </w:tcMar>
            <w:vAlign w:val="center"/>
          </w:tcPr>
          <w:p w14:paraId="66703FB0" w14:textId="77777777" w:rsidR="00AC79E6" w:rsidRPr="00525B64" w:rsidRDefault="00AC79E6" w:rsidP="004F37E7">
            <w:pPr>
              <w:spacing w:line="360" w:lineRule="auto"/>
              <w:jc w:val="center"/>
              <w:rPr>
                <w:sz w:val="20"/>
                <w:szCs w:val="20"/>
              </w:rPr>
            </w:pPr>
            <w:r w:rsidRPr="00525B64">
              <w:rPr>
                <w:sz w:val="20"/>
                <w:szCs w:val="20"/>
              </w:rPr>
              <w:t>10</w:t>
            </w:r>
          </w:p>
        </w:tc>
        <w:tc>
          <w:tcPr>
            <w:tcW w:w="506" w:type="pct"/>
            <w:tcMar>
              <w:top w:w="60" w:type="dxa"/>
              <w:left w:w="70" w:type="dxa"/>
              <w:bottom w:w="60" w:type="dxa"/>
              <w:right w:w="70" w:type="dxa"/>
            </w:tcMar>
            <w:vAlign w:val="center"/>
          </w:tcPr>
          <w:p w14:paraId="7B4840F7" w14:textId="77777777" w:rsidR="00AC79E6" w:rsidRPr="00525B64" w:rsidRDefault="00AC79E6" w:rsidP="004F37E7">
            <w:pPr>
              <w:spacing w:line="360" w:lineRule="auto"/>
              <w:jc w:val="center"/>
              <w:rPr>
                <w:sz w:val="20"/>
                <w:szCs w:val="20"/>
              </w:rPr>
            </w:pPr>
            <w:r w:rsidRPr="00525B64">
              <w:rPr>
                <w:sz w:val="20"/>
                <w:szCs w:val="20"/>
              </w:rPr>
              <w:t>018939</w:t>
            </w:r>
          </w:p>
        </w:tc>
        <w:tc>
          <w:tcPr>
            <w:tcW w:w="1858" w:type="pct"/>
            <w:gridSpan w:val="3"/>
            <w:tcMar>
              <w:top w:w="60" w:type="dxa"/>
              <w:left w:w="70" w:type="dxa"/>
              <w:bottom w:w="60" w:type="dxa"/>
              <w:right w:w="70" w:type="dxa"/>
            </w:tcMar>
          </w:tcPr>
          <w:p w14:paraId="1DF13181" w14:textId="3F02E8A7" w:rsidR="00AC79E6" w:rsidRPr="00525B64" w:rsidRDefault="00AC79E6" w:rsidP="004F37E7">
            <w:pPr>
              <w:spacing w:line="360" w:lineRule="auto"/>
              <w:jc w:val="both"/>
              <w:rPr>
                <w:sz w:val="20"/>
                <w:szCs w:val="20"/>
              </w:rPr>
            </w:pPr>
            <w:r w:rsidRPr="00525B64">
              <w:rPr>
                <w:sz w:val="20"/>
                <w:szCs w:val="20"/>
              </w:rPr>
              <w:t>Vergalhão em aço CA-50, diâmetro 32.0mm (1.1/4”), barra com 12 metros nervurada</w:t>
            </w:r>
          </w:p>
        </w:tc>
        <w:tc>
          <w:tcPr>
            <w:tcW w:w="524" w:type="pct"/>
            <w:tcMar>
              <w:top w:w="60" w:type="dxa"/>
              <w:left w:w="70" w:type="dxa"/>
              <w:bottom w:w="60" w:type="dxa"/>
              <w:right w:w="70" w:type="dxa"/>
            </w:tcMar>
            <w:vAlign w:val="center"/>
          </w:tcPr>
          <w:p w14:paraId="4904D963" w14:textId="77777777" w:rsidR="00AC79E6" w:rsidRPr="00525B64" w:rsidRDefault="00AC79E6"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A14754B" w14:textId="0E3D4B12" w:rsidR="00AC79E6" w:rsidRPr="00525B64" w:rsidRDefault="00AC79E6"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5DE49F47" w14:textId="2785E75C" w:rsidR="00AC79E6" w:rsidRPr="00525B64" w:rsidRDefault="00792734" w:rsidP="004F37E7">
            <w:pPr>
              <w:spacing w:line="360" w:lineRule="auto"/>
              <w:jc w:val="center"/>
              <w:rPr>
                <w:sz w:val="20"/>
                <w:szCs w:val="20"/>
              </w:rPr>
            </w:pPr>
            <w:r w:rsidRPr="00525B64">
              <w:rPr>
                <w:sz w:val="20"/>
                <w:szCs w:val="20"/>
              </w:rPr>
              <w:t>486,50</w:t>
            </w:r>
          </w:p>
        </w:tc>
        <w:tc>
          <w:tcPr>
            <w:tcW w:w="579" w:type="pct"/>
            <w:tcMar>
              <w:top w:w="60" w:type="dxa"/>
              <w:left w:w="70" w:type="dxa"/>
              <w:bottom w:w="60" w:type="dxa"/>
              <w:right w:w="70" w:type="dxa"/>
            </w:tcMar>
            <w:vAlign w:val="center"/>
          </w:tcPr>
          <w:p w14:paraId="26BF4940" w14:textId="1D694575" w:rsidR="00AC79E6" w:rsidRPr="00525B64" w:rsidRDefault="00792734" w:rsidP="004F37E7">
            <w:pPr>
              <w:spacing w:line="360" w:lineRule="auto"/>
              <w:jc w:val="center"/>
              <w:rPr>
                <w:sz w:val="20"/>
                <w:szCs w:val="20"/>
              </w:rPr>
            </w:pPr>
            <w:r w:rsidRPr="00525B64">
              <w:rPr>
                <w:sz w:val="20"/>
                <w:szCs w:val="20"/>
              </w:rPr>
              <w:t>24.325,00</w:t>
            </w:r>
          </w:p>
        </w:tc>
      </w:tr>
      <w:tr w:rsidR="00CC2D52" w:rsidRPr="00525B64" w14:paraId="44FA0064" w14:textId="77777777" w:rsidTr="00525B64">
        <w:trPr>
          <w:cantSplit/>
          <w:trHeight w:val="20"/>
          <w:jc w:val="center"/>
        </w:trPr>
        <w:tc>
          <w:tcPr>
            <w:tcW w:w="4421" w:type="pct"/>
            <w:gridSpan w:val="12"/>
            <w:tcMar>
              <w:top w:w="60" w:type="dxa"/>
              <w:left w:w="70" w:type="dxa"/>
              <w:bottom w:w="60" w:type="dxa"/>
              <w:right w:w="70" w:type="dxa"/>
            </w:tcMar>
            <w:vAlign w:val="center"/>
          </w:tcPr>
          <w:p w14:paraId="6135777E" w14:textId="1A188388" w:rsidR="00CC2D52" w:rsidRPr="00525B64" w:rsidRDefault="00CC2D52" w:rsidP="004F37E7">
            <w:pPr>
              <w:spacing w:line="360" w:lineRule="auto"/>
              <w:jc w:val="right"/>
              <w:rPr>
                <w:sz w:val="20"/>
                <w:szCs w:val="20"/>
              </w:rPr>
            </w:pPr>
            <w:r w:rsidRPr="00525B64">
              <w:rPr>
                <w:sz w:val="20"/>
                <w:szCs w:val="20"/>
              </w:rPr>
              <w:t>VALOR GLOBAL DO LOTE 9</w:t>
            </w:r>
            <w:r w:rsidR="00105165" w:rsidRPr="00525B64">
              <w:rPr>
                <w:sz w:val="20"/>
                <w:szCs w:val="20"/>
              </w:rPr>
              <w:t>0</w:t>
            </w:r>
            <w:r w:rsidRPr="00525B64">
              <w:rPr>
                <w:sz w:val="20"/>
                <w:szCs w:val="20"/>
              </w:rPr>
              <w:t>- BARRA DE AÇO</w:t>
            </w:r>
          </w:p>
        </w:tc>
        <w:tc>
          <w:tcPr>
            <w:tcW w:w="579" w:type="pct"/>
            <w:tcMar>
              <w:top w:w="60" w:type="dxa"/>
              <w:left w:w="70" w:type="dxa"/>
              <w:bottom w:w="60" w:type="dxa"/>
              <w:right w:w="70" w:type="dxa"/>
            </w:tcMar>
            <w:vAlign w:val="center"/>
          </w:tcPr>
          <w:p w14:paraId="5B361615" w14:textId="24A564BD" w:rsidR="00CC2D52" w:rsidRPr="00525B64" w:rsidRDefault="00792734" w:rsidP="004F37E7">
            <w:pPr>
              <w:spacing w:line="360" w:lineRule="auto"/>
              <w:jc w:val="center"/>
              <w:rPr>
                <w:sz w:val="20"/>
                <w:szCs w:val="20"/>
              </w:rPr>
            </w:pPr>
            <w:r w:rsidRPr="00525B64">
              <w:rPr>
                <w:sz w:val="20"/>
                <w:szCs w:val="20"/>
              </w:rPr>
              <w:t>116.009,50</w:t>
            </w:r>
          </w:p>
        </w:tc>
      </w:tr>
      <w:tr w:rsidR="00CC2D52" w:rsidRPr="00525B64" w14:paraId="4F8049D4" w14:textId="77777777" w:rsidTr="004F37E7">
        <w:trPr>
          <w:cantSplit/>
          <w:trHeight w:val="20"/>
          <w:jc w:val="center"/>
        </w:trPr>
        <w:tc>
          <w:tcPr>
            <w:tcW w:w="5000" w:type="pct"/>
            <w:gridSpan w:val="13"/>
            <w:tcBorders>
              <w:top w:val="nil"/>
            </w:tcBorders>
            <w:shd w:val="clear" w:color="auto" w:fill="EDEDED"/>
            <w:tcMar>
              <w:top w:w="60" w:type="dxa"/>
              <w:left w:w="70" w:type="dxa"/>
              <w:bottom w:w="60" w:type="dxa"/>
              <w:right w:w="70" w:type="dxa"/>
            </w:tcMar>
            <w:vAlign w:val="center"/>
          </w:tcPr>
          <w:p w14:paraId="45EDD139" w14:textId="342357A0" w:rsidR="00CC2D52" w:rsidRPr="00525B64" w:rsidRDefault="00CC2D52" w:rsidP="004F37E7">
            <w:pPr>
              <w:spacing w:line="360" w:lineRule="auto"/>
              <w:rPr>
                <w:sz w:val="20"/>
                <w:szCs w:val="20"/>
              </w:rPr>
            </w:pPr>
            <w:r w:rsidRPr="00525B64">
              <w:rPr>
                <w:b/>
                <w:sz w:val="20"/>
                <w:szCs w:val="20"/>
              </w:rPr>
              <w:t>LOTE 9</w:t>
            </w:r>
            <w:r w:rsidR="00105165" w:rsidRPr="00525B64">
              <w:rPr>
                <w:b/>
                <w:sz w:val="20"/>
                <w:szCs w:val="20"/>
              </w:rPr>
              <w:t>1</w:t>
            </w:r>
            <w:r w:rsidRPr="00525B64">
              <w:rPr>
                <w:b/>
                <w:sz w:val="20"/>
                <w:szCs w:val="20"/>
              </w:rPr>
              <w:t xml:space="preserve"> - LIXA PARA FERRO / MASSA DIVERSOS</w:t>
            </w:r>
          </w:p>
        </w:tc>
      </w:tr>
      <w:tr w:rsidR="00C6483E" w:rsidRPr="00525B64" w14:paraId="32D7B84C" w14:textId="77777777" w:rsidTr="001E2914">
        <w:trPr>
          <w:cantSplit/>
          <w:trHeight w:val="20"/>
          <w:jc w:val="center"/>
        </w:trPr>
        <w:tc>
          <w:tcPr>
            <w:tcW w:w="350" w:type="pct"/>
            <w:tcMar>
              <w:top w:w="60" w:type="dxa"/>
              <w:left w:w="70" w:type="dxa"/>
              <w:bottom w:w="60" w:type="dxa"/>
              <w:right w:w="70" w:type="dxa"/>
            </w:tcMar>
            <w:vAlign w:val="center"/>
          </w:tcPr>
          <w:p w14:paraId="079D26DB" w14:textId="77777777" w:rsidR="00CC2D52" w:rsidRPr="00525B64" w:rsidRDefault="00CC2D52" w:rsidP="004F37E7">
            <w:pPr>
              <w:spacing w:line="360" w:lineRule="auto"/>
              <w:jc w:val="center"/>
              <w:rPr>
                <w:sz w:val="20"/>
                <w:szCs w:val="20"/>
              </w:rPr>
            </w:pPr>
            <w:r w:rsidRPr="00525B64">
              <w:rPr>
                <w:sz w:val="20"/>
                <w:szCs w:val="20"/>
              </w:rPr>
              <w:lastRenderedPageBreak/>
              <w:t>1</w:t>
            </w:r>
          </w:p>
        </w:tc>
        <w:tc>
          <w:tcPr>
            <w:tcW w:w="506" w:type="pct"/>
            <w:tcMar>
              <w:top w:w="60" w:type="dxa"/>
              <w:left w:w="70" w:type="dxa"/>
              <w:bottom w:w="60" w:type="dxa"/>
              <w:right w:w="70" w:type="dxa"/>
            </w:tcMar>
            <w:vAlign w:val="center"/>
          </w:tcPr>
          <w:p w14:paraId="32E8550F" w14:textId="77777777" w:rsidR="00CC2D52" w:rsidRPr="00525B64" w:rsidRDefault="00CC2D52" w:rsidP="004F37E7">
            <w:pPr>
              <w:spacing w:line="360" w:lineRule="auto"/>
              <w:jc w:val="center"/>
              <w:rPr>
                <w:sz w:val="20"/>
                <w:szCs w:val="20"/>
              </w:rPr>
            </w:pPr>
            <w:r w:rsidRPr="00525B64">
              <w:rPr>
                <w:sz w:val="20"/>
                <w:szCs w:val="20"/>
              </w:rPr>
              <w:t>000801</w:t>
            </w:r>
          </w:p>
        </w:tc>
        <w:tc>
          <w:tcPr>
            <w:tcW w:w="1858" w:type="pct"/>
            <w:gridSpan w:val="3"/>
            <w:tcMar>
              <w:top w:w="60" w:type="dxa"/>
              <w:left w:w="70" w:type="dxa"/>
              <w:bottom w:w="60" w:type="dxa"/>
              <w:right w:w="70" w:type="dxa"/>
            </w:tcMar>
            <w:vAlign w:val="center"/>
          </w:tcPr>
          <w:p w14:paraId="1613EE74" w14:textId="656D9F9D" w:rsidR="00CC2D52" w:rsidRPr="00525B64" w:rsidRDefault="00CC2D52" w:rsidP="004F37E7">
            <w:pPr>
              <w:spacing w:line="360" w:lineRule="auto"/>
              <w:jc w:val="both"/>
              <w:rPr>
                <w:sz w:val="20"/>
                <w:szCs w:val="20"/>
              </w:rPr>
            </w:pPr>
            <w:r w:rsidRPr="00525B64">
              <w:rPr>
                <w:sz w:val="20"/>
                <w:szCs w:val="20"/>
              </w:rPr>
              <w:t>LIXAS PARA FERRO Nº 36</w:t>
            </w:r>
            <w:r w:rsidR="00A50700" w:rsidRPr="00525B64">
              <w:rPr>
                <w:sz w:val="20"/>
                <w:szCs w:val="20"/>
              </w:rPr>
              <w:t xml:space="preserve"> - Lixa ferro gramatura 36mm a 320mm.</w:t>
            </w:r>
          </w:p>
        </w:tc>
        <w:tc>
          <w:tcPr>
            <w:tcW w:w="524" w:type="pct"/>
            <w:tcMar>
              <w:top w:w="60" w:type="dxa"/>
              <w:left w:w="70" w:type="dxa"/>
              <w:bottom w:w="60" w:type="dxa"/>
              <w:right w:w="70" w:type="dxa"/>
            </w:tcMar>
            <w:vAlign w:val="center"/>
          </w:tcPr>
          <w:p w14:paraId="15AF8EF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B0D5841"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19FF6F03" w14:textId="75DEF300" w:rsidR="00CC2D52" w:rsidRPr="00525B64" w:rsidRDefault="00792734" w:rsidP="004F37E7">
            <w:pPr>
              <w:spacing w:line="360" w:lineRule="auto"/>
              <w:jc w:val="center"/>
              <w:rPr>
                <w:sz w:val="20"/>
                <w:szCs w:val="20"/>
              </w:rPr>
            </w:pPr>
            <w:r w:rsidRPr="00525B64">
              <w:rPr>
                <w:sz w:val="20"/>
                <w:szCs w:val="20"/>
              </w:rPr>
              <w:t>4,37</w:t>
            </w:r>
          </w:p>
        </w:tc>
        <w:tc>
          <w:tcPr>
            <w:tcW w:w="579" w:type="pct"/>
            <w:tcMar>
              <w:top w:w="60" w:type="dxa"/>
              <w:left w:w="70" w:type="dxa"/>
              <w:bottom w:w="60" w:type="dxa"/>
              <w:right w:w="70" w:type="dxa"/>
            </w:tcMar>
            <w:vAlign w:val="center"/>
          </w:tcPr>
          <w:p w14:paraId="77527ECF" w14:textId="43665C3D" w:rsidR="00CC2D52" w:rsidRPr="00525B64" w:rsidRDefault="00792734" w:rsidP="004F37E7">
            <w:pPr>
              <w:spacing w:line="360" w:lineRule="auto"/>
              <w:jc w:val="center"/>
              <w:rPr>
                <w:sz w:val="20"/>
                <w:szCs w:val="20"/>
              </w:rPr>
            </w:pPr>
            <w:r w:rsidRPr="00525B64">
              <w:rPr>
                <w:sz w:val="20"/>
                <w:szCs w:val="20"/>
              </w:rPr>
              <w:t>874,00</w:t>
            </w:r>
          </w:p>
        </w:tc>
      </w:tr>
      <w:tr w:rsidR="00C6483E" w:rsidRPr="00525B64" w14:paraId="6D47891F" w14:textId="77777777" w:rsidTr="001E2914">
        <w:trPr>
          <w:cantSplit/>
          <w:trHeight w:val="20"/>
          <w:jc w:val="center"/>
        </w:trPr>
        <w:tc>
          <w:tcPr>
            <w:tcW w:w="350" w:type="pct"/>
            <w:tcMar>
              <w:top w:w="60" w:type="dxa"/>
              <w:left w:w="70" w:type="dxa"/>
              <w:bottom w:w="60" w:type="dxa"/>
              <w:right w:w="70" w:type="dxa"/>
            </w:tcMar>
            <w:vAlign w:val="center"/>
          </w:tcPr>
          <w:p w14:paraId="18C60112"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7F23D19F" w14:textId="77777777" w:rsidR="00CC2D52" w:rsidRPr="00525B64" w:rsidRDefault="00CC2D52" w:rsidP="004F37E7">
            <w:pPr>
              <w:spacing w:line="360" w:lineRule="auto"/>
              <w:jc w:val="center"/>
              <w:rPr>
                <w:sz w:val="20"/>
                <w:szCs w:val="20"/>
              </w:rPr>
            </w:pPr>
            <w:r w:rsidRPr="00525B64">
              <w:rPr>
                <w:sz w:val="20"/>
                <w:szCs w:val="20"/>
              </w:rPr>
              <w:t>000803</w:t>
            </w:r>
          </w:p>
        </w:tc>
        <w:tc>
          <w:tcPr>
            <w:tcW w:w="1858" w:type="pct"/>
            <w:gridSpan w:val="3"/>
            <w:tcMar>
              <w:top w:w="60" w:type="dxa"/>
              <w:left w:w="70" w:type="dxa"/>
              <w:bottom w:w="60" w:type="dxa"/>
              <w:right w:w="70" w:type="dxa"/>
            </w:tcMar>
            <w:vAlign w:val="center"/>
          </w:tcPr>
          <w:p w14:paraId="1C2DC8E9" w14:textId="79388BB8" w:rsidR="00CC2D52" w:rsidRPr="00525B64" w:rsidRDefault="00CC2D52" w:rsidP="004F37E7">
            <w:pPr>
              <w:spacing w:line="360" w:lineRule="auto"/>
              <w:jc w:val="both"/>
              <w:rPr>
                <w:sz w:val="20"/>
                <w:szCs w:val="20"/>
              </w:rPr>
            </w:pPr>
            <w:r w:rsidRPr="00525B64">
              <w:rPr>
                <w:sz w:val="20"/>
                <w:szCs w:val="20"/>
              </w:rPr>
              <w:t>LIXAS PARA MASSA DIVERSOS NÚMEROS</w:t>
            </w:r>
            <w:r w:rsidR="00A50700" w:rsidRPr="00525B64">
              <w:rPr>
                <w:sz w:val="20"/>
                <w:szCs w:val="20"/>
              </w:rPr>
              <w:t xml:space="preserve"> - Lixa massa gramatura 36mm a 220mm</w:t>
            </w:r>
            <w:r w:rsidR="00065B21" w:rsidRPr="00525B64">
              <w:rPr>
                <w:sz w:val="20"/>
                <w:szCs w:val="20"/>
              </w:rPr>
              <w:t>.</w:t>
            </w:r>
          </w:p>
        </w:tc>
        <w:tc>
          <w:tcPr>
            <w:tcW w:w="524" w:type="pct"/>
            <w:tcMar>
              <w:top w:w="60" w:type="dxa"/>
              <w:left w:w="70" w:type="dxa"/>
              <w:bottom w:w="60" w:type="dxa"/>
              <w:right w:w="70" w:type="dxa"/>
            </w:tcMar>
            <w:vAlign w:val="center"/>
          </w:tcPr>
          <w:p w14:paraId="238147C5"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1AB2217" w14:textId="02CB7559" w:rsidR="00CC2D52" w:rsidRPr="00525B64" w:rsidRDefault="00165FC3"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0D4797D0" w14:textId="455E9319" w:rsidR="00CC2D52" w:rsidRPr="00525B64" w:rsidRDefault="00792734" w:rsidP="004F37E7">
            <w:pPr>
              <w:spacing w:line="360" w:lineRule="auto"/>
              <w:jc w:val="center"/>
              <w:rPr>
                <w:sz w:val="20"/>
                <w:szCs w:val="20"/>
              </w:rPr>
            </w:pPr>
            <w:r w:rsidRPr="00525B64">
              <w:rPr>
                <w:sz w:val="20"/>
                <w:szCs w:val="20"/>
              </w:rPr>
              <w:t>2,81</w:t>
            </w:r>
          </w:p>
        </w:tc>
        <w:tc>
          <w:tcPr>
            <w:tcW w:w="579" w:type="pct"/>
            <w:tcMar>
              <w:top w:w="60" w:type="dxa"/>
              <w:left w:w="70" w:type="dxa"/>
              <w:bottom w:w="60" w:type="dxa"/>
              <w:right w:w="70" w:type="dxa"/>
            </w:tcMar>
            <w:vAlign w:val="center"/>
          </w:tcPr>
          <w:p w14:paraId="0E97B6AB" w14:textId="31EDBFF6" w:rsidR="00CC2D52" w:rsidRPr="00525B64" w:rsidRDefault="00792734" w:rsidP="004F37E7">
            <w:pPr>
              <w:spacing w:line="360" w:lineRule="auto"/>
              <w:jc w:val="center"/>
              <w:rPr>
                <w:sz w:val="20"/>
                <w:szCs w:val="20"/>
              </w:rPr>
            </w:pPr>
            <w:r w:rsidRPr="00525B64">
              <w:rPr>
                <w:sz w:val="20"/>
                <w:szCs w:val="20"/>
              </w:rPr>
              <w:t>1.405,00</w:t>
            </w:r>
          </w:p>
        </w:tc>
      </w:tr>
      <w:tr w:rsidR="00CC2D52" w:rsidRPr="00525B64" w14:paraId="22075B56" w14:textId="77777777" w:rsidTr="00525B64">
        <w:trPr>
          <w:cantSplit/>
          <w:trHeight w:val="20"/>
          <w:jc w:val="center"/>
        </w:trPr>
        <w:tc>
          <w:tcPr>
            <w:tcW w:w="4421" w:type="pct"/>
            <w:gridSpan w:val="12"/>
            <w:tcMar>
              <w:top w:w="60" w:type="dxa"/>
              <w:left w:w="70" w:type="dxa"/>
              <w:bottom w:w="60" w:type="dxa"/>
              <w:right w:w="70" w:type="dxa"/>
            </w:tcMar>
            <w:vAlign w:val="center"/>
          </w:tcPr>
          <w:p w14:paraId="6C6463A5" w14:textId="5D7D3B4F" w:rsidR="00CC2D52" w:rsidRPr="00525B64" w:rsidRDefault="00CC2D52" w:rsidP="004F37E7">
            <w:pPr>
              <w:spacing w:line="360" w:lineRule="auto"/>
              <w:jc w:val="right"/>
              <w:rPr>
                <w:sz w:val="20"/>
                <w:szCs w:val="20"/>
              </w:rPr>
            </w:pPr>
            <w:r w:rsidRPr="00525B64">
              <w:rPr>
                <w:sz w:val="20"/>
                <w:szCs w:val="20"/>
              </w:rPr>
              <w:t>VALOR GLOBAL DO LOTE 9</w:t>
            </w:r>
            <w:r w:rsidR="00105165" w:rsidRPr="00525B64">
              <w:rPr>
                <w:sz w:val="20"/>
                <w:szCs w:val="20"/>
              </w:rPr>
              <w:t>1</w:t>
            </w:r>
            <w:r w:rsidRPr="00525B64">
              <w:rPr>
                <w:sz w:val="20"/>
                <w:szCs w:val="20"/>
              </w:rPr>
              <w:t xml:space="preserve"> - LIXA PARA FERRO / MASSA DIVERSOS</w:t>
            </w:r>
          </w:p>
        </w:tc>
        <w:tc>
          <w:tcPr>
            <w:tcW w:w="579" w:type="pct"/>
            <w:tcMar>
              <w:top w:w="60" w:type="dxa"/>
              <w:left w:w="70" w:type="dxa"/>
              <w:bottom w:w="60" w:type="dxa"/>
              <w:right w:w="70" w:type="dxa"/>
            </w:tcMar>
            <w:vAlign w:val="center"/>
          </w:tcPr>
          <w:p w14:paraId="624F94AB" w14:textId="7F40BBCD" w:rsidR="00CC2D52" w:rsidRPr="00525B64" w:rsidRDefault="00792734" w:rsidP="004F37E7">
            <w:pPr>
              <w:spacing w:line="360" w:lineRule="auto"/>
              <w:jc w:val="center"/>
              <w:rPr>
                <w:sz w:val="20"/>
                <w:szCs w:val="20"/>
              </w:rPr>
            </w:pPr>
            <w:r w:rsidRPr="00525B64">
              <w:rPr>
                <w:sz w:val="20"/>
                <w:szCs w:val="20"/>
              </w:rPr>
              <w:t>2.279,00</w:t>
            </w:r>
          </w:p>
        </w:tc>
      </w:tr>
      <w:tr w:rsidR="00CC2D52" w:rsidRPr="00525B64" w14:paraId="4A9EF629"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0F47A559" w14:textId="7F43D57B" w:rsidR="00CC2D52" w:rsidRPr="00525B64" w:rsidRDefault="00CC2D52" w:rsidP="004F37E7">
            <w:pPr>
              <w:spacing w:line="360" w:lineRule="auto"/>
              <w:rPr>
                <w:sz w:val="20"/>
                <w:szCs w:val="20"/>
              </w:rPr>
            </w:pPr>
            <w:r w:rsidRPr="00525B64">
              <w:rPr>
                <w:b/>
                <w:sz w:val="20"/>
                <w:szCs w:val="20"/>
              </w:rPr>
              <w:t>LOTE 9</w:t>
            </w:r>
            <w:r w:rsidR="00105165" w:rsidRPr="00525B64">
              <w:rPr>
                <w:b/>
                <w:sz w:val="20"/>
                <w:szCs w:val="20"/>
              </w:rPr>
              <w:t>2</w:t>
            </w:r>
            <w:r w:rsidRPr="00525B64">
              <w:rPr>
                <w:b/>
                <w:sz w:val="20"/>
                <w:szCs w:val="20"/>
              </w:rPr>
              <w:t xml:space="preserve"> - REJUNTE</w:t>
            </w:r>
          </w:p>
        </w:tc>
      </w:tr>
      <w:tr w:rsidR="00C6483E" w:rsidRPr="00525B64" w14:paraId="5C1C8124" w14:textId="77777777" w:rsidTr="001E2914">
        <w:trPr>
          <w:cantSplit/>
          <w:trHeight w:val="20"/>
          <w:jc w:val="center"/>
        </w:trPr>
        <w:tc>
          <w:tcPr>
            <w:tcW w:w="350" w:type="pct"/>
            <w:tcMar>
              <w:top w:w="60" w:type="dxa"/>
              <w:left w:w="70" w:type="dxa"/>
              <w:bottom w:w="60" w:type="dxa"/>
              <w:right w:w="70" w:type="dxa"/>
            </w:tcMar>
            <w:vAlign w:val="center"/>
          </w:tcPr>
          <w:p w14:paraId="4F5670E3"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4235A72E" w14:textId="77777777" w:rsidR="00CC2D52" w:rsidRPr="00525B64" w:rsidRDefault="00CC2D52" w:rsidP="004F37E7">
            <w:pPr>
              <w:spacing w:line="360" w:lineRule="auto"/>
              <w:jc w:val="center"/>
              <w:rPr>
                <w:sz w:val="20"/>
                <w:szCs w:val="20"/>
              </w:rPr>
            </w:pPr>
            <w:r w:rsidRPr="00525B64">
              <w:rPr>
                <w:sz w:val="20"/>
                <w:szCs w:val="20"/>
              </w:rPr>
              <w:t>000544</w:t>
            </w:r>
          </w:p>
        </w:tc>
        <w:tc>
          <w:tcPr>
            <w:tcW w:w="1858" w:type="pct"/>
            <w:gridSpan w:val="3"/>
            <w:tcMar>
              <w:top w:w="60" w:type="dxa"/>
              <w:left w:w="70" w:type="dxa"/>
              <w:bottom w:w="60" w:type="dxa"/>
              <w:right w:w="70" w:type="dxa"/>
            </w:tcMar>
            <w:vAlign w:val="center"/>
          </w:tcPr>
          <w:p w14:paraId="1F5B6D13" w14:textId="52619B37" w:rsidR="00CC2D52" w:rsidRPr="00525B64" w:rsidRDefault="00CC2D52" w:rsidP="004F37E7">
            <w:pPr>
              <w:spacing w:line="360" w:lineRule="auto"/>
              <w:jc w:val="both"/>
              <w:rPr>
                <w:sz w:val="20"/>
                <w:szCs w:val="20"/>
              </w:rPr>
            </w:pPr>
            <w:r w:rsidRPr="00525B64">
              <w:rPr>
                <w:sz w:val="20"/>
                <w:szCs w:val="20"/>
              </w:rPr>
              <w:t>REJUNTE EM DIVERSAS CORES</w:t>
            </w:r>
            <w:r w:rsidR="00D4021F" w:rsidRPr="00525B64">
              <w:rPr>
                <w:sz w:val="20"/>
                <w:szCs w:val="20"/>
              </w:rPr>
              <w:t xml:space="preserve"> - Argamassa cimentícia de rejuntamento para porcelanato ou cerâmica, pacote de 0,5 kg a 1kg</w:t>
            </w:r>
            <w:r w:rsidR="00165FC3" w:rsidRPr="00525B64">
              <w:rPr>
                <w:sz w:val="20"/>
                <w:szCs w:val="20"/>
              </w:rPr>
              <w:t>.</w:t>
            </w:r>
          </w:p>
        </w:tc>
        <w:tc>
          <w:tcPr>
            <w:tcW w:w="524" w:type="pct"/>
            <w:tcMar>
              <w:top w:w="60" w:type="dxa"/>
              <w:left w:w="70" w:type="dxa"/>
              <w:bottom w:w="60" w:type="dxa"/>
              <w:right w:w="70" w:type="dxa"/>
            </w:tcMar>
            <w:vAlign w:val="center"/>
          </w:tcPr>
          <w:p w14:paraId="117431D2" w14:textId="27BA0826" w:rsidR="00CC2D52" w:rsidRPr="00525B64" w:rsidRDefault="00105165" w:rsidP="004F37E7">
            <w:pPr>
              <w:spacing w:line="360" w:lineRule="auto"/>
              <w:jc w:val="center"/>
              <w:rPr>
                <w:sz w:val="20"/>
                <w:szCs w:val="20"/>
              </w:rPr>
            </w:pPr>
            <w:r w:rsidRPr="00525B64">
              <w:rPr>
                <w:sz w:val="20"/>
                <w:szCs w:val="20"/>
              </w:rPr>
              <w:t>KG</w:t>
            </w:r>
          </w:p>
        </w:tc>
        <w:tc>
          <w:tcPr>
            <w:tcW w:w="576" w:type="pct"/>
            <w:gridSpan w:val="3"/>
            <w:tcMar>
              <w:top w:w="60" w:type="dxa"/>
              <w:left w:w="70" w:type="dxa"/>
              <w:bottom w:w="60" w:type="dxa"/>
              <w:right w:w="70" w:type="dxa"/>
            </w:tcMar>
            <w:vAlign w:val="center"/>
          </w:tcPr>
          <w:p w14:paraId="31A7F671" w14:textId="3F9D7226" w:rsidR="00CC2D52" w:rsidRPr="00525B64" w:rsidRDefault="00555283"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13A62CE3" w14:textId="46827BD1" w:rsidR="00CC2D52" w:rsidRPr="00525B64" w:rsidRDefault="00792734" w:rsidP="004F37E7">
            <w:pPr>
              <w:spacing w:line="360" w:lineRule="auto"/>
              <w:jc w:val="center"/>
              <w:rPr>
                <w:sz w:val="20"/>
                <w:szCs w:val="20"/>
              </w:rPr>
            </w:pPr>
            <w:r w:rsidRPr="00525B64">
              <w:rPr>
                <w:sz w:val="20"/>
                <w:szCs w:val="20"/>
              </w:rPr>
              <w:t>49,88</w:t>
            </w:r>
          </w:p>
        </w:tc>
        <w:tc>
          <w:tcPr>
            <w:tcW w:w="579" w:type="pct"/>
            <w:tcMar>
              <w:top w:w="60" w:type="dxa"/>
              <w:left w:w="70" w:type="dxa"/>
              <w:bottom w:w="60" w:type="dxa"/>
              <w:right w:w="70" w:type="dxa"/>
            </w:tcMar>
            <w:vAlign w:val="center"/>
          </w:tcPr>
          <w:p w14:paraId="6914C027" w14:textId="37D2ECD6" w:rsidR="00CC2D52" w:rsidRPr="00525B64" w:rsidRDefault="00792734" w:rsidP="004F37E7">
            <w:pPr>
              <w:spacing w:line="360" w:lineRule="auto"/>
              <w:jc w:val="center"/>
              <w:rPr>
                <w:sz w:val="20"/>
                <w:szCs w:val="20"/>
              </w:rPr>
            </w:pPr>
            <w:r w:rsidRPr="00525B64">
              <w:rPr>
                <w:sz w:val="20"/>
                <w:szCs w:val="20"/>
              </w:rPr>
              <w:t>12.470,00</w:t>
            </w:r>
          </w:p>
        </w:tc>
      </w:tr>
      <w:tr w:rsidR="00CC2D52" w:rsidRPr="00525B64" w14:paraId="05AA4E9A" w14:textId="77777777" w:rsidTr="00525B64">
        <w:trPr>
          <w:cantSplit/>
          <w:trHeight w:val="20"/>
          <w:jc w:val="center"/>
        </w:trPr>
        <w:tc>
          <w:tcPr>
            <w:tcW w:w="4421" w:type="pct"/>
            <w:gridSpan w:val="12"/>
            <w:tcMar>
              <w:top w:w="60" w:type="dxa"/>
              <w:left w:w="70" w:type="dxa"/>
              <w:bottom w:w="60" w:type="dxa"/>
              <w:right w:w="70" w:type="dxa"/>
            </w:tcMar>
            <w:vAlign w:val="center"/>
          </w:tcPr>
          <w:p w14:paraId="4C932E46" w14:textId="0B00EE2F" w:rsidR="00CC2D52" w:rsidRPr="00525B64" w:rsidRDefault="00CC2D52" w:rsidP="004F37E7">
            <w:pPr>
              <w:spacing w:line="360" w:lineRule="auto"/>
              <w:jc w:val="right"/>
              <w:rPr>
                <w:sz w:val="20"/>
                <w:szCs w:val="20"/>
              </w:rPr>
            </w:pPr>
            <w:r w:rsidRPr="00525B64">
              <w:rPr>
                <w:sz w:val="20"/>
                <w:szCs w:val="20"/>
              </w:rPr>
              <w:t>VALOR GLOBAL DO LOTE 9</w:t>
            </w:r>
            <w:r w:rsidR="00105165" w:rsidRPr="00525B64">
              <w:rPr>
                <w:sz w:val="20"/>
                <w:szCs w:val="20"/>
              </w:rPr>
              <w:t>2</w:t>
            </w:r>
            <w:r w:rsidRPr="00525B64">
              <w:rPr>
                <w:sz w:val="20"/>
                <w:szCs w:val="20"/>
              </w:rPr>
              <w:t xml:space="preserve"> - REJUNTE</w:t>
            </w:r>
          </w:p>
        </w:tc>
        <w:tc>
          <w:tcPr>
            <w:tcW w:w="579" w:type="pct"/>
            <w:tcMar>
              <w:top w:w="60" w:type="dxa"/>
              <w:left w:w="70" w:type="dxa"/>
              <w:bottom w:w="60" w:type="dxa"/>
              <w:right w:w="70" w:type="dxa"/>
            </w:tcMar>
            <w:vAlign w:val="center"/>
          </w:tcPr>
          <w:p w14:paraId="4563185C" w14:textId="7E7CD852" w:rsidR="00CC2D52" w:rsidRPr="00525B64" w:rsidRDefault="00792734" w:rsidP="004F37E7">
            <w:pPr>
              <w:spacing w:line="360" w:lineRule="auto"/>
              <w:jc w:val="center"/>
              <w:rPr>
                <w:sz w:val="20"/>
                <w:szCs w:val="20"/>
              </w:rPr>
            </w:pPr>
            <w:r w:rsidRPr="00525B64">
              <w:rPr>
                <w:sz w:val="20"/>
                <w:szCs w:val="20"/>
              </w:rPr>
              <w:t>12.470,00</w:t>
            </w:r>
          </w:p>
        </w:tc>
      </w:tr>
      <w:tr w:rsidR="00CC2D52" w:rsidRPr="00525B64" w14:paraId="2777C3F6"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19620DD" w14:textId="7D22D469" w:rsidR="00CC2D52" w:rsidRPr="00525B64" w:rsidRDefault="00CC2D52" w:rsidP="004F37E7">
            <w:pPr>
              <w:spacing w:line="360" w:lineRule="auto"/>
              <w:rPr>
                <w:sz w:val="20"/>
                <w:szCs w:val="20"/>
              </w:rPr>
            </w:pPr>
            <w:r w:rsidRPr="00525B64">
              <w:rPr>
                <w:b/>
                <w:sz w:val="20"/>
                <w:szCs w:val="20"/>
              </w:rPr>
              <w:t>LOTE 9</w:t>
            </w:r>
            <w:r w:rsidR="00F36FF7" w:rsidRPr="00525B64">
              <w:rPr>
                <w:b/>
                <w:sz w:val="20"/>
                <w:szCs w:val="20"/>
              </w:rPr>
              <w:t>3</w:t>
            </w:r>
            <w:r w:rsidRPr="00525B64">
              <w:rPr>
                <w:b/>
                <w:sz w:val="20"/>
                <w:szCs w:val="20"/>
              </w:rPr>
              <w:t xml:space="preserve"> - TELHA COLONIAL</w:t>
            </w:r>
          </w:p>
        </w:tc>
      </w:tr>
      <w:tr w:rsidR="00C6483E" w:rsidRPr="00525B64" w14:paraId="1805905B" w14:textId="77777777" w:rsidTr="001E2914">
        <w:trPr>
          <w:cantSplit/>
          <w:trHeight w:val="20"/>
          <w:jc w:val="center"/>
        </w:trPr>
        <w:tc>
          <w:tcPr>
            <w:tcW w:w="350" w:type="pct"/>
            <w:tcMar>
              <w:top w:w="60" w:type="dxa"/>
              <w:left w:w="70" w:type="dxa"/>
              <w:bottom w:w="60" w:type="dxa"/>
              <w:right w:w="70" w:type="dxa"/>
            </w:tcMar>
            <w:vAlign w:val="center"/>
          </w:tcPr>
          <w:p w14:paraId="38A569A4"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3CD2980A" w14:textId="77777777" w:rsidR="00CC2D52" w:rsidRPr="00525B64" w:rsidRDefault="00CC2D52" w:rsidP="004F37E7">
            <w:pPr>
              <w:spacing w:line="360" w:lineRule="auto"/>
              <w:jc w:val="center"/>
              <w:rPr>
                <w:sz w:val="20"/>
                <w:szCs w:val="20"/>
              </w:rPr>
            </w:pPr>
            <w:r w:rsidRPr="00525B64">
              <w:rPr>
                <w:sz w:val="20"/>
                <w:szCs w:val="20"/>
              </w:rPr>
              <w:t>013438</w:t>
            </w:r>
          </w:p>
        </w:tc>
        <w:tc>
          <w:tcPr>
            <w:tcW w:w="1858" w:type="pct"/>
            <w:gridSpan w:val="3"/>
            <w:tcMar>
              <w:top w:w="60" w:type="dxa"/>
              <w:left w:w="70" w:type="dxa"/>
              <w:bottom w:w="60" w:type="dxa"/>
              <w:right w:w="70" w:type="dxa"/>
            </w:tcMar>
            <w:vAlign w:val="center"/>
          </w:tcPr>
          <w:p w14:paraId="761F7AD7" w14:textId="058C7C8E" w:rsidR="00CC2D52" w:rsidRPr="00525B64" w:rsidRDefault="00CC2D52" w:rsidP="004F37E7">
            <w:pPr>
              <w:spacing w:line="360" w:lineRule="auto"/>
              <w:jc w:val="both"/>
              <w:rPr>
                <w:sz w:val="20"/>
                <w:szCs w:val="20"/>
              </w:rPr>
            </w:pPr>
            <w:r w:rsidRPr="00525B64">
              <w:rPr>
                <w:sz w:val="20"/>
                <w:szCs w:val="20"/>
              </w:rPr>
              <w:t>TELHA COLONIAL DIMENSÕES 46 X 18 CM</w:t>
            </w:r>
            <w:r w:rsidR="00D4021F" w:rsidRPr="00525B64">
              <w:rPr>
                <w:sz w:val="20"/>
                <w:szCs w:val="20"/>
              </w:rPr>
              <w:t xml:space="preserve"> - Telha cerâmica (romana / francesa / colonial), dimensões aproximadas 40,5x24cm (sujeito a variações conforme fabricante)</w:t>
            </w:r>
            <w:r w:rsidR="00165FC3" w:rsidRPr="00525B64">
              <w:rPr>
                <w:sz w:val="20"/>
                <w:szCs w:val="20"/>
              </w:rPr>
              <w:t>.</w:t>
            </w:r>
          </w:p>
        </w:tc>
        <w:tc>
          <w:tcPr>
            <w:tcW w:w="524" w:type="pct"/>
            <w:tcMar>
              <w:top w:w="60" w:type="dxa"/>
              <w:left w:w="70" w:type="dxa"/>
              <w:bottom w:w="60" w:type="dxa"/>
              <w:right w:w="70" w:type="dxa"/>
            </w:tcMar>
            <w:vAlign w:val="center"/>
          </w:tcPr>
          <w:p w14:paraId="30B887B0" w14:textId="156E733C" w:rsidR="00CC2D52" w:rsidRPr="00525B64" w:rsidRDefault="00F36FF7"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323A2EE6" w14:textId="6CF3C7A4" w:rsidR="00CC2D52" w:rsidRPr="00525B64" w:rsidRDefault="00555283" w:rsidP="004F37E7">
            <w:pPr>
              <w:spacing w:line="360" w:lineRule="auto"/>
              <w:jc w:val="center"/>
              <w:rPr>
                <w:sz w:val="20"/>
                <w:szCs w:val="20"/>
              </w:rPr>
            </w:pPr>
            <w:r w:rsidRPr="00525B64">
              <w:rPr>
                <w:sz w:val="20"/>
                <w:szCs w:val="20"/>
              </w:rPr>
              <w:t>2</w:t>
            </w:r>
            <w:r w:rsidR="00CC2D52" w:rsidRPr="00525B64">
              <w:rPr>
                <w:sz w:val="20"/>
                <w:szCs w:val="20"/>
              </w:rPr>
              <w:t>0.000</w:t>
            </w:r>
          </w:p>
        </w:tc>
        <w:tc>
          <w:tcPr>
            <w:tcW w:w="607" w:type="pct"/>
            <w:gridSpan w:val="3"/>
            <w:tcMar>
              <w:top w:w="60" w:type="dxa"/>
              <w:left w:w="70" w:type="dxa"/>
              <w:bottom w:w="60" w:type="dxa"/>
              <w:right w:w="70" w:type="dxa"/>
            </w:tcMar>
            <w:vAlign w:val="center"/>
          </w:tcPr>
          <w:p w14:paraId="7D25FDB9" w14:textId="688F3B76" w:rsidR="00CC2D52" w:rsidRPr="00525B64" w:rsidRDefault="00792734" w:rsidP="004F37E7">
            <w:pPr>
              <w:spacing w:line="360" w:lineRule="auto"/>
              <w:jc w:val="center"/>
              <w:rPr>
                <w:sz w:val="20"/>
                <w:szCs w:val="20"/>
              </w:rPr>
            </w:pPr>
            <w:r w:rsidRPr="00525B64">
              <w:rPr>
                <w:sz w:val="20"/>
                <w:szCs w:val="20"/>
              </w:rPr>
              <w:t>1,84</w:t>
            </w:r>
          </w:p>
        </w:tc>
        <w:tc>
          <w:tcPr>
            <w:tcW w:w="579" w:type="pct"/>
            <w:tcMar>
              <w:top w:w="60" w:type="dxa"/>
              <w:left w:w="70" w:type="dxa"/>
              <w:bottom w:w="60" w:type="dxa"/>
              <w:right w:w="70" w:type="dxa"/>
            </w:tcMar>
            <w:vAlign w:val="center"/>
          </w:tcPr>
          <w:p w14:paraId="3583B00C" w14:textId="697041FF" w:rsidR="00CC2D52" w:rsidRPr="00525B64" w:rsidRDefault="00792734" w:rsidP="004F37E7">
            <w:pPr>
              <w:spacing w:line="360" w:lineRule="auto"/>
              <w:jc w:val="center"/>
              <w:rPr>
                <w:sz w:val="20"/>
                <w:szCs w:val="20"/>
              </w:rPr>
            </w:pPr>
            <w:r w:rsidRPr="00525B64">
              <w:rPr>
                <w:sz w:val="20"/>
                <w:szCs w:val="20"/>
              </w:rPr>
              <w:t>36.800,00</w:t>
            </w:r>
          </w:p>
        </w:tc>
      </w:tr>
      <w:tr w:rsidR="00CC2D52" w:rsidRPr="00525B64" w14:paraId="5A6992C7" w14:textId="77777777" w:rsidTr="00525B64">
        <w:trPr>
          <w:cantSplit/>
          <w:trHeight w:val="20"/>
          <w:jc w:val="center"/>
        </w:trPr>
        <w:tc>
          <w:tcPr>
            <w:tcW w:w="4421" w:type="pct"/>
            <w:gridSpan w:val="12"/>
            <w:tcMar>
              <w:top w:w="60" w:type="dxa"/>
              <w:left w:w="70" w:type="dxa"/>
              <w:bottom w:w="60" w:type="dxa"/>
              <w:right w:w="70" w:type="dxa"/>
            </w:tcMar>
            <w:vAlign w:val="center"/>
          </w:tcPr>
          <w:p w14:paraId="287FBE4A" w14:textId="5A71921C" w:rsidR="00CC2D52" w:rsidRPr="00525B64" w:rsidRDefault="00CC2D52" w:rsidP="004F37E7">
            <w:pPr>
              <w:spacing w:line="360" w:lineRule="auto"/>
              <w:jc w:val="right"/>
              <w:rPr>
                <w:sz w:val="20"/>
                <w:szCs w:val="20"/>
              </w:rPr>
            </w:pPr>
            <w:r w:rsidRPr="00525B64">
              <w:rPr>
                <w:sz w:val="20"/>
                <w:szCs w:val="20"/>
              </w:rPr>
              <w:t>VALOR GLOBAL DO LOTE 9</w:t>
            </w:r>
            <w:r w:rsidR="00F36FF7" w:rsidRPr="00525B64">
              <w:rPr>
                <w:sz w:val="20"/>
                <w:szCs w:val="20"/>
              </w:rPr>
              <w:t>3</w:t>
            </w:r>
            <w:r w:rsidRPr="00525B64">
              <w:rPr>
                <w:sz w:val="20"/>
                <w:szCs w:val="20"/>
              </w:rPr>
              <w:t xml:space="preserve"> - TELHA COLONIAL</w:t>
            </w:r>
          </w:p>
        </w:tc>
        <w:tc>
          <w:tcPr>
            <w:tcW w:w="579" w:type="pct"/>
            <w:tcMar>
              <w:top w:w="60" w:type="dxa"/>
              <w:left w:w="70" w:type="dxa"/>
              <w:bottom w:w="60" w:type="dxa"/>
              <w:right w:w="70" w:type="dxa"/>
            </w:tcMar>
            <w:vAlign w:val="center"/>
          </w:tcPr>
          <w:p w14:paraId="47B3DE72" w14:textId="17B993D6" w:rsidR="00CC2D52" w:rsidRPr="00525B64" w:rsidRDefault="00792734" w:rsidP="004F37E7">
            <w:pPr>
              <w:spacing w:line="360" w:lineRule="auto"/>
              <w:jc w:val="center"/>
              <w:rPr>
                <w:sz w:val="20"/>
                <w:szCs w:val="20"/>
              </w:rPr>
            </w:pPr>
            <w:r w:rsidRPr="00525B64">
              <w:rPr>
                <w:sz w:val="20"/>
                <w:szCs w:val="20"/>
              </w:rPr>
              <w:t>36.800,00</w:t>
            </w:r>
          </w:p>
        </w:tc>
      </w:tr>
      <w:tr w:rsidR="00CC2D52" w:rsidRPr="00525B64" w14:paraId="2F571385"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1F30D48E" w14:textId="4A018B1C" w:rsidR="00CC2D52" w:rsidRPr="00525B64" w:rsidRDefault="00CC2D52" w:rsidP="004F37E7">
            <w:pPr>
              <w:spacing w:line="360" w:lineRule="auto"/>
              <w:rPr>
                <w:sz w:val="20"/>
                <w:szCs w:val="20"/>
              </w:rPr>
            </w:pPr>
            <w:r w:rsidRPr="00525B64">
              <w:rPr>
                <w:b/>
                <w:sz w:val="20"/>
                <w:szCs w:val="20"/>
              </w:rPr>
              <w:t>LOTE 9</w:t>
            </w:r>
            <w:r w:rsidR="00F36FF7" w:rsidRPr="00525B64">
              <w:rPr>
                <w:b/>
                <w:sz w:val="20"/>
                <w:szCs w:val="20"/>
              </w:rPr>
              <w:t>4</w:t>
            </w:r>
            <w:r w:rsidRPr="00525B64">
              <w:rPr>
                <w:b/>
                <w:sz w:val="20"/>
                <w:szCs w:val="20"/>
              </w:rPr>
              <w:t xml:space="preserve"> - TIJOLO</w:t>
            </w:r>
          </w:p>
        </w:tc>
      </w:tr>
      <w:tr w:rsidR="00C6483E" w:rsidRPr="00525B64" w14:paraId="393893D0" w14:textId="77777777" w:rsidTr="001E2914">
        <w:trPr>
          <w:cantSplit/>
          <w:trHeight w:val="20"/>
          <w:jc w:val="center"/>
        </w:trPr>
        <w:tc>
          <w:tcPr>
            <w:tcW w:w="350" w:type="pct"/>
            <w:tcMar>
              <w:top w:w="60" w:type="dxa"/>
              <w:left w:w="70" w:type="dxa"/>
              <w:bottom w:w="60" w:type="dxa"/>
              <w:right w:w="70" w:type="dxa"/>
            </w:tcMar>
            <w:vAlign w:val="center"/>
          </w:tcPr>
          <w:p w14:paraId="3A94972E" w14:textId="77777777" w:rsidR="0041480F" w:rsidRPr="00525B64" w:rsidRDefault="0041480F"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1788C96" w14:textId="77777777" w:rsidR="0041480F" w:rsidRPr="00525B64" w:rsidRDefault="0041480F" w:rsidP="004F37E7">
            <w:pPr>
              <w:spacing w:line="360" w:lineRule="auto"/>
              <w:jc w:val="center"/>
              <w:rPr>
                <w:sz w:val="20"/>
                <w:szCs w:val="20"/>
              </w:rPr>
            </w:pPr>
            <w:r w:rsidRPr="00525B64">
              <w:rPr>
                <w:sz w:val="20"/>
                <w:szCs w:val="20"/>
              </w:rPr>
              <w:t>001747</w:t>
            </w:r>
          </w:p>
        </w:tc>
        <w:tc>
          <w:tcPr>
            <w:tcW w:w="1858" w:type="pct"/>
            <w:gridSpan w:val="3"/>
            <w:tcMar>
              <w:top w:w="60" w:type="dxa"/>
              <w:left w:w="70" w:type="dxa"/>
              <w:bottom w:w="60" w:type="dxa"/>
              <w:right w:w="70" w:type="dxa"/>
            </w:tcMar>
            <w:vAlign w:val="center"/>
          </w:tcPr>
          <w:p w14:paraId="38B63E45" w14:textId="77777777" w:rsidR="0041480F" w:rsidRPr="00525B64" w:rsidRDefault="0041480F" w:rsidP="004F37E7">
            <w:pPr>
              <w:spacing w:line="360" w:lineRule="auto"/>
              <w:rPr>
                <w:sz w:val="20"/>
                <w:szCs w:val="20"/>
              </w:rPr>
            </w:pPr>
            <w:r w:rsidRPr="00525B64">
              <w:rPr>
                <w:sz w:val="20"/>
                <w:szCs w:val="20"/>
              </w:rPr>
              <w:t>TIJOLO MACIÇO</w:t>
            </w:r>
          </w:p>
        </w:tc>
        <w:tc>
          <w:tcPr>
            <w:tcW w:w="524" w:type="pct"/>
            <w:tcMar>
              <w:top w:w="60" w:type="dxa"/>
              <w:left w:w="70" w:type="dxa"/>
              <w:bottom w:w="60" w:type="dxa"/>
              <w:right w:w="70" w:type="dxa"/>
            </w:tcMar>
            <w:vAlign w:val="center"/>
          </w:tcPr>
          <w:p w14:paraId="427FA692" w14:textId="77777777" w:rsidR="0041480F" w:rsidRPr="00525B64" w:rsidRDefault="0041480F"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6261026" w14:textId="3003FEBD" w:rsidR="0041480F" w:rsidRPr="00525B64" w:rsidRDefault="0041480F"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6D4644DD" w14:textId="385E64E1" w:rsidR="0041480F" w:rsidRPr="00525B64" w:rsidRDefault="00792734" w:rsidP="004F37E7">
            <w:pPr>
              <w:spacing w:line="360" w:lineRule="auto"/>
              <w:jc w:val="center"/>
              <w:rPr>
                <w:sz w:val="20"/>
                <w:szCs w:val="20"/>
              </w:rPr>
            </w:pPr>
            <w:r w:rsidRPr="00525B64">
              <w:rPr>
                <w:sz w:val="20"/>
                <w:szCs w:val="20"/>
              </w:rPr>
              <w:t>2,50</w:t>
            </w:r>
          </w:p>
        </w:tc>
        <w:tc>
          <w:tcPr>
            <w:tcW w:w="579" w:type="pct"/>
            <w:tcMar>
              <w:top w:w="60" w:type="dxa"/>
              <w:left w:w="70" w:type="dxa"/>
              <w:bottom w:w="60" w:type="dxa"/>
              <w:right w:w="70" w:type="dxa"/>
            </w:tcMar>
            <w:vAlign w:val="center"/>
          </w:tcPr>
          <w:p w14:paraId="3BCCC1EE" w14:textId="5C5C0DA1" w:rsidR="0041480F" w:rsidRPr="00525B64" w:rsidRDefault="00792734" w:rsidP="004F37E7">
            <w:pPr>
              <w:spacing w:line="360" w:lineRule="auto"/>
              <w:jc w:val="center"/>
              <w:rPr>
                <w:sz w:val="20"/>
                <w:szCs w:val="20"/>
              </w:rPr>
            </w:pPr>
            <w:r w:rsidRPr="00525B64">
              <w:rPr>
                <w:sz w:val="20"/>
                <w:szCs w:val="20"/>
              </w:rPr>
              <w:t>2.500,00</w:t>
            </w:r>
          </w:p>
        </w:tc>
      </w:tr>
      <w:tr w:rsidR="00C6483E" w:rsidRPr="00525B64" w14:paraId="69C75455" w14:textId="77777777" w:rsidTr="001E2914">
        <w:trPr>
          <w:cantSplit/>
          <w:trHeight w:val="20"/>
          <w:jc w:val="center"/>
        </w:trPr>
        <w:tc>
          <w:tcPr>
            <w:tcW w:w="350" w:type="pct"/>
            <w:tcMar>
              <w:top w:w="60" w:type="dxa"/>
              <w:left w:w="70" w:type="dxa"/>
              <w:bottom w:w="60" w:type="dxa"/>
              <w:right w:w="70" w:type="dxa"/>
            </w:tcMar>
            <w:vAlign w:val="center"/>
          </w:tcPr>
          <w:p w14:paraId="4A8B6FEC" w14:textId="77777777" w:rsidR="0041480F" w:rsidRPr="00525B64" w:rsidRDefault="0041480F"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62519702" w14:textId="77777777" w:rsidR="0041480F" w:rsidRPr="00525B64" w:rsidRDefault="0041480F" w:rsidP="004F37E7">
            <w:pPr>
              <w:spacing w:line="360" w:lineRule="auto"/>
              <w:jc w:val="center"/>
              <w:rPr>
                <w:sz w:val="20"/>
                <w:szCs w:val="20"/>
              </w:rPr>
            </w:pPr>
            <w:r w:rsidRPr="00525B64">
              <w:rPr>
                <w:sz w:val="20"/>
                <w:szCs w:val="20"/>
              </w:rPr>
              <w:t>001748</w:t>
            </w:r>
          </w:p>
        </w:tc>
        <w:tc>
          <w:tcPr>
            <w:tcW w:w="1858" w:type="pct"/>
            <w:gridSpan w:val="3"/>
            <w:tcMar>
              <w:top w:w="60" w:type="dxa"/>
              <w:left w:w="70" w:type="dxa"/>
              <w:bottom w:w="60" w:type="dxa"/>
              <w:right w:w="70" w:type="dxa"/>
            </w:tcMar>
            <w:vAlign w:val="center"/>
          </w:tcPr>
          <w:p w14:paraId="6F1B259B" w14:textId="77777777" w:rsidR="0041480F" w:rsidRPr="00525B64" w:rsidRDefault="0041480F" w:rsidP="004F37E7">
            <w:pPr>
              <w:spacing w:line="360" w:lineRule="auto"/>
              <w:rPr>
                <w:sz w:val="20"/>
                <w:szCs w:val="20"/>
              </w:rPr>
            </w:pPr>
            <w:r w:rsidRPr="00525B64">
              <w:rPr>
                <w:sz w:val="20"/>
                <w:szCs w:val="20"/>
              </w:rPr>
              <w:t>TIJOLO MACIÇO LAMINADO (TIPO P/CHURRASQUEIRA)</w:t>
            </w:r>
          </w:p>
        </w:tc>
        <w:tc>
          <w:tcPr>
            <w:tcW w:w="524" w:type="pct"/>
            <w:tcMar>
              <w:top w:w="60" w:type="dxa"/>
              <w:left w:w="70" w:type="dxa"/>
              <w:bottom w:w="60" w:type="dxa"/>
              <w:right w:w="70" w:type="dxa"/>
            </w:tcMar>
            <w:vAlign w:val="center"/>
          </w:tcPr>
          <w:p w14:paraId="7F7E8B23" w14:textId="77777777" w:rsidR="0041480F" w:rsidRPr="00525B64" w:rsidRDefault="0041480F"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4ACCA35" w14:textId="3B57006B" w:rsidR="0041480F" w:rsidRPr="00525B64" w:rsidRDefault="0041480F"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63D61CE8" w14:textId="59054A96" w:rsidR="0041480F" w:rsidRPr="00525B64" w:rsidRDefault="00792734" w:rsidP="004F37E7">
            <w:pPr>
              <w:spacing w:line="360" w:lineRule="auto"/>
              <w:jc w:val="center"/>
              <w:rPr>
                <w:sz w:val="20"/>
                <w:szCs w:val="20"/>
              </w:rPr>
            </w:pPr>
            <w:r w:rsidRPr="00525B64">
              <w:rPr>
                <w:sz w:val="20"/>
                <w:szCs w:val="20"/>
              </w:rPr>
              <w:t>3,63</w:t>
            </w:r>
          </w:p>
        </w:tc>
        <w:tc>
          <w:tcPr>
            <w:tcW w:w="579" w:type="pct"/>
            <w:tcMar>
              <w:top w:w="60" w:type="dxa"/>
              <w:left w:w="70" w:type="dxa"/>
              <w:bottom w:w="60" w:type="dxa"/>
              <w:right w:w="70" w:type="dxa"/>
            </w:tcMar>
            <w:vAlign w:val="center"/>
          </w:tcPr>
          <w:p w14:paraId="281FDF54" w14:textId="35766D55" w:rsidR="0041480F" w:rsidRPr="00525B64" w:rsidRDefault="00792734" w:rsidP="004F37E7">
            <w:pPr>
              <w:spacing w:line="360" w:lineRule="auto"/>
              <w:jc w:val="center"/>
              <w:rPr>
                <w:sz w:val="20"/>
                <w:szCs w:val="20"/>
              </w:rPr>
            </w:pPr>
            <w:r w:rsidRPr="00525B64">
              <w:rPr>
                <w:sz w:val="20"/>
                <w:szCs w:val="20"/>
              </w:rPr>
              <w:t>3.630,00</w:t>
            </w:r>
          </w:p>
        </w:tc>
      </w:tr>
      <w:tr w:rsidR="00C6483E" w:rsidRPr="00525B64" w14:paraId="77367880" w14:textId="77777777" w:rsidTr="001E2914">
        <w:trPr>
          <w:cantSplit/>
          <w:trHeight w:val="20"/>
          <w:jc w:val="center"/>
        </w:trPr>
        <w:tc>
          <w:tcPr>
            <w:tcW w:w="350" w:type="pct"/>
            <w:tcMar>
              <w:top w:w="60" w:type="dxa"/>
              <w:left w:w="70" w:type="dxa"/>
              <w:bottom w:w="60" w:type="dxa"/>
              <w:right w:w="70" w:type="dxa"/>
            </w:tcMar>
            <w:vAlign w:val="center"/>
          </w:tcPr>
          <w:p w14:paraId="1EFB3146" w14:textId="77777777" w:rsidR="0041480F" w:rsidRPr="00525B64" w:rsidRDefault="0041480F"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259E0F97" w14:textId="77777777" w:rsidR="0041480F" w:rsidRPr="00525B64" w:rsidRDefault="0041480F" w:rsidP="004F37E7">
            <w:pPr>
              <w:spacing w:line="360" w:lineRule="auto"/>
              <w:jc w:val="center"/>
              <w:rPr>
                <w:sz w:val="20"/>
                <w:szCs w:val="20"/>
              </w:rPr>
            </w:pPr>
            <w:r w:rsidRPr="00525B64">
              <w:rPr>
                <w:sz w:val="20"/>
                <w:szCs w:val="20"/>
              </w:rPr>
              <w:t>000546</w:t>
            </w:r>
          </w:p>
        </w:tc>
        <w:tc>
          <w:tcPr>
            <w:tcW w:w="1858" w:type="pct"/>
            <w:gridSpan w:val="3"/>
            <w:tcMar>
              <w:top w:w="60" w:type="dxa"/>
              <w:left w:w="70" w:type="dxa"/>
              <w:bottom w:w="60" w:type="dxa"/>
              <w:right w:w="70" w:type="dxa"/>
            </w:tcMar>
            <w:vAlign w:val="center"/>
          </w:tcPr>
          <w:p w14:paraId="3BC8E06F" w14:textId="77777777" w:rsidR="0041480F" w:rsidRPr="00525B64" w:rsidRDefault="0041480F" w:rsidP="004F37E7">
            <w:pPr>
              <w:spacing w:line="360" w:lineRule="auto"/>
              <w:rPr>
                <w:sz w:val="20"/>
                <w:szCs w:val="20"/>
              </w:rPr>
            </w:pPr>
            <w:r w:rsidRPr="00525B64">
              <w:rPr>
                <w:sz w:val="20"/>
                <w:szCs w:val="20"/>
              </w:rPr>
              <w:t>TIJOLOS 06 FUROS</w:t>
            </w:r>
          </w:p>
        </w:tc>
        <w:tc>
          <w:tcPr>
            <w:tcW w:w="524" w:type="pct"/>
            <w:tcMar>
              <w:top w:w="60" w:type="dxa"/>
              <w:left w:w="70" w:type="dxa"/>
              <w:bottom w:w="60" w:type="dxa"/>
              <w:right w:w="70" w:type="dxa"/>
            </w:tcMar>
            <w:vAlign w:val="center"/>
          </w:tcPr>
          <w:p w14:paraId="2456CE3B" w14:textId="77777777" w:rsidR="0041480F" w:rsidRPr="00525B64" w:rsidRDefault="0041480F"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13260FC" w14:textId="0D6D953A" w:rsidR="0041480F" w:rsidRPr="00525B64" w:rsidRDefault="0041480F" w:rsidP="004F37E7">
            <w:pPr>
              <w:spacing w:line="360" w:lineRule="auto"/>
              <w:jc w:val="center"/>
              <w:rPr>
                <w:sz w:val="20"/>
                <w:szCs w:val="20"/>
              </w:rPr>
            </w:pPr>
            <w:r w:rsidRPr="00525B64">
              <w:rPr>
                <w:sz w:val="20"/>
                <w:szCs w:val="20"/>
              </w:rPr>
              <w:t>2.000</w:t>
            </w:r>
          </w:p>
        </w:tc>
        <w:tc>
          <w:tcPr>
            <w:tcW w:w="607" w:type="pct"/>
            <w:gridSpan w:val="3"/>
            <w:tcMar>
              <w:top w:w="60" w:type="dxa"/>
              <w:left w:w="70" w:type="dxa"/>
              <w:bottom w:w="60" w:type="dxa"/>
              <w:right w:w="70" w:type="dxa"/>
            </w:tcMar>
            <w:vAlign w:val="center"/>
          </w:tcPr>
          <w:p w14:paraId="74BF7C2F" w14:textId="10214AD7" w:rsidR="0041480F" w:rsidRPr="00525B64" w:rsidRDefault="00792734" w:rsidP="004F37E7">
            <w:pPr>
              <w:spacing w:line="360" w:lineRule="auto"/>
              <w:jc w:val="center"/>
              <w:rPr>
                <w:sz w:val="20"/>
                <w:szCs w:val="20"/>
              </w:rPr>
            </w:pPr>
            <w:r w:rsidRPr="00525B64">
              <w:rPr>
                <w:sz w:val="20"/>
                <w:szCs w:val="20"/>
              </w:rPr>
              <w:t>1,02</w:t>
            </w:r>
          </w:p>
        </w:tc>
        <w:tc>
          <w:tcPr>
            <w:tcW w:w="579" w:type="pct"/>
            <w:tcMar>
              <w:top w:w="60" w:type="dxa"/>
              <w:left w:w="70" w:type="dxa"/>
              <w:bottom w:w="60" w:type="dxa"/>
              <w:right w:w="70" w:type="dxa"/>
            </w:tcMar>
            <w:vAlign w:val="center"/>
          </w:tcPr>
          <w:p w14:paraId="710C12B4" w14:textId="5240B7D9" w:rsidR="0041480F" w:rsidRPr="00525B64" w:rsidRDefault="00792734" w:rsidP="004F37E7">
            <w:pPr>
              <w:spacing w:line="360" w:lineRule="auto"/>
              <w:jc w:val="center"/>
              <w:rPr>
                <w:sz w:val="20"/>
                <w:szCs w:val="20"/>
              </w:rPr>
            </w:pPr>
            <w:r w:rsidRPr="00525B64">
              <w:rPr>
                <w:sz w:val="20"/>
                <w:szCs w:val="20"/>
              </w:rPr>
              <w:t>2.040,00</w:t>
            </w:r>
          </w:p>
        </w:tc>
      </w:tr>
      <w:tr w:rsidR="00CC2D52" w:rsidRPr="00525B64" w14:paraId="5D7F7965" w14:textId="77777777" w:rsidTr="00525B64">
        <w:trPr>
          <w:cantSplit/>
          <w:trHeight w:val="20"/>
          <w:jc w:val="center"/>
        </w:trPr>
        <w:tc>
          <w:tcPr>
            <w:tcW w:w="4421" w:type="pct"/>
            <w:gridSpan w:val="12"/>
            <w:tcMar>
              <w:top w:w="60" w:type="dxa"/>
              <w:left w:w="70" w:type="dxa"/>
              <w:bottom w:w="60" w:type="dxa"/>
              <w:right w:w="70" w:type="dxa"/>
            </w:tcMar>
            <w:vAlign w:val="center"/>
          </w:tcPr>
          <w:p w14:paraId="7FB9C31A" w14:textId="6B12FADB" w:rsidR="00CC2D52" w:rsidRPr="00525B64" w:rsidRDefault="00CC2D52" w:rsidP="004F37E7">
            <w:pPr>
              <w:spacing w:line="360" w:lineRule="auto"/>
              <w:jc w:val="right"/>
              <w:rPr>
                <w:sz w:val="20"/>
                <w:szCs w:val="20"/>
              </w:rPr>
            </w:pPr>
            <w:r w:rsidRPr="00525B64">
              <w:rPr>
                <w:sz w:val="20"/>
                <w:szCs w:val="20"/>
              </w:rPr>
              <w:t>VALOR GLOBAL DO LOTE 9</w:t>
            </w:r>
            <w:r w:rsidR="00F36FF7" w:rsidRPr="00525B64">
              <w:rPr>
                <w:sz w:val="20"/>
                <w:szCs w:val="20"/>
              </w:rPr>
              <w:t>4</w:t>
            </w:r>
            <w:r w:rsidRPr="00525B64">
              <w:rPr>
                <w:sz w:val="20"/>
                <w:szCs w:val="20"/>
              </w:rPr>
              <w:t xml:space="preserve"> - TIJOLO</w:t>
            </w:r>
          </w:p>
        </w:tc>
        <w:tc>
          <w:tcPr>
            <w:tcW w:w="579" w:type="pct"/>
            <w:tcMar>
              <w:top w:w="60" w:type="dxa"/>
              <w:left w:w="70" w:type="dxa"/>
              <w:bottom w:w="60" w:type="dxa"/>
              <w:right w:w="70" w:type="dxa"/>
            </w:tcMar>
            <w:vAlign w:val="center"/>
          </w:tcPr>
          <w:p w14:paraId="147EBF59" w14:textId="5F2880ED" w:rsidR="00CC2D52" w:rsidRPr="00525B64" w:rsidRDefault="00E802AC" w:rsidP="004F37E7">
            <w:pPr>
              <w:spacing w:line="360" w:lineRule="auto"/>
              <w:jc w:val="center"/>
              <w:rPr>
                <w:sz w:val="20"/>
                <w:szCs w:val="20"/>
              </w:rPr>
            </w:pPr>
            <w:r w:rsidRPr="00525B64">
              <w:rPr>
                <w:sz w:val="20"/>
                <w:szCs w:val="20"/>
              </w:rPr>
              <w:t>8.170,00</w:t>
            </w:r>
          </w:p>
        </w:tc>
      </w:tr>
      <w:tr w:rsidR="00CC2D52" w:rsidRPr="00525B64" w14:paraId="69DC4C08"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E60FD24" w14:textId="5F08C725" w:rsidR="00CC2D52" w:rsidRPr="00525B64" w:rsidRDefault="00CC2D52" w:rsidP="004F37E7">
            <w:pPr>
              <w:spacing w:line="360" w:lineRule="auto"/>
              <w:rPr>
                <w:sz w:val="20"/>
                <w:szCs w:val="20"/>
              </w:rPr>
            </w:pPr>
            <w:r w:rsidRPr="00525B64">
              <w:rPr>
                <w:b/>
                <w:sz w:val="20"/>
                <w:szCs w:val="20"/>
              </w:rPr>
              <w:t>LOTE 9</w:t>
            </w:r>
            <w:r w:rsidR="00F36FF7" w:rsidRPr="00525B64">
              <w:rPr>
                <w:b/>
                <w:sz w:val="20"/>
                <w:szCs w:val="20"/>
              </w:rPr>
              <w:t>5</w:t>
            </w:r>
            <w:r w:rsidRPr="00525B64">
              <w:rPr>
                <w:b/>
                <w:sz w:val="20"/>
                <w:szCs w:val="20"/>
              </w:rPr>
              <w:t xml:space="preserve"> - AREIA FINA / GROSSA</w:t>
            </w:r>
          </w:p>
        </w:tc>
      </w:tr>
      <w:tr w:rsidR="00C6483E" w:rsidRPr="00525B64" w14:paraId="4CC6A644" w14:textId="77777777" w:rsidTr="001E2914">
        <w:trPr>
          <w:cantSplit/>
          <w:trHeight w:val="20"/>
          <w:jc w:val="center"/>
        </w:trPr>
        <w:tc>
          <w:tcPr>
            <w:tcW w:w="350" w:type="pct"/>
            <w:tcMar>
              <w:top w:w="60" w:type="dxa"/>
              <w:left w:w="70" w:type="dxa"/>
              <w:bottom w:w="60" w:type="dxa"/>
              <w:right w:w="70" w:type="dxa"/>
            </w:tcMar>
            <w:vAlign w:val="center"/>
          </w:tcPr>
          <w:p w14:paraId="435DB5C8" w14:textId="77777777" w:rsidR="0041480F" w:rsidRPr="00525B64" w:rsidRDefault="0041480F"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D13A28D" w14:textId="77777777" w:rsidR="0041480F" w:rsidRPr="00525B64" w:rsidRDefault="0041480F" w:rsidP="004F37E7">
            <w:pPr>
              <w:spacing w:line="360" w:lineRule="auto"/>
              <w:jc w:val="center"/>
              <w:rPr>
                <w:sz w:val="20"/>
                <w:szCs w:val="20"/>
              </w:rPr>
            </w:pPr>
            <w:r w:rsidRPr="00525B64">
              <w:rPr>
                <w:sz w:val="20"/>
                <w:szCs w:val="20"/>
              </w:rPr>
              <w:t>000932</w:t>
            </w:r>
          </w:p>
        </w:tc>
        <w:tc>
          <w:tcPr>
            <w:tcW w:w="1858" w:type="pct"/>
            <w:gridSpan w:val="3"/>
            <w:tcMar>
              <w:top w:w="60" w:type="dxa"/>
              <w:left w:w="70" w:type="dxa"/>
              <w:bottom w:w="60" w:type="dxa"/>
              <w:right w:w="70" w:type="dxa"/>
            </w:tcMar>
          </w:tcPr>
          <w:p w14:paraId="755006D0" w14:textId="7C4AF2DF" w:rsidR="0041480F" w:rsidRPr="00525B64" w:rsidRDefault="0041480F" w:rsidP="004F37E7">
            <w:pPr>
              <w:spacing w:line="360" w:lineRule="auto"/>
              <w:jc w:val="both"/>
              <w:rPr>
                <w:sz w:val="20"/>
                <w:szCs w:val="20"/>
              </w:rPr>
            </w:pPr>
            <w:r w:rsidRPr="00525B64">
              <w:rPr>
                <w:sz w:val="20"/>
                <w:szCs w:val="20"/>
              </w:rPr>
              <w:t>AREIA FINA - Fina de jazida e industrial.</w:t>
            </w:r>
          </w:p>
        </w:tc>
        <w:tc>
          <w:tcPr>
            <w:tcW w:w="524" w:type="pct"/>
            <w:tcMar>
              <w:top w:w="60" w:type="dxa"/>
              <w:left w:w="70" w:type="dxa"/>
              <w:bottom w:w="60" w:type="dxa"/>
              <w:right w:w="70" w:type="dxa"/>
            </w:tcMar>
            <w:vAlign w:val="center"/>
          </w:tcPr>
          <w:p w14:paraId="1A2242B1" w14:textId="77777777" w:rsidR="0041480F" w:rsidRPr="00525B64" w:rsidRDefault="0041480F" w:rsidP="004F37E7">
            <w:pPr>
              <w:spacing w:line="360" w:lineRule="auto"/>
              <w:jc w:val="center"/>
              <w:rPr>
                <w:sz w:val="20"/>
                <w:szCs w:val="20"/>
              </w:rPr>
            </w:pPr>
            <w:r w:rsidRPr="00525B64">
              <w:rPr>
                <w:sz w:val="20"/>
                <w:szCs w:val="20"/>
              </w:rPr>
              <w:t>M3</w:t>
            </w:r>
          </w:p>
        </w:tc>
        <w:tc>
          <w:tcPr>
            <w:tcW w:w="576" w:type="pct"/>
            <w:gridSpan w:val="3"/>
            <w:tcMar>
              <w:top w:w="60" w:type="dxa"/>
              <w:left w:w="70" w:type="dxa"/>
              <w:bottom w:w="60" w:type="dxa"/>
              <w:right w:w="70" w:type="dxa"/>
            </w:tcMar>
            <w:vAlign w:val="center"/>
          </w:tcPr>
          <w:p w14:paraId="2F652DC9" w14:textId="77777777" w:rsidR="0041480F" w:rsidRPr="00525B64" w:rsidRDefault="0041480F"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579A354F" w14:textId="742F407D" w:rsidR="0041480F" w:rsidRPr="00525B64" w:rsidRDefault="00E802AC" w:rsidP="004F37E7">
            <w:pPr>
              <w:spacing w:line="360" w:lineRule="auto"/>
              <w:jc w:val="center"/>
              <w:rPr>
                <w:sz w:val="20"/>
                <w:szCs w:val="20"/>
              </w:rPr>
            </w:pPr>
            <w:r w:rsidRPr="00525B64">
              <w:rPr>
                <w:sz w:val="20"/>
                <w:szCs w:val="20"/>
              </w:rPr>
              <w:t>99,09</w:t>
            </w:r>
          </w:p>
        </w:tc>
        <w:tc>
          <w:tcPr>
            <w:tcW w:w="579" w:type="pct"/>
            <w:tcMar>
              <w:top w:w="60" w:type="dxa"/>
              <w:left w:w="70" w:type="dxa"/>
              <w:bottom w:w="60" w:type="dxa"/>
              <w:right w:w="70" w:type="dxa"/>
            </w:tcMar>
            <w:vAlign w:val="center"/>
          </w:tcPr>
          <w:p w14:paraId="51FC07DE" w14:textId="435F4EAC" w:rsidR="0041480F" w:rsidRPr="00525B64" w:rsidRDefault="00E802AC" w:rsidP="004F37E7">
            <w:pPr>
              <w:spacing w:line="360" w:lineRule="auto"/>
              <w:jc w:val="center"/>
              <w:rPr>
                <w:sz w:val="20"/>
                <w:szCs w:val="20"/>
              </w:rPr>
            </w:pPr>
            <w:r w:rsidRPr="00525B64">
              <w:rPr>
                <w:sz w:val="20"/>
                <w:szCs w:val="20"/>
              </w:rPr>
              <w:t>49.545,00</w:t>
            </w:r>
          </w:p>
        </w:tc>
      </w:tr>
      <w:tr w:rsidR="00C6483E" w:rsidRPr="00525B64" w14:paraId="5EA3C08B" w14:textId="77777777" w:rsidTr="001E2914">
        <w:trPr>
          <w:cantSplit/>
          <w:trHeight w:val="20"/>
          <w:jc w:val="center"/>
        </w:trPr>
        <w:tc>
          <w:tcPr>
            <w:tcW w:w="350" w:type="pct"/>
            <w:tcMar>
              <w:top w:w="60" w:type="dxa"/>
              <w:left w:w="70" w:type="dxa"/>
              <w:bottom w:w="60" w:type="dxa"/>
              <w:right w:w="70" w:type="dxa"/>
            </w:tcMar>
            <w:vAlign w:val="center"/>
          </w:tcPr>
          <w:p w14:paraId="7BE557A4" w14:textId="77777777" w:rsidR="0041480F" w:rsidRPr="00525B64" w:rsidRDefault="0041480F" w:rsidP="004F37E7">
            <w:pPr>
              <w:spacing w:line="360" w:lineRule="auto"/>
              <w:jc w:val="center"/>
              <w:rPr>
                <w:sz w:val="20"/>
                <w:szCs w:val="20"/>
              </w:rPr>
            </w:pPr>
            <w:r w:rsidRPr="00525B64">
              <w:rPr>
                <w:sz w:val="20"/>
                <w:szCs w:val="20"/>
              </w:rPr>
              <w:lastRenderedPageBreak/>
              <w:t>2</w:t>
            </w:r>
          </w:p>
        </w:tc>
        <w:tc>
          <w:tcPr>
            <w:tcW w:w="506" w:type="pct"/>
            <w:tcMar>
              <w:top w:w="60" w:type="dxa"/>
              <w:left w:w="70" w:type="dxa"/>
              <w:bottom w:w="60" w:type="dxa"/>
              <w:right w:w="70" w:type="dxa"/>
            </w:tcMar>
            <w:vAlign w:val="center"/>
          </w:tcPr>
          <w:p w14:paraId="28601FB9" w14:textId="77777777" w:rsidR="0041480F" w:rsidRPr="00525B64" w:rsidRDefault="0041480F" w:rsidP="004F37E7">
            <w:pPr>
              <w:spacing w:line="360" w:lineRule="auto"/>
              <w:jc w:val="center"/>
              <w:rPr>
                <w:sz w:val="20"/>
                <w:szCs w:val="20"/>
              </w:rPr>
            </w:pPr>
            <w:r w:rsidRPr="00525B64">
              <w:rPr>
                <w:sz w:val="20"/>
                <w:szCs w:val="20"/>
              </w:rPr>
              <w:t>000933</w:t>
            </w:r>
          </w:p>
        </w:tc>
        <w:tc>
          <w:tcPr>
            <w:tcW w:w="1858" w:type="pct"/>
            <w:gridSpan w:val="3"/>
            <w:tcMar>
              <w:top w:w="60" w:type="dxa"/>
              <w:left w:w="70" w:type="dxa"/>
              <w:bottom w:w="60" w:type="dxa"/>
              <w:right w:w="70" w:type="dxa"/>
            </w:tcMar>
          </w:tcPr>
          <w:p w14:paraId="0AADBA7A" w14:textId="59B4A0F3" w:rsidR="0041480F" w:rsidRPr="00525B64" w:rsidRDefault="0041480F" w:rsidP="004F37E7">
            <w:pPr>
              <w:spacing w:line="360" w:lineRule="auto"/>
              <w:jc w:val="both"/>
              <w:rPr>
                <w:sz w:val="20"/>
                <w:szCs w:val="20"/>
              </w:rPr>
            </w:pPr>
            <w:r w:rsidRPr="00525B64">
              <w:rPr>
                <w:sz w:val="20"/>
                <w:szCs w:val="20"/>
              </w:rPr>
              <w:t>AREIA GROSSA - Lavada de jazida.</w:t>
            </w:r>
          </w:p>
        </w:tc>
        <w:tc>
          <w:tcPr>
            <w:tcW w:w="524" w:type="pct"/>
            <w:tcMar>
              <w:top w:w="60" w:type="dxa"/>
              <w:left w:w="70" w:type="dxa"/>
              <w:bottom w:w="60" w:type="dxa"/>
              <w:right w:w="70" w:type="dxa"/>
            </w:tcMar>
            <w:vAlign w:val="center"/>
          </w:tcPr>
          <w:p w14:paraId="45D78BA0" w14:textId="77777777" w:rsidR="0041480F" w:rsidRPr="00525B64" w:rsidRDefault="0041480F" w:rsidP="004F37E7">
            <w:pPr>
              <w:spacing w:line="360" w:lineRule="auto"/>
              <w:jc w:val="center"/>
              <w:rPr>
                <w:sz w:val="20"/>
                <w:szCs w:val="20"/>
              </w:rPr>
            </w:pPr>
            <w:r w:rsidRPr="00525B64">
              <w:rPr>
                <w:sz w:val="20"/>
                <w:szCs w:val="20"/>
              </w:rPr>
              <w:t>M3</w:t>
            </w:r>
          </w:p>
        </w:tc>
        <w:tc>
          <w:tcPr>
            <w:tcW w:w="576" w:type="pct"/>
            <w:gridSpan w:val="3"/>
            <w:tcMar>
              <w:top w:w="60" w:type="dxa"/>
              <w:left w:w="70" w:type="dxa"/>
              <w:bottom w:w="60" w:type="dxa"/>
              <w:right w:w="70" w:type="dxa"/>
            </w:tcMar>
            <w:vAlign w:val="center"/>
          </w:tcPr>
          <w:p w14:paraId="79144087" w14:textId="6134DB7A" w:rsidR="0041480F" w:rsidRPr="00525B64" w:rsidRDefault="0041480F" w:rsidP="004F37E7">
            <w:pPr>
              <w:spacing w:line="360" w:lineRule="auto"/>
              <w:jc w:val="center"/>
              <w:rPr>
                <w:sz w:val="20"/>
                <w:szCs w:val="20"/>
              </w:rPr>
            </w:pPr>
            <w:r w:rsidRPr="00525B64">
              <w:rPr>
                <w:sz w:val="20"/>
                <w:szCs w:val="20"/>
              </w:rPr>
              <w:t>2.000</w:t>
            </w:r>
          </w:p>
        </w:tc>
        <w:tc>
          <w:tcPr>
            <w:tcW w:w="607" w:type="pct"/>
            <w:gridSpan w:val="3"/>
            <w:tcMar>
              <w:top w:w="60" w:type="dxa"/>
              <w:left w:w="70" w:type="dxa"/>
              <w:bottom w:w="60" w:type="dxa"/>
              <w:right w:w="70" w:type="dxa"/>
            </w:tcMar>
            <w:vAlign w:val="center"/>
          </w:tcPr>
          <w:p w14:paraId="18FC7F38" w14:textId="509F05A2" w:rsidR="0041480F" w:rsidRPr="00525B64" w:rsidRDefault="00E802AC" w:rsidP="004F37E7">
            <w:pPr>
              <w:spacing w:line="360" w:lineRule="auto"/>
              <w:jc w:val="center"/>
              <w:rPr>
                <w:sz w:val="20"/>
                <w:szCs w:val="20"/>
              </w:rPr>
            </w:pPr>
            <w:r w:rsidRPr="00525B64">
              <w:rPr>
                <w:sz w:val="20"/>
                <w:szCs w:val="20"/>
              </w:rPr>
              <w:t>152,01</w:t>
            </w:r>
          </w:p>
        </w:tc>
        <w:tc>
          <w:tcPr>
            <w:tcW w:w="579" w:type="pct"/>
            <w:tcMar>
              <w:top w:w="60" w:type="dxa"/>
              <w:left w:w="70" w:type="dxa"/>
              <w:bottom w:w="60" w:type="dxa"/>
              <w:right w:w="70" w:type="dxa"/>
            </w:tcMar>
            <w:vAlign w:val="center"/>
          </w:tcPr>
          <w:p w14:paraId="29A94AB5" w14:textId="1EDD514C" w:rsidR="0041480F" w:rsidRPr="00525B64" w:rsidRDefault="00E802AC" w:rsidP="004F37E7">
            <w:pPr>
              <w:spacing w:line="360" w:lineRule="auto"/>
              <w:jc w:val="center"/>
              <w:rPr>
                <w:sz w:val="20"/>
                <w:szCs w:val="20"/>
              </w:rPr>
            </w:pPr>
            <w:r w:rsidRPr="00525B64">
              <w:rPr>
                <w:sz w:val="20"/>
                <w:szCs w:val="20"/>
              </w:rPr>
              <w:t>304.020,00</w:t>
            </w:r>
          </w:p>
        </w:tc>
      </w:tr>
      <w:tr w:rsidR="00CC2D52" w:rsidRPr="00525B64" w14:paraId="2A9A2C5F" w14:textId="77777777" w:rsidTr="00525B64">
        <w:trPr>
          <w:cantSplit/>
          <w:trHeight w:val="20"/>
          <w:jc w:val="center"/>
        </w:trPr>
        <w:tc>
          <w:tcPr>
            <w:tcW w:w="4421" w:type="pct"/>
            <w:gridSpan w:val="12"/>
            <w:tcMar>
              <w:top w:w="60" w:type="dxa"/>
              <w:left w:w="70" w:type="dxa"/>
              <w:bottom w:w="60" w:type="dxa"/>
              <w:right w:w="70" w:type="dxa"/>
            </w:tcMar>
            <w:vAlign w:val="center"/>
          </w:tcPr>
          <w:p w14:paraId="4B1E7694" w14:textId="3F009B67" w:rsidR="00CC2D52" w:rsidRPr="00525B64" w:rsidRDefault="00CC2D52" w:rsidP="004F37E7">
            <w:pPr>
              <w:spacing w:line="360" w:lineRule="auto"/>
              <w:jc w:val="right"/>
              <w:rPr>
                <w:sz w:val="20"/>
                <w:szCs w:val="20"/>
              </w:rPr>
            </w:pPr>
            <w:r w:rsidRPr="00525B64">
              <w:rPr>
                <w:sz w:val="20"/>
                <w:szCs w:val="20"/>
              </w:rPr>
              <w:t>VALOR GLOBAL DO LOTE 9</w:t>
            </w:r>
            <w:r w:rsidR="00F36FF7" w:rsidRPr="00525B64">
              <w:rPr>
                <w:sz w:val="20"/>
                <w:szCs w:val="20"/>
              </w:rPr>
              <w:t>5</w:t>
            </w:r>
            <w:r w:rsidRPr="00525B64">
              <w:rPr>
                <w:sz w:val="20"/>
                <w:szCs w:val="20"/>
              </w:rPr>
              <w:t xml:space="preserve"> - AREIA FINA / GROSSA</w:t>
            </w:r>
          </w:p>
        </w:tc>
        <w:tc>
          <w:tcPr>
            <w:tcW w:w="579" w:type="pct"/>
            <w:tcMar>
              <w:top w:w="60" w:type="dxa"/>
              <w:left w:w="70" w:type="dxa"/>
              <w:bottom w:w="60" w:type="dxa"/>
              <w:right w:w="70" w:type="dxa"/>
            </w:tcMar>
            <w:vAlign w:val="center"/>
          </w:tcPr>
          <w:p w14:paraId="6AB7DCB0" w14:textId="6511D59D" w:rsidR="00CC2D52" w:rsidRPr="00525B64" w:rsidRDefault="00E802AC" w:rsidP="004F37E7">
            <w:pPr>
              <w:spacing w:line="360" w:lineRule="auto"/>
              <w:jc w:val="center"/>
              <w:rPr>
                <w:sz w:val="20"/>
                <w:szCs w:val="20"/>
              </w:rPr>
            </w:pPr>
            <w:r w:rsidRPr="00525B64">
              <w:rPr>
                <w:sz w:val="20"/>
                <w:szCs w:val="20"/>
              </w:rPr>
              <w:t>353.565,00</w:t>
            </w:r>
          </w:p>
        </w:tc>
      </w:tr>
      <w:tr w:rsidR="00CC2D52" w:rsidRPr="00525B64" w14:paraId="116D8780"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7A50995" w14:textId="585EEA43" w:rsidR="00CC2D52" w:rsidRPr="00525B64" w:rsidRDefault="00CC2D52" w:rsidP="004F37E7">
            <w:pPr>
              <w:spacing w:line="360" w:lineRule="auto"/>
              <w:rPr>
                <w:sz w:val="20"/>
                <w:szCs w:val="20"/>
              </w:rPr>
            </w:pPr>
            <w:r w:rsidRPr="00525B64">
              <w:rPr>
                <w:b/>
                <w:sz w:val="20"/>
                <w:szCs w:val="20"/>
              </w:rPr>
              <w:t>LOTE  9</w:t>
            </w:r>
            <w:r w:rsidR="00F36FF7" w:rsidRPr="00525B64">
              <w:rPr>
                <w:b/>
                <w:sz w:val="20"/>
                <w:szCs w:val="20"/>
              </w:rPr>
              <w:t>6</w:t>
            </w:r>
            <w:r w:rsidRPr="00525B64">
              <w:rPr>
                <w:b/>
                <w:sz w:val="20"/>
                <w:szCs w:val="20"/>
              </w:rPr>
              <w:t xml:space="preserve"> - BLOCOS DE CIMENTO</w:t>
            </w:r>
          </w:p>
        </w:tc>
      </w:tr>
      <w:tr w:rsidR="00C6483E" w:rsidRPr="00525B64" w14:paraId="2237D6CB" w14:textId="77777777" w:rsidTr="001E2914">
        <w:trPr>
          <w:cantSplit/>
          <w:trHeight w:val="20"/>
          <w:jc w:val="center"/>
        </w:trPr>
        <w:tc>
          <w:tcPr>
            <w:tcW w:w="350" w:type="pct"/>
            <w:tcMar>
              <w:top w:w="60" w:type="dxa"/>
              <w:left w:w="70" w:type="dxa"/>
              <w:bottom w:w="60" w:type="dxa"/>
              <w:right w:w="70" w:type="dxa"/>
            </w:tcMar>
            <w:vAlign w:val="center"/>
          </w:tcPr>
          <w:p w14:paraId="31F40268"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90D1F80" w14:textId="77777777" w:rsidR="00CC2D52" w:rsidRPr="00525B64" w:rsidRDefault="00CC2D52" w:rsidP="004F37E7">
            <w:pPr>
              <w:spacing w:line="360" w:lineRule="auto"/>
              <w:jc w:val="center"/>
              <w:rPr>
                <w:sz w:val="20"/>
                <w:szCs w:val="20"/>
              </w:rPr>
            </w:pPr>
            <w:r w:rsidRPr="00525B64">
              <w:rPr>
                <w:sz w:val="20"/>
                <w:szCs w:val="20"/>
              </w:rPr>
              <w:t>000876</w:t>
            </w:r>
          </w:p>
        </w:tc>
        <w:tc>
          <w:tcPr>
            <w:tcW w:w="1858" w:type="pct"/>
            <w:gridSpan w:val="3"/>
            <w:tcMar>
              <w:top w:w="60" w:type="dxa"/>
              <w:left w:w="70" w:type="dxa"/>
              <w:bottom w:w="60" w:type="dxa"/>
              <w:right w:w="70" w:type="dxa"/>
            </w:tcMar>
            <w:vAlign w:val="center"/>
          </w:tcPr>
          <w:p w14:paraId="077E7BE5" w14:textId="77777777" w:rsidR="00CC2D52" w:rsidRPr="00525B64" w:rsidRDefault="00CC2D52" w:rsidP="004F37E7">
            <w:pPr>
              <w:spacing w:line="360" w:lineRule="auto"/>
              <w:rPr>
                <w:sz w:val="20"/>
                <w:szCs w:val="20"/>
              </w:rPr>
            </w:pPr>
            <w:r w:rsidRPr="00525B64">
              <w:rPr>
                <w:sz w:val="20"/>
                <w:szCs w:val="20"/>
              </w:rPr>
              <w:t>BLOCOS 010 DE CIMENTO</w:t>
            </w:r>
          </w:p>
        </w:tc>
        <w:tc>
          <w:tcPr>
            <w:tcW w:w="524" w:type="pct"/>
            <w:tcMar>
              <w:top w:w="60" w:type="dxa"/>
              <w:left w:w="70" w:type="dxa"/>
              <w:bottom w:w="60" w:type="dxa"/>
              <w:right w:w="70" w:type="dxa"/>
            </w:tcMar>
            <w:vAlign w:val="center"/>
          </w:tcPr>
          <w:p w14:paraId="1A63C68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0C4D835" w14:textId="77777777" w:rsidR="00CC2D52" w:rsidRPr="00525B64" w:rsidRDefault="00CC2D52" w:rsidP="004F37E7">
            <w:pPr>
              <w:spacing w:line="360" w:lineRule="auto"/>
              <w:jc w:val="center"/>
              <w:rPr>
                <w:sz w:val="20"/>
                <w:szCs w:val="20"/>
              </w:rPr>
            </w:pPr>
            <w:r w:rsidRPr="00525B64">
              <w:rPr>
                <w:sz w:val="20"/>
                <w:szCs w:val="20"/>
              </w:rPr>
              <w:t>10.000</w:t>
            </w:r>
          </w:p>
        </w:tc>
        <w:tc>
          <w:tcPr>
            <w:tcW w:w="607" w:type="pct"/>
            <w:gridSpan w:val="3"/>
            <w:tcMar>
              <w:top w:w="60" w:type="dxa"/>
              <w:left w:w="70" w:type="dxa"/>
              <w:bottom w:w="60" w:type="dxa"/>
              <w:right w:w="70" w:type="dxa"/>
            </w:tcMar>
            <w:vAlign w:val="center"/>
          </w:tcPr>
          <w:p w14:paraId="1AA71996" w14:textId="3ADD7084" w:rsidR="00CC2D52" w:rsidRPr="00525B64" w:rsidRDefault="00E802AC" w:rsidP="004F37E7">
            <w:pPr>
              <w:spacing w:line="360" w:lineRule="auto"/>
              <w:jc w:val="center"/>
              <w:rPr>
                <w:sz w:val="20"/>
                <w:szCs w:val="20"/>
              </w:rPr>
            </w:pPr>
            <w:r w:rsidRPr="00525B64">
              <w:rPr>
                <w:sz w:val="20"/>
                <w:szCs w:val="20"/>
              </w:rPr>
              <w:t>3,56</w:t>
            </w:r>
          </w:p>
        </w:tc>
        <w:tc>
          <w:tcPr>
            <w:tcW w:w="579" w:type="pct"/>
            <w:tcMar>
              <w:top w:w="60" w:type="dxa"/>
              <w:left w:w="70" w:type="dxa"/>
              <w:bottom w:w="60" w:type="dxa"/>
              <w:right w:w="70" w:type="dxa"/>
            </w:tcMar>
            <w:vAlign w:val="center"/>
          </w:tcPr>
          <w:p w14:paraId="178D490B" w14:textId="25BCACDE" w:rsidR="00CC2D52" w:rsidRPr="00525B64" w:rsidRDefault="00E802AC" w:rsidP="004F37E7">
            <w:pPr>
              <w:spacing w:line="360" w:lineRule="auto"/>
              <w:jc w:val="center"/>
              <w:rPr>
                <w:sz w:val="20"/>
                <w:szCs w:val="20"/>
              </w:rPr>
            </w:pPr>
            <w:r w:rsidRPr="00525B64">
              <w:rPr>
                <w:sz w:val="20"/>
                <w:szCs w:val="20"/>
              </w:rPr>
              <w:t>35.600,00</w:t>
            </w:r>
          </w:p>
        </w:tc>
      </w:tr>
      <w:tr w:rsidR="00C6483E" w:rsidRPr="00525B64" w14:paraId="78F5E5B2" w14:textId="77777777" w:rsidTr="001E2914">
        <w:trPr>
          <w:cantSplit/>
          <w:trHeight w:val="20"/>
          <w:jc w:val="center"/>
        </w:trPr>
        <w:tc>
          <w:tcPr>
            <w:tcW w:w="350" w:type="pct"/>
            <w:tcMar>
              <w:top w:w="60" w:type="dxa"/>
              <w:left w:w="70" w:type="dxa"/>
              <w:bottom w:w="60" w:type="dxa"/>
              <w:right w:w="70" w:type="dxa"/>
            </w:tcMar>
            <w:vAlign w:val="center"/>
          </w:tcPr>
          <w:p w14:paraId="5337F6E2"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25072916" w14:textId="77777777" w:rsidR="00CC2D52" w:rsidRPr="00525B64" w:rsidRDefault="00CC2D52" w:rsidP="004F37E7">
            <w:pPr>
              <w:spacing w:line="360" w:lineRule="auto"/>
              <w:jc w:val="center"/>
              <w:rPr>
                <w:sz w:val="20"/>
                <w:szCs w:val="20"/>
              </w:rPr>
            </w:pPr>
            <w:r w:rsidRPr="00525B64">
              <w:rPr>
                <w:sz w:val="20"/>
                <w:szCs w:val="20"/>
              </w:rPr>
              <w:t>000878</w:t>
            </w:r>
          </w:p>
        </w:tc>
        <w:tc>
          <w:tcPr>
            <w:tcW w:w="1858" w:type="pct"/>
            <w:gridSpan w:val="3"/>
            <w:tcMar>
              <w:top w:w="60" w:type="dxa"/>
              <w:left w:w="70" w:type="dxa"/>
              <w:bottom w:w="60" w:type="dxa"/>
              <w:right w:w="70" w:type="dxa"/>
            </w:tcMar>
            <w:vAlign w:val="center"/>
          </w:tcPr>
          <w:p w14:paraId="1EBFFF38" w14:textId="77777777" w:rsidR="00CC2D52" w:rsidRPr="00525B64" w:rsidRDefault="00CC2D52" w:rsidP="004F37E7">
            <w:pPr>
              <w:spacing w:line="360" w:lineRule="auto"/>
              <w:rPr>
                <w:sz w:val="20"/>
                <w:szCs w:val="20"/>
              </w:rPr>
            </w:pPr>
            <w:r w:rsidRPr="00525B64">
              <w:rPr>
                <w:sz w:val="20"/>
                <w:szCs w:val="20"/>
              </w:rPr>
              <w:t>BLOCOS 015 DE CIMENTO</w:t>
            </w:r>
          </w:p>
        </w:tc>
        <w:tc>
          <w:tcPr>
            <w:tcW w:w="524" w:type="pct"/>
            <w:tcMar>
              <w:top w:w="60" w:type="dxa"/>
              <w:left w:w="70" w:type="dxa"/>
              <w:bottom w:w="60" w:type="dxa"/>
              <w:right w:w="70" w:type="dxa"/>
            </w:tcMar>
            <w:vAlign w:val="center"/>
          </w:tcPr>
          <w:p w14:paraId="46AED31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BE5320F" w14:textId="77777777" w:rsidR="00CC2D52" w:rsidRPr="00525B64" w:rsidRDefault="00CC2D52" w:rsidP="004F37E7">
            <w:pPr>
              <w:spacing w:line="360" w:lineRule="auto"/>
              <w:jc w:val="center"/>
              <w:rPr>
                <w:sz w:val="20"/>
                <w:szCs w:val="20"/>
              </w:rPr>
            </w:pPr>
            <w:r w:rsidRPr="00525B64">
              <w:rPr>
                <w:sz w:val="20"/>
                <w:szCs w:val="20"/>
              </w:rPr>
              <w:t>5.000</w:t>
            </w:r>
          </w:p>
        </w:tc>
        <w:tc>
          <w:tcPr>
            <w:tcW w:w="607" w:type="pct"/>
            <w:gridSpan w:val="3"/>
            <w:tcMar>
              <w:top w:w="60" w:type="dxa"/>
              <w:left w:w="70" w:type="dxa"/>
              <w:bottom w:w="60" w:type="dxa"/>
              <w:right w:w="70" w:type="dxa"/>
            </w:tcMar>
            <w:vAlign w:val="center"/>
          </w:tcPr>
          <w:p w14:paraId="62BE4A54" w14:textId="2CC6A1FC" w:rsidR="00CC2D52" w:rsidRPr="00525B64" w:rsidRDefault="00E802AC" w:rsidP="004F37E7">
            <w:pPr>
              <w:spacing w:line="360" w:lineRule="auto"/>
              <w:jc w:val="center"/>
              <w:rPr>
                <w:sz w:val="20"/>
                <w:szCs w:val="20"/>
              </w:rPr>
            </w:pPr>
            <w:r w:rsidRPr="00525B64">
              <w:rPr>
                <w:sz w:val="20"/>
                <w:szCs w:val="20"/>
              </w:rPr>
              <w:t>3,09</w:t>
            </w:r>
          </w:p>
        </w:tc>
        <w:tc>
          <w:tcPr>
            <w:tcW w:w="579" w:type="pct"/>
            <w:tcMar>
              <w:top w:w="60" w:type="dxa"/>
              <w:left w:w="70" w:type="dxa"/>
              <w:bottom w:w="60" w:type="dxa"/>
              <w:right w:w="70" w:type="dxa"/>
            </w:tcMar>
            <w:vAlign w:val="center"/>
          </w:tcPr>
          <w:p w14:paraId="39367366" w14:textId="5A57965A" w:rsidR="00CC2D52" w:rsidRPr="00525B64" w:rsidRDefault="00E802AC" w:rsidP="004F37E7">
            <w:pPr>
              <w:spacing w:line="360" w:lineRule="auto"/>
              <w:jc w:val="center"/>
              <w:rPr>
                <w:sz w:val="20"/>
                <w:szCs w:val="20"/>
              </w:rPr>
            </w:pPr>
            <w:r w:rsidRPr="00525B64">
              <w:rPr>
                <w:sz w:val="20"/>
                <w:szCs w:val="20"/>
              </w:rPr>
              <w:t>15.450,00</w:t>
            </w:r>
          </w:p>
        </w:tc>
      </w:tr>
      <w:tr w:rsidR="00C6483E" w:rsidRPr="00525B64" w14:paraId="2B805113" w14:textId="77777777" w:rsidTr="001E2914">
        <w:trPr>
          <w:cantSplit/>
          <w:trHeight w:val="20"/>
          <w:jc w:val="center"/>
        </w:trPr>
        <w:tc>
          <w:tcPr>
            <w:tcW w:w="350" w:type="pct"/>
            <w:tcMar>
              <w:top w:w="60" w:type="dxa"/>
              <w:left w:w="70" w:type="dxa"/>
              <w:bottom w:w="60" w:type="dxa"/>
              <w:right w:w="70" w:type="dxa"/>
            </w:tcMar>
            <w:vAlign w:val="center"/>
          </w:tcPr>
          <w:p w14:paraId="0C79CF1C"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380B18F3" w14:textId="77777777" w:rsidR="00CC2D52" w:rsidRPr="00525B64" w:rsidRDefault="00CC2D52" w:rsidP="004F37E7">
            <w:pPr>
              <w:spacing w:line="360" w:lineRule="auto"/>
              <w:jc w:val="center"/>
              <w:rPr>
                <w:sz w:val="20"/>
                <w:szCs w:val="20"/>
              </w:rPr>
            </w:pPr>
            <w:r w:rsidRPr="00525B64">
              <w:rPr>
                <w:sz w:val="20"/>
                <w:szCs w:val="20"/>
              </w:rPr>
              <w:t>000880</w:t>
            </w:r>
          </w:p>
        </w:tc>
        <w:tc>
          <w:tcPr>
            <w:tcW w:w="1858" w:type="pct"/>
            <w:gridSpan w:val="3"/>
            <w:tcMar>
              <w:top w:w="60" w:type="dxa"/>
              <w:left w:w="70" w:type="dxa"/>
              <w:bottom w:w="60" w:type="dxa"/>
              <w:right w:w="70" w:type="dxa"/>
            </w:tcMar>
            <w:vAlign w:val="center"/>
          </w:tcPr>
          <w:p w14:paraId="1CC8E976" w14:textId="77777777" w:rsidR="00CC2D52" w:rsidRPr="00525B64" w:rsidRDefault="00CC2D52" w:rsidP="004F37E7">
            <w:pPr>
              <w:spacing w:line="360" w:lineRule="auto"/>
              <w:rPr>
                <w:sz w:val="20"/>
                <w:szCs w:val="20"/>
              </w:rPr>
            </w:pPr>
            <w:r w:rsidRPr="00525B64">
              <w:rPr>
                <w:sz w:val="20"/>
                <w:szCs w:val="20"/>
              </w:rPr>
              <w:t>BLOCOS 020 DE CIMENTO</w:t>
            </w:r>
          </w:p>
        </w:tc>
        <w:tc>
          <w:tcPr>
            <w:tcW w:w="524" w:type="pct"/>
            <w:tcMar>
              <w:top w:w="60" w:type="dxa"/>
              <w:left w:w="70" w:type="dxa"/>
              <w:bottom w:w="60" w:type="dxa"/>
              <w:right w:w="70" w:type="dxa"/>
            </w:tcMar>
            <w:vAlign w:val="center"/>
          </w:tcPr>
          <w:p w14:paraId="62B11CC5"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FA9A7A7" w14:textId="77777777" w:rsidR="00CC2D52" w:rsidRPr="00525B64" w:rsidRDefault="00CC2D52" w:rsidP="004F37E7">
            <w:pPr>
              <w:spacing w:line="360" w:lineRule="auto"/>
              <w:jc w:val="center"/>
              <w:rPr>
                <w:sz w:val="20"/>
                <w:szCs w:val="20"/>
              </w:rPr>
            </w:pPr>
            <w:r w:rsidRPr="00525B64">
              <w:rPr>
                <w:sz w:val="20"/>
                <w:szCs w:val="20"/>
              </w:rPr>
              <w:t>2.000</w:t>
            </w:r>
          </w:p>
        </w:tc>
        <w:tc>
          <w:tcPr>
            <w:tcW w:w="607" w:type="pct"/>
            <w:gridSpan w:val="3"/>
            <w:tcMar>
              <w:top w:w="60" w:type="dxa"/>
              <w:left w:w="70" w:type="dxa"/>
              <w:bottom w:w="60" w:type="dxa"/>
              <w:right w:w="70" w:type="dxa"/>
            </w:tcMar>
            <w:vAlign w:val="center"/>
          </w:tcPr>
          <w:p w14:paraId="6A9195B2" w14:textId="46F2AE48" w:rsidR="00CC2D52" w:rsidRPr="00525B64" w:rsidRDefault="00E802AC" w:rsidP="004F37E7">
            <w:pPr>
              <w:spacing w:line="360" w:lineRule="auto"/>
              <w:jc w:val="center"/>
              <w:rPr>
                <w:sz w:val="20"/>
                <w:szCs w:val="20"/>
              </w:rPr>
            </w:pPr>
            <w:r w:rsidRPr="00525B64">
              <w:rPr>
                <w:sz w:val="20"/>
                <w:szCs w:val="20"/>
              </w:rPr>
              <w:t>4,63</w:t>
            </w:r>
          </w:p>
        </w:tc>
        <w:tc>
          <w:tcPr>
            <w:tcW w:w="579" w:type="pct"/>
            <w:tcMar>
              <w:top w:w="60" w:type="dxa"/>
              <w:left w:w="70" w:type="dxa"/>
              <w:bottom w:w="60" w:type="dxa"/>
              <w:right w:w="70" w:type="dxa"/>
            </w:tcMar>
            <w:vAlign w:val="center"/>
          </w:tcPr>
          <w:p w14:paraId="6E28BA4F" w14:textId="29E1E611" w:rsidR="00CC2D52" w:rsidRPr="00525B64" w:rsidRDefault="00E802AC" w:rsidP="004F37E7">
            <w:pPr>
              <w:spacing w:line="360" w:lineRule="auto"/>
              <w:jc w:val="center"/>
              <w:rPr>
                <w:sz w:val="20"/>
                <w:szCs w:val="20"/>
              </w:rPr>
            </w:pPr>
            <w:r w:rsidRPr="00525B64">
              <w:rPr>
                <w:sz w:val="20"/>
                <w:szCs w:val="20"/>
              </w:rPr>
              <w:t>9.260,00</w:t>
            </w:r>
          </w:p>
        </w:tc>
      </w:tr>
      <w:tr w:rsidR="00CC2D52" w:rsidRPr="00525B64" w14:paraId="21838986" w14:textId="77777777" w:rsidTr="00525B64">
        <w:trPr>
          <w:cantSplit/>
          <w:trHeight w:val="20"/>
          <w:jc w:val="center"/>
        </w:trPr>
        <w:tc>
          <w:tcPr>
            <w:tcW w:w="4421" w:type="pct"/>
            <w:gridSpan w:val="12"/>
            <w:tcBorders>
              <w:bottom w:val="single" w:sz="4" w:space="0" w:color="auto"/>
            </w:tcBorders>
            <w:tcMar>
              <w:top w:w="60" w:type="dxa"/>
              <w:left w:w="70" w:type="dxa"/>
              <w:bottom w:w="60" w:type="dxa"/>
              <w:right w:w="70" w:type="dxa"/>
            </w:tcMar>
            <w:vAlign w:val="center"/>
          </w:tcPr>
          <w:p w14:paraId="74B320CA" w14:textId="63B5222F" w:rsidR="00CC2D52" w:rsidRPr="00525B64" w:rsidRDefault="00CC2D52" w:rsidP="004F37E7">
            <w:pPr>
              <w:spacing w:line="360" w:lineRule="auto"/>
              <w:jc w:val="right"/>
              <w:rPr>
                <w:sz w:val="20"/>
                <w:szCs w:val="20"/>
              </w:rPr>
            </w:pPr>
            <w:r w:rsidRPr="00525B64">
              <w:rPr>
                <w:sz w:val="20"/>
                <w:szCs w:val="20"/>
              </w:rPr>
              <w:t>VALOR GLOBAL DO LOTE  9</w:t>
            </w:r>
            <w:r w:rsidR="00F36FF7" w:rsidRPr="00525B64">
              <w:rPr>
                <w:sz w:val="20"/>
                <w:szCs w:val="20"/>
              </w:rPr>
              <w:t>6</w:t>
            </w:r>
            <w:r w:rsidRPr="00525B64">
              <w:rPr>
                <w:sz w:val="20"/>
                <w:szCs w:val="20"/>
              </w:rPr>
              <w:t xml:space="preserve"> - BLOCOS DE CIMENTO</w:t>
            </w:r>
          </w:p>
        </w:tc>
        <w:tc>
          <w:tcPr>
            <w:tcW w:w="579" w:type="pct"/>
            <w:tcBorders>
              <w:bottom w:val="single" w:sz="4" w:space="0" w:color="auto"/>
            </w:tcBorders>
            <w:tcMar>
              <w:top w:w="60" w:type="dxa"/>
              <w:left w:w="70" w:type="dxa"/>
              <w:bottom w:w="60" w:type="dxa"/>
              <w:right w:w="70" w:type="dxa"/>
            </w:tcMar>
            <w:vAlign w:val="center"/>
          </w:tcPr>
          <w:p w14:paraId="16FDCBE3" w14:textId="3793CB95" w:rsidR="00CC2D52" w:rsidRPr="00525B64" w:rsidRDefault="00E802AC" w:rsidP="004F37E7">
            <w:pPr>
              <w:spacing w:line="360" w:lineRule="auto"/>
              <w:jc w:val="center"/>
              <w:rPr>
                <w:sz w:val="20"/>
                <w:szCs w:val="20"/>
              </w:rPr>
            </w:pPr>
            <w:r w:rsidRPr="00525B64">
              <w:rPr>
                <w:sz w:val="20"/>
                <w:szCs w:val="20"/>
              </w:rPr>
              <w:t>60.310,00</w:t>
            </w:r>
          </w:p>
        </w:tc>
      </w:tr>
      <w:tr w:rsidR="00C47FBB" w:rsidRPr="00525B64" w14:paraId="074935D1" w14:textId="77777777" w:rsidTr="004F37E7">
        <w:trPr>
          <w:cantSplit/>
          <w:trHeight w:val="20"/>
          <w:jc w:val="center"/>
        </w:trPr>
        <w:tc>
          <w:tcPr>
            <w:tcW w:w="5000" w:type="pct"/>
            <w:gridSpan w:val="13"/>
            <w:shd w:val="pct5" w:color="auto" w:fill="auto"/>
            <w:tcMar>
              <w:top w:w="60" w:type="dxa"/>
              <w:left w:w="70" w:type="dxa"/>
              <w:bottom w:w="60" w:type="dxa"/>
              <w:right w:w="70" w:type="dxa"/>
            </w:tcMar>
            <w:vAlign w:val="center"/>
          </w:tcPr>
          <w:p w14:paraId="479DAED6" w14:textId="4781FDF2" w:rsidR="00C47FBB" w:rsidRPr="00525B64" w:rsidRDefault="00C47FBB" w:rsidP="004F37E7">
            <w:pPr>
              <w:spacing w:line="360" w:lineRule="auto"/>
              <w:rPr>
                <w:sz w:val="20"/>
                <w:szCs w:val="20"/>
              </w:rPr>
            </w:pPr>
            <w:r w:rsidRPr="00525B64">
              <w:rPr>
                <w:b/>
                <w:bCs/>
                <w:sz w:val="20"/>
                <w:szCs w:val="20"/>
              </w:rPr>
              <w:t>LOTE 9</w:t>
            </w:r>
            <w:r w:rsidR="00F36FF7" w:rsidRPr="00525B64">
              <w:rPr>
                <w:b/>
                <w:bCs/>
                <w:sz w:val="20"/>
                <w:szCs w:val="20"/>
              </w:rPr>
              <w:t>7</w:t>
            </w:r>
            <w:r w:rsidRPr="00525B64">
              <w:rPr>
                <w:b/>
                <w:bCs/>
                <w:sz w:val="20"/>
                <w:szCs w:val="20"/>
              </w:rPr>
              <w:t xml:space="preserve"> - BRITA / BICA CORRIDA</w:t>
            </w:r>
          </w:p>
        </w:tc>
      </w:tr>
      <w:tr w:rsidR="00C6483E" w:rsidRPr="00525B64" w14:paraId="5CF81223" w14:textId="77777777" w:rsidTr="001E2914">
        <w:trPr>
          <w:cantSplit/>
          <w:trHeight w:val="20"/>
          <w:jc w:val="center"/>
        </w:trPr>
        <w:tc>
          <w:tcPr>
            <w:tcW w:w="350" w:type="pct"/>
            <w:tcMar>
              <w:top w:w="60" w:type="dxa"/>
              <w:left w:w="70" w:type="dxa"/>
              <w:bottom w:w="60" w:type="dxa"/>
              <w:right w:w="70" w:type="dxa"/>
            </w:tcMar>
            <w:vAlign w:val="center"/>
          </w:tcPr>
          <w:p w14:paraId="4CE987AA" w14:textId="27B0048B" w:rsidR="00C47FBB" w:rsidRPr="00525B64" w:rsidRDefault="00C47FBB" w:rsidP="004F37E7">
            <w:pPr>
              <w:spacing w:line="360" w:lineRule="auto"/>
              <w:jc w:val="center"/>
              <w:rPr>
                <w:sz w:val="20"/>
                <w:szCs w:val="20"/>
              </w:rPr>
            </w:pPr>
            <w:r w:rsidRPr="00525B64">
              <w:rPr>
                <w:sz w:val="20"/>
                <w:szCs w:val="20"/>
              </w:rPr>
              <w:t>1</w:t>
            </w:r>
          </w:p>
        </w:tc>
        <w:tc>
          <w:tcPr>
            <w:tcW w:w="506" w:type="pct"/>
            <w:vAlign w:val="center"/>
          </w:tcPr>
          <w:p w14:paraId="36065F92" w14:textId="254D3304" w:rsidR="00C47FBB" w:rsidRPr="00525B64" w:rsidRDefault="00C47FBB" w:rsidP="004F37E7">
            <w:pPr>
              <w:spacing w:line="360" w:lineRule="auto"/>
              <w:rPr>
                <w:sz w:val="20"/>
                <w:szCs w:val="20"/>
              </w:rPr>
            </w:pPr>
            <w:r w:rsidRPr="00525B64">
              <w:rPr>
                <w:sz w:val="20"/>
                <w:szCs w:val="20"/>
              </w:rPr>
              <w:t>000934</w:t>
            </w:r>
          </w:p>
        </w:tc>
        <w:tc>
          <w:tcPr>
            <w:tcW w:w="1858" w:type="pct"/>
            <w:gridSpan w:val="3"/>
          </w:tcPr>
          <w:p w14:paraId="2D8D4393" w14:textId="1B5ACF41" w:rsidR="00C47FBB" w:rsidRPr="00525B64" w:rsidRDefault="00C47FBB" w:rsidP="004F37E7">
            <w:pPr>
              <w:spacing w:line="360" w:lineRule="auto"/>
              <w:rPr>
                <w:b/>
                <w:bCs/>
                <w:sz w:val="20"/>
                <w:szCs w:val="20"/>
              </w:rPr>
            </w:pPr>
            <w:r w:rsidRPr="00525B64">
              <w:rPr>
                <w:sz w:val="20"/>
                <w:szCs w:val="20"/>
              </w:rPr>
              <w:t xml:space="preserve">BRITA Nº 01 </w:t>
            </w:r>
          </w:p>
        </w:tc>
        <w:tc>
          <w:tcPr>
            <w:tcW w:w="524" w:type="pct"/>
            <w:vAlign w:val="center"/>
          </w:tcPr>
          <w:p w14:paraId="1F662895" w14:textId="05CDC2F7" w:rsidR="00C47FBB" w:rsidRPr="00525B64" w:rsidRDefault="00C47FBB" w:rsidP="004F37E7">
            <w:pPr>
              <w:spacing w:line="360" w:lineRule="auto"/>
              <w:jc w:val="center"/>
              <w:rPr>
                <w:b/>
                <w:bCs/>
                <w:sz w:val="20"/>
                <w:szCs w:val="20"/>
              </w:rPr>
            </w:pPr>
            <w:r w:rsidRPr="00525B64">
              <w:rPr>
                <w:sz w:val="20"/>
                <w:szCs w:val="20"/>
              </w:rPr>
              <w:t>M3</w:t>
            </w:r>
          </w:p>
        </w:tc>
        <w:tc>
          <w:tcPr>
            <w:tcW w:w="576" w:type="pct"/>
            <w:gridSpan w:val="3"/>
            <w:vAlign w:val="center"/>
          </w:tcPr>
          <w:p w14:paraId="2D2FAF3A" w14:textId="41BD22BF" w:rsidR="00C47FBB" w:rsidRPr="00525B64" w:rsidRDefault="00C47FBB" w:rsidP="004F37E7">
            <w:pPr>
              <w:spacing w:line="360" w:lineRule="auto"/>
              <w:jc w:val="center"/>
              <w:rPr>
                <w:b/>
                <w:bCs/>
                <w:sz w:val="20"/>
                <w:szCs w:val="20"/>
              </w:rPr>
            </w:pPr>
            <w:r w:rsidRPr="00525B64">
              <w:rPr>
                <w:sz w:val="20"/>
                <w:szCs w:val="20"/>
              </w:rPr>
              <w:t>1000</w:t>
            </w:r>
          </w:p>
        </w:tc>
        <w:tc>
          <w:tcPr>
            <w:tcW w:w="607" w:type="pct"/>
            <w:gridSpan w:val="3"/>
            <w:vAlign w:val="center"/>
          </w:tcPr>
          <w:p w14:paraId="437F9D8D" w14:textId="745F4EE0" w:rsidR="00C47FBB" w:rsidRPr="00525B64" w:rsidRDefault="00E802AC" w:rsidP="004F37E7">
            <w:pPr>
              <w:spacing w:line="360" w:lineRule="auto"/>
              <w:jc w:val="center"/>
              <w:rPr>
                <w:sz w:val="20"/>
                <w:szCs w:val="20"/>
              </w:rPr>
            </w:pPr>
            <w:r w:rsidRPr="00525B64">
              <w:rPr>
                <w:sz w:val="20"/>
                <w:szCs w:val="20"/>
              </w:rPr>
              <w:t>155,73</w:t>
            </w:r>
          </w:p>
        </w:tc>
        <w:tc>
          <w:tcPr>
            <w:tcW w:w="579" w:type="pct"/>
            <w:tcMar>
              <w:top w:w="60" w:type="dxa"/>
              <w:left w:w="70" w:type="dxa"/>
              <w:bottom w:w="60" w:type="dxa"/>
              <w:right w:w="70" w:type="dxa"/>
            </w:tcMar>
            <w:vAlign w:val="center"/>
          </w:tcPr>
          <w:p w14:paraId="11CC12C0" w14:textId="786AEA64" w:rsidR="00C47FBB" w:rsidRPr="00525B64" w:rsidRDefault="00E802AC" w:rsidP="004F37E7">
            <w:pPr>
              <w:spacing w:line="360" w:lineRule="auto"/>
              <w:jc w:val="center"/>
              <w:rPr>
                <w:sz w:val="20"/>
                <w:szCs w:val="20"/>
              </w:rPr>
            </w:pPr>
            <w:r w:rsidRPr="00525B64">
              <w:rPr>
                <w:sz w:val="20"/>
                <w:szCs w:val="20"/>
              </w:rPr>
              <w:t>155.730,00</w:t>
            </w:r>
          </w:p>
        </w:tc>
      </w:tr>
      <w:tr w:rsidR="00C6483E" w:rsidRPr="00525B64" w14:paraId="5C2A2831" w14:textId="77777777" w:rsidTr="001E2914">
        <w:trPr>
          <w:cantSplit/>
          <w:trHeight w:val="20"/>
          <w:jc w:val="center"/>
        </w:trPr>
        <w:tc>
          <w:tcPr>
            <w:tcW w:w="350" w:type="pct"/>
            <w:tcMar>
              <w:top w:w="60" w:type="dxa"/>
              <w:left w:w="70" w:type="dxa"/>
              <w:bottom w:w="60" w:type="dxa"/>
              <w:right w:w="70" w:type="dxa"/>
            </w:tcMar>
            <w:vAlign w:val="center"/>
          </w:tcPr>
          <w:p w14:paraId="09548040" w14:textId="2C85AE73" w:rsidR="00C47FBB" w:rsidRPr="00525B64" w:rsidRDefault="00C47FBB" w:rsidP="004F37E7">
            <w:pPr>
              <w:spacing w:line="360" w:lineRule="auto"/>
              <w:jc w:val="center"/>
              <w:rPr>
                <w:sz w:val="20"/>
                <w:szCs w:val="20"/>
              </w:rPr>
            </w:pPr>
            <w:r w:rsidRPr="00525B64">
              <w:rPr>
                <w:sz w:val="20"/>
                <w:szCs w:val="20"/>
              </w:rPr>
              <w:t>2</w:t>
            </w:r>
          </w:p>
        </w:tc>
        <w:tc>
          <w:tcPr>
            <w:tcW w:w="506" w:type="pct"/>
            <w:vAlign w:val="center"/>
          </w:tcPr>
          <w:p w14:paraId="09C8BCF1" w14:textId="57576BA6" w:rsidR="00C47FBB" w:rsidRPr="00525B64" w:rsidRDefault="00C47FBB" w:rsidP="004F37E7">
            <w:pPr>
              <w:spacing w:line="360" w:lineRule="auto"/>
              <w:rPr>
                <w:sz w:val="20"/>
                <w:szCs w:val="20"/>
              </w:rPr>
            </w:pPr>
            <w:r w:rsidRPr="00525B64">
              <w:rPr>
                <w:sz w:val="20"/>
                <w:szCs w:val="20"/>
              </w:rPr>
              <w:t>018940</w:t>
            </w:r>
          </w:p>
        </w:tc>
        <w:tc>
          <w:tcPr>
            <w:tcW w:w="1858" w:type="pct"/>
            <w:gridSpan w:val="3"/>
          </w:tcPr>
          <w:p w14:paraId="75052B09" w14:textId="0FEAC8E4" w:rsidR="00C47FBB" w:rsidRPr="00525B64" w:rsidRDefault="00C47FBB" w:rsidP="004F37E7">
            <w:pPr>
              <w:spacing w:line="360" w:lineRule="auto"/>
              <w:rPr>
                <w:b/>
                <w:bCs/>
                <w:sz w:val="20"/>
                <w:szCs w:val="20"/>
              </w:rPr>
            </w:pPr>
            <w:r w:rsidRPr="00525B64">
              <w:rPr>
                <w:sz w:val="20"/>
                <w:szCs w:val="20"/>
              </w:rPr>
              <w:t>BICA CORRIDA</w:t>
            </w:r>
          </w:p>
        </w:tc>
        <w:tc>
          <w:tcPr>
            <w:tcW w:w="524" w:type="pct"/>
            <w:vAlign w:val="center"/>
          </w:tcPr>
          <w:p w14:paraId="6250EF07" w14:textId="3D297B97" w:rsidR="00C47FBB" w:rsidRPr="00525B64" w:rsidRDefault="00C47FBB" w:rsidP="004F37E7">
            <w:pPr>
              <w:spacing w:line="360" w:lineRule="auto"/>
              <w:jc w:val="center"/>
              <w:rPr>
                <w:b/>
                <w:bCs/>
                <w:sz w:val="20"/>
                <w:szCs w:val="20"/>
              </w:rPr>
            </w:pPr>
            <w:r w:rsidRPr="00525B64">
              <w:rPr>
                <w:sz w:val="20"/>
                <w:szCs w:val="20"/>
              </w:rPr>
              <w:t>M3</w:t>
            </w:r>
          </w:p>
        </w:tc>
        <w:tc>
          <w:tcPr>
            <w:tcW w:w="576" w:type="pct"/>
            <w:gridSpan w:val="3"/>
            <w:vAlign w:val="center"/>
          </w:tcPr>
          <w:p w14:paraId="55EEDBFF" w14:textId="7B772280" w:rsidR="00C47FBB" w:rsidRPr="00525B64" w:rsidRDefault="00C47FBB" w:rsidP="004F37E7">
            <w:pPr>
              <w:spacing w:line="360" w:lineRule="auto"/>
              <w:jc w:val="center"/>
              <w:rPr>
                <w:b/>
                <w:bCs/>
                <w:sz w:val="20"/>
                <w:szCs w:val="20"/>
              </w:rPr>
            </w:pPr>
            <w:r w:rsidRPr="00525B64">
              <w:rPr>
                <w:sz w:val="20"/>
                <w:szCs w:val="20"/>
              </w:rPr>
              <w:t>300</w:t>
            </w:r>
          </w:p>
        </w:tc>
        <w:tc>
          <w:tcPr>
            <w:tcW w:w="607" w:type="pct"/>
            <w:gridSpan w:val="3"/>
            <w:vAlign w:val="center"/>
          </w:tcPr>
          <w:p w14:paraId="477ABA86" w14:textId="0589A544" w:rsidR="00C47FBB" w:rsidRPr="00525B64" w:rsidRDefault="00E802AC" w:rsidP="004F37E7">
            <w:pPr>
              <w:spacing w:line="360" w:lineRule="auto"/>
              <w:jc w:val="center"/>
              <w:rPr>
                <w:sz w:val="20"/>
                <w:szCs w:val="20"/>
              </w:rPr>
            </w:pPr>
            <w:r w:rsidRPr="00525B64">
              <w:rPr>
                <w:sz w:val="20"/>
                <w:szCs w:val="20"/>
              </w:rPr>
              <w:t>221,00</w:t>
            </w:r>
          </w:p>
        </w:tc>
        <w:tc>
          <w:tcPr>
            <w:tcW w:w="579" w:type="pct"/>
            <w:tcMar>
              <w:top w:w="60" w:type="dxa"/>
              <w:left w:w="70" w:type="dxa"/>
              <w:bottom w:w="60" w:type="dxa"/>
              <w:right w:w="70" w:type="dxa"/>
            </w:tcMar>
            <w:vAlign w:val="center"/>
          </w:tcPr>
          <w:p w14:paraId="4A528E4E" w14:textId="0F0B2363" w:rsidR="00C47FBB" w:rsidRPr="00525B64" w:rsidRDefault="00E802AC" w:rsidP="004F37E7">
            <w:pPr>
              <w:spacing w:line="360" w:lineRule="auto"/>
              <w:jc w:val="center"/>
              <w:rPr>
                <w:sz w:val="20"/>
                <w:szCs w:val="20"/>
              </w:rPr>
            </w:pPr>
            <w:r w:rsidRPr="00525B64">
              <w:rPr>
                <w:sz w:val="20"/>
                <w:szCs w:val="20"/>
              </w:rPr>
              <w:t>66.300,00</w:t>
            </w:r>
          </w:p>
        </w:tc>
      </w:tr>
      <w:tr w:rsidR="00C6483E" w:rsidRPr="00525B64" w14:paraId="0EA008FE" w14:textId="77777777" w:rsidTr="001E2914">
        <w:trPr>
          <w:cantSplit/>
          <w:trHeight w:val="20"/>
          <w:jc w:val="center"/>
        </w:trPr>
        <w:tc>
          <w:tcPr>
            <w:tcW w:w="350" w:type="pct"/>
            <w:tcMar>
              <w:top w:w="60" w:type="dxa"/>
              <w:left w:w="70" w:type="dxa"/>
              <w:bottom w:w="60" w:type="dxa"/>
              <w:right w:w="70" w:type="dxa"/>
            </w:tcMar>
            <w:vAlign w:val="center"/>
          </w:tcPr>
          <w:p w14:paraId="2F6E6EFC" w14:textId="1F8231C5" w:rsidR="00C47FBB" w:rsidRPr="00525B64" w:rsidRDefault="00C47FBB" w:rsidP="004F37E7">
            <w:pPr>
              <w:spacing w:line="360" w:lineRule="auto"/>
              <w:jc w:val="center"/>
              <w:rPr>
                <w:sz w:val="20"/>
                <w:szCs w:val="20"/>
              </w:rPr>
            </w:pPr>
            <w:r w:rsidRPr="00525B64">
              <w:rPr>
                <w:sz w:val="20"/>
                <w:szCs w:val="20"/>
              </w:rPr>
              <w:t>3</w:t>
            </w:r>
          </w:p>
        </w:tc>
        <w:tc>
          <w:tcPr>
            <w:tcW w:w="506" w:type="pct"/>
            <w:vAlign w:val="center"/>
          </w:tcPr>
          <w:p w14:paraId="3AA489B9" w14:textId="6BCE8735" w:rsidR="00C47FBB" w:rsidRPr="00525B64" w:rsidRDefault="00C47FBB" w:rsidP="004F37E7">
            <w:pPr>
              <w:spacing w:line="360" w:lineRule="auto"/>
              <w:rPr>
                <w:sz w:val="20"/>
                <w:szCs w:val="20"/>
              </w:rPr>
            </w:pPr>
            <w:r w:rsidRPr="00525B64">
              <w:rPr>
                <w:sz w:val="20"/>
                <w:szCs w:val="20"/>
              </w:rPr>
              <w:t>023921</w:t>
            </w:r>
          </w:p>
        </w:tc>
        <w:tc>
          <w:tcPr>
            <w:tcW w:w="1858" w:type="pct"/>
            <w:gridSpan w:val="3"/>
          </w:tcPr>
          <w:p w14:paraId="55443F52" w14:textId="24736FC1" w:rsidR="00C47FBB" w:rsidRPr="00525B64" w:rsidRDefault="00C47FBB" w:rsidP="004F37E7">
            <w:pPr>
              <w:spacing w:line="360" w:lineRule="auto"/>
              <w:rPr>
                <w:b/>
                <w:bCs/>
                <w:sz w:val="20"/>
                <w:szCs w:val="20"/>
              </w:rPr>
            </w:pPr>
            <w:r w:rsidRPr="00525B64">
              <w:rPr>
                <w:sz w:val="20"/>
                <w:szCs w:val="20"/>
              </w:rPr>
              <w:t>BRITA 00 (PEDRISCO)</w:t>
            </w:r>
          </w:p>
        </w:tc>
        <w:tc>
          <w:tcPr>
            <w:tcW w:w="524" w:type="pct"/>
            <w:vAlign w:val="center"/>
          </w:tcPr>
          <w:p w14:paraId="363E00B6" w14:textId="7B92FE46" w:rsidR="00C47FBB" w:rsidRPr="00525B64" w:rsidRDefault="00C47FBB" w:rsidP="004F37E7">
            <w:pPr>
              <w:spacing w:line="360" w:lineRule="auto"/>
              <w:jc w:val="center"/>
              <w:rPr>
                <w:b/>
                <w:bCs/>
                <w:sz w:val="20"/>
                <w:szCs w:val="20"/>
              </w:rPr>
            </w:pPr>
            <w:r w:rsidRPr="00525B64">
              <w:rPr>
                <w:sz w:val="20"/>
                <w:szCs w:val="20"/>
              </w:rPr>
              <w:t>TN</w:t>
            </w:r>
          </w:p>
        </w:tc>
        <w:tc>
          <w:tcPr>
            <w:tcW w:w="576" w:type="pct"/>
            <w:gridSpan w:val="3"/>
            <w:vAlign w:val="center"/>
          </w:tcPr>
          <w:p w14:paraId="03AE0A62" w14:textId="5131C85A" w:rsidR="00C47FBB" w:rsidRPr="00525B64" w:rsidRDefault="00C47FBB" w:rsidP="004F37E7">
            <w:pPr>
              <w:spacing w:line="360" w:lineRule="auto"/>
              <w:jc w:val="center"/>
              <w:rPr>
                <w:b/>
                <w:bCs/>
                <w:sz w:val="20"/>
                <w:szCs w:val="20"/>
              </w:rPr>
            </w:pPr>
            <w:r w:rsidRPr="00525B64">
              <w:rPr>
                <w:sz w:val="20"/>
                <w:szCs w:val="20"/>
              </w:rPr>
              <w:t>5000</w:t>
            </w:r>
          </w:p>
        </w:tc>
        <w:tc>
          <w:tcPr>
            <w:tcW w:w="607" w:type="pct"/>
            <w:gridSpan w:val="3"/>
            <w:vAlign w:val="center"/>
          </w:tcPr>
          <w:p w14:paraId="46D0F0EC" w14:textId="5DC1DB93" w:rsidR="00C47FBB" w:rsidRPr="00525B64" w:rsidRDefault="00E802AC" w:rsidP="004F37E7">
            <w:pPr>
              <w:spacing w:line="360" w:lineRule="auto"/>
              <w:jc w:val="center"/>
              <w:rPr>
                <w:sz w:val="20"/>
                <w:szCs w:val="20"/>
              </w:rPr>
            </w:pPr>
            <w:r w:rsidRPr="00525B64">
              <w:rPr>
                <w:sz w:val="20"/>
                <w:szCs w:val="20"/>
              </w:rPr>
              <w:t>83,73</w:t>
            </w:r>
          </w:p>
        </w:tc>
        <w:tc>
          <w:tcPr>
            <w:tcW w:w="579" w:type="pct"/>
            <w:tcMar>
              <w:top w:w="60" w:type="dxa"/>
              <w:left w:w="70" w:type="dxa"/>
              <w:bottom w:w="60" w:type="dxa"/>
              <w:right w:w="70" w:type="dxa"/>
            </w:tcMar>
            <w:vAlign w:val="center"/>
          </w:tcPr>
          <w:p w14:paraId="58B764BA" w14:textId="7D939A6D" w:rsidR="00C47FBB" w:rsidRPr="00525B64" w:rsidRDefault="00E802AC" w:rsidP="004F37E7">
            <w:pPr>
              <w:spacing w:line="360" w:lineRule="auto"/>
              <w:jc w:val="center"/>
              <w:rPr>
                <w:sz w:val="20"/>
                <w:szCs w:val="20"/>
              </w:rPr>
            </w:pPr>
            <w:r w:rsidRPr="00525B64">
              <w:rPr>
                <w:sz w:val="20"/>
                <w:szCs w:val="20"/>
              </w:rPr>
              <w:t>418.650,00</w:t>
            </w:r>
          </w:p>
        </w:tc>
      </w:tr>
      <w:tr w:rsidR="00AD6883" w:rsidRPr="00525B64" w14:paraId="017B75DB" w14:textId="77777777" w:rsidTr="00525B64">
        <w:trPr>
          <w:cantSplit/>
          <w:trHeight w:val="20"/>
          <w:jc w:val="center"/>
        </w:trPr>
        <w:tc>
          <w:tcPr>
            <w:tcW w:w="4421" w:type="pct"/>
            <w:gridSpan w:val="12"/>
            <w:tcMar>
              <w:top w:w="60" w:type="dxa"/>
              <w:left w:w="70" w:type="dxa"/>
              <w:bottom w:w="60" w:type="dxa"/>
              <w:right w:w="70" w:type="dxa"/>
            </w:tcMar>
            <w:vAlign w:val="center"/>
          </w:tcPr>
          <w:p w14:paraId="6E8F8B34" w14:textId="26924700" w:rsidR="00AD6883" w:rsidRPr="00525B64" w:rsidRDefault="00AD6883" w:rsidP="004F37E7">
            <w:pPr>
              <w:spacing w:line="360" w:lineRule="auto"/>
              <w:jc w:val="right"/>
              <w:rPr>
                <w:b/>
                <w:bCs/>
                <w:sz w:val="20"/>
                <w:szCs w:val="20"/>
              </w:rPr>
            </w:pPr>
            <w:r w:rsidRPr="00525B64">
              <w:rPr>
                <w:sz w:val="20"/>
                <w:szCs w:val="20"/>
              </w:rPr>
              <w:t>VALOR GLOBAL DO LOTE  9</w:t>
            </w:r>
            <w:r w:rsidR="00F36FF7" w:rsidRPr="00525B64">
              <w:rPr>
                <w:sz w:val="20"/>
                <w:szCs w:val="20"/>
              </w:rPr>
              <w:t>7</w:t>
            </w:r>
            <w:r w:rsidRPr="00525B64">
              <w:rPr>
                <w:sz w:val="20"/>
                <w:szCs w:val="20"/>
              </w:rPr>
              <w:t xml:space="preserve"> – BRITA/BICA CORRIDA</w:t>
            </w:r>
          </w:p>
        </w:tc>
        <w:tc>
          <w:tcPr>
            <w:tcW w:w="579" w:type="pct"/>
            <w:tcMar>
              <w:top w:w="60" w:type="dxa"/>
              <w:left w:w="70" w:type="dxa"/>
              <w:bottom w:w="60" w:type="dxa"/>
              <w:right w:w="70" w:type="dxa"/>
            </w:tcMar>
            <w:vAlign w:val="center"/>
          </w:tcPr>
          <w:p w14:paraId="13DC321E" w14:textId="40105152" w:rsidR="00AD6883" w:rsidRPr="00525B64" w:rsidRDefault="00E802AC" w:rsidP="004F37E7">
            <w:pPr>
              <w:spacing w:line="360" w:lineRule="auto"/>
              <w:jc w:val="center"/>
              <w:rPr>
                <w:sz w:val="20"/>
                <w:szCs w:val="20"/>
              </w:rPr>
            </w:pPr>
            <w:r w:rsidRPr="00525B64">
              <w:rPr>
                <w:sz w:val="20"/>
                <w:szCs w:val="20"/>
              </w:rPr>
              <w:t>640.680,00</w:t>
            </w:r>
          </w:p>
        </w:tc>
      </w:tr>
      <w:tr w:rsidR="00CC2D52" w:rsidRPr="00525B64" w14:paraId="6392DB3C"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69B51927" w14:textId="1766BCE0" w:rsidR="00CC2D52" w:rsidRPr="00525B64" w:rsidRDefault="00CC2D52" w:rsidP="004F37E7">
            <w:pPr>
              <w:spacing w:line="360" w:lineRule="auto"/>
              <w:rPr>
                <w:sz w:val="20"/>
                <w:szCs w:val="20"/>
              </w:rPr>
            </w:pPr>
            <w:r w:rsidRPr="00525B64">
              <w:rPr>
                <w:b/>
                <w:sz w:val="20"/>
                <w:szCs w:val="20"/>
              </w:rPr>
              <w:t>LOTE 9</w:t>
            </w:r>
            <w:r w:rsidR="00F36FF7" w:rsidRPr="00525B64">
              <w:rPr>
                <w:b/>
                <w:sz w:val="20"/>
                <w:szCs w:val="20"/>
              </w:rPr>
              <w:t>8</w:t>
            </w:r>
            <w:r w:rsidRPr="00525B64">
              <w:rPr>
                <w:b/>
                <w:sz w:val="20"/>
                <w:szCs w:val="20"/>
              </w:rPr>
              <w:t xml:space="preserve"> - LAJE TRELIÇA</w:t>
            </w:r>
          </w:p>
        </w:tc>
      </w:tr>
      <w:tr w:rsidR="00C6483E" w:rsidRPr="00525B64" w14:paraId="04F2DA0C" w14:textId="77777777" w:rsidTr="001E2914">
        <w:trPr>
          <w:cantSplit/>
          <w:trHeight w:val="20"/>
          <w:jc w:val="center"/>
        </w:trPr>
        <w:tc>
          <w:tcPr>
            <w:tcW w:w="350" w:type="pct"/>
            <w:tcMar>
              <w:top w:w="60" w:type="dxa"/>
              <w:left w:w="70" w:type="dxa"/>
              <w:bottom w:w="60" w:type="dxa"/>
              <w:right w:w="70" w:type="dxa"/>
            </w:tcMar>
            <w:vAlign w:val="center"/>
          </w:tcPr>
          <w:p w14:paraId="13F1867C"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33C0F5ED" w14:textId="77777777" w:rsidR="00CC2D52" w:rsidRPr="00525B64" w:rsidRDefault="00CC2D52" w:rsidP="004F37E7">
            <w:pPr>
              <w:spacing w:line="360" w:lineRule="auto"/>
              <w:jc w:val="center"/>
              <w:rPr>
                <w:sz w:val="20"/>
                <w:szCs w:val="20"/>
              </w:rPr>
            </w:pPr>
            <w:r w:rsidRPr="00525B64">
              <w:rPr>
                <w:sz w:val="20"/>
                <w:szCs w:val="20"/>
              </w:rPr>
              <w:t>000882</w:t>
            </w:r>
          </w:p>
        </w:tc>
        <w:tc>
          <w:tcPr>
            <w:tcW w:w="1858" w:type="pct"/>
            <w:gridSpan w:val="3"/>
            <w:tcMar>
              <w:top w:w="60" w:type="dxa"/>
              <w:left w:w="70" w:type="dxa"/>
              <w:bottom w:w="60" w:type="dxa"/>
              <w:right w:w="70" w:type="dxa"/>
            </w:tcMar>
            <w:vAlign w:val="center"/>
          </w:tcPr>
          <w:p w14:paraId="0CA74564" w14:textId="77777777" w:rsidR="00CC2D52" w:rsidRPr="00525B64" w:rsidRDefault="00CC2D52" w:rsidP="004F37E7">
            <w:pPr>
              <w:spacing w:line="360" w:lineRule="auto"/>
              <w:rPr>
                <w:sz w:val="20"/>
                <w:szCs w:val="20"/>
              </w:rPr>
            </w:pPr>
            <w:r w:rsidRPr="00525B64">
              <w:rPr>
                <w:sz w:val="20"/>
                <w:szCs w:val="20"/>
              </w:rPr>
              <w:t>LAJE TRELIÇA</w:t>
            </w:r>
          </w:p>
        </w:tc>
        <w:tc>
          <w:tcPr>
            <w:tcW w:w="524" w:type="pct"/>
            <w:tcMar>
              <w:top w:w="60" w:type="dxa"/>
              <w:left w:w="70" w:type="dxa"/>
              <w:bottom w:w="60" w:type="dxa"/>
              <w:right w:w="70" w:type="dxa"/>
            </w:tcMar>
            <w:vAlign w:val="center"/>
          </w:tcPr>
          <w:p w14:paraId="081DBAF7" w14:textId="2A1DF7E8" w:rsidR="00F36FF7" w:rsidRPr="00525B64" w:rsidRDefault="00F36FF7"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79A3A98" w14:textId="77777777" w:rsidR="00CC2D52" w:rsidRPr="00525B64" w:rsidRDefault="00CC2D52"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72C6C124" w14:textId="1D18BAE3" w:rsidR="00CC2D52" w:rsidRPr="00525B64" w:rsidRDefault="00E802AC" w:rsidP="004F37E7">
            <w:pPr>
              <w:spacing w:line="360" w:lineRule="auto"/>
              <w:jc w:val="center"/>
              <w:rPr>
                <w:sz w:val="20"/>
                <w:szCs w:val="20"/>
              </w:rPr>
            </w:pPr>
            <w:r w:rsidRPr="00525B64">
              <w:rPr>
                <w:sz w:val="20"/>
                <w:szCs w:val="20"/>
              </w:rPr>
              <w:t>42,95</w:t>
            </w:r>
          </w:p>
        </w:tc>
        <w:tc>
          <w:tcPr>
            <w:tcW w:w="579" w:type="pct"/>
            <w:tcMar>
              <w:top w:w="60" w:type="dxa"/>
              <w:left w:w="70" w:type="dxa"/>
              <w:bottom w:w="60" w:type="dxa"/>
              <w:right w:w="70" w:type="dxa"/>
            </w:tcMar>
            <w:vAlign w:val="center"/>
          </w:tcPr>
          <w:p w14:paraId="4DEC7FE2" w14:textId="12368B0F" w:rsidR="00CC2D52" w:rsidRPr="00525B64" w:rsidRDefault="00E802AC" w:rsidP="004F37E7">
            <w:pPr>
              <w:spacing w:line="360" w:lineRule="auto"/>
              <w:jc w:val="center"/>
              <w:rPr>
                <w:sz w:val="20"/>
                <w:szCs w:val="20"/>
              </w:rPr>
            </w:pPr>
            <w:r w:rsidRPr="00525B64">
              <w:rPr>
                <w:sz w:val="20"/>
                <w:szCs w:val="20"/>
              </w:rPr>
              <w:t>21.475,00</w:t>
            </w:r>
          </w:p>
        </w:tc>
      </w:tr>
      <w:tr w:rsidR="00CC2D52" w:rsidRPr="00525B64" w14:paraId="430707F3" w14:textId="77777777" w:rsidTr="00525B64">
        <w:trPr>
          <w:cantSplit/>
          <w:trHeight w:val="20"/>
          <w:jc w:val="center"/>
        </w:trPr>
        <w:tc>
          <w:tcPr>
            <w:tcW w:w="4421" w:type="pct"/>
            <w:gridSpan w:val="12"/>
            <w:tcMar>
              <w:top w:w="60" w:type="dxa"/>
              <w:left w:w="70" w:type="dxa"/>
              <w:bottom w:w="60" w:type="dxa"/>
              <w:right w:w="70" w:type="dxa"/>
            </w:tcMar>
            <w:vAlign w:val="center"/>
          </w:tcPr>
          <w:p w14:paraId="73A3A2C6" w14:textId="56E59D38" w:rsidR="00CC2D52" w:rsidRPr="00525B64" w:rsidRDefault="00CC2D52" w:rsidP="004F37E7">
            <w:pPr>
              <w:spacing w:line="360" w:lineRule="auto"/>
              <w:jc w:val="right"/>
              <w:rPr>
                <w:sz w:val="20"/>
                <w:szCs w:val="20"/>
              </w:rPr>
            </w:pPr>
            <w:r w:rsidRPr="00525B64">
              <w:rPr>
                <w:sz w:val="20"/>
                <w:szCs w:val="20"/>
              </w:rPr>
              <w:t>VALOR GLOBAL DO LOTE 9</w:t>
            </w:r>
            <w:r w:rsidR="00F36FF7" w:rsidRPr="00525B64">
              <w:rPr>
                <w:sz w:val="20"/>
                <w:szCs w:val="20"/>
              </w:rPr>
              <w:t>8</w:t>
            </w:r>
            <w:r w:rsidRPr="00525B64">
              <w:rPr>
                <w:sz w:val="20"/>
                <w:szCs w:val="20"/>
              </w:rPr>
              <w:t xml:space="preserve"> - LAJE TRELIÇA</w:t>
            </w:r>
          </w:p>
        </w:tc>
        <w:tc>
          <w:tcPr>
            <w:tcW w:w="579" w:type="pct"/>
            <w:tcMar>
              <w:top w:w="60" w:type="dxa"/>
              <w:left w:w="70" w:type="dxa"/>
              <w:bottom w:w="60" w:type="dxa"/>
              <w:right w:w="70" w:type="dxa"/>
            </w:tcMar>
            <w:vAlign w:val="center"/>
          </w:tcPr>
          <w:p w14:paraId="67A86A68" w14:textId="6C6EF61A" w:rsidR="00CC2D52" w:rsidRPr="00525B64" w:rsidRDefault="00E802AC" w:rsidP="004F37E7">
            <w:pPr>
              <w:spacing w:line="360" w:lineRule="auto"/>
              <w:jc w:val="center"/>
              <w:rPr>
                <w:sz w:val="20"/>
                <w:szCs w:val="20"/>
              </w:rPr>
            </w:pPr>
            <w:r w:rsidRPr="00525B64">
              <w:rPr>
                <w:sz w:val="20"/>
                <w:szCs w:val="20"/>
              </w:rPr>
              <w:t>21.475,00</w:t>
            </w:r>
          </w:p>
        </w:tc>
      </w:tr>
      <w:tr w:rsidR="00CC2D52" w:rsidRPr="00525B64" w14:paraId="5542E921"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FC8CBE4" w14:textId="5631DD4F" w:rsidR="00CC2D52" w:rsidRPr="00525B64" w:rsidRDefault="00CC2D52" w:rsidP="004F37E7">
            <w:pPr>
              <w:spacing w:line="360" w:lineRule="auto"/>
              <w:rPr>
                <w:sz w:val="20"/>
                <w:szCs w:val="20"/>
              </w:rPr>
            </w:pPr>
            <w:r w:rsidRPr="00525B64">
              <w:rPr>
                <w:b/>
                <w:sz w:val="20"/>
                <w:szCs w:val="20"/>
              </w:rPr>
              <w:t xml:space="preserve">LOTE </w:t>
            </w:r>
            <w:r w:rsidR="006B7A3A" w:rsidRPr="00525B64">
              <w:rPr>
                <w:b/>
                <w:sz w:val="20"/>
                <w:szCs w:val="20"/>
              </w:rPr>
              <w:t>99</w:t>
            </w:r>
            <w:r w:rsidRPr="00525B64">
              <w:rPr>
                <w:b/>
                <w:sz w:val="20"/>
                <w:szCs w:val="20"/>
              </w:rPr>
              <w:t xml:space="preserve"> - ARAME FARPADO / GALVANIZADO / LISO / RECOZIDO</w:t>
            </w:r>
          </w:p>
        </w:tc>
      </w:tr>
      <w:tr w:rsidR="00C6483E" w:rsidRPr="00525B64" w14:paraId="70F5E115" w14:textId="77777777" w:rsidTr="001E2914">
        <w:trPr>
          <w:cantSplit/>
          <w:trHeight w:val="20"/>
          <w:jc w:val="center"/>
        </w:trPr>
        <w:tc>
          <w:tcPr>
            <w:tcW w:w="350" w:type="pct"/>
            <w:tcMar>
              <w:top w:w="60" w:type="dxa"/>
              <w:left w:w="70" w:type="dxa"/>
              <w:bottom w:w="60" w:type="dxa"/>
              <w:right w:w="70" w:type="dxa"/>
            </w:tcMar>
            <w:vAlign w:val="center"/>
          </w:tcPr>
          <w:p w14:paraId="02F68835" w14:textId="77777777" w:rsidR="0041480F" w:rsidRPr="00525B64" w:rsidRDefault="0041480F"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46D41E56" w14:textId="77777777" w:rsidR="0041480F" w:rsidRPr="00525B64" w:rsidRDefault="0041480F" w:rsidP="004F37E7">
            <w:pPr>
              <w:spacing w:line="360" w:lineRule="auto"/>
              <w:jc w:val="center"/>
              <w:rPr>
                <w:sz w:val="20"/>
                <w:szCs w:val="20"/>
              </w:rPr>
            </w:pPr>
            <w:r w:rsidRPr="00525B64">
              <w:rPr>
                <w:sz w:val="20"/>
                <w:szCs w:val="20"/>
              </w:rPr>
              <w:t>000917</w:t>
            </w:r>
          </w:p>
        </w:tc>
        <w:tc>
          <w:tcPr>
            <w:tcW w:w="1858" w:type="pct"/>
            <w:gridSpan w:val="3"/>
            <w:tcMar>
              <w:top w:w="60" w:type="dxa"/>
              <w:left w:w="70" w:type="dxa"/>
              <w:bottom w:w="60" w:type="dxa"/>
              <w:right w:w="70" w:type="dxa"/>
            </w:tcMar>
            <w:vAlign w:val="center"/>
          </w:tcPr>
          <w:p w14:paraId="529CB537" w14:textId="77777777" w:rsidR="0041480F" w:rsidRPr="00525B64" w:rsidRDefault="0041480F" w:rsidP="004F37E7">
            <w:pPr>
              <w:spacing w:line="360" w:lineRule="auto"/>
              <w:jc w:val="both"/>
              <w:rPr>
                <w:sz w:val="20"/>
                <w:szCs w:val="20"/>
              </w:rPr>
            </w:pPr>
            <w:r w:rsidRPr="00525B64">
              <w:rPr>
                <w:sz w:val="20"/>
                <w:szCs w:val="20"/>
              </w:rPr>
              <w:t>ARAME FARPADO 250 MTS</w:t>
            </w:r>
          </w:p>
        </w:tc>
        <w:tc>
          <w:tcPr>
            <w:tcW w:w="524" w:type="pct"/>
            <w:tcMar>
              <w:top w:w="60" w:type="dxa"/>
              <w:left w:w="70" w:type="dxa"/>
              <w:bottom w:w="60" w:type="dxa"/>
              <w:right w:w="70" w:type="dxa"/>
            </w:tcMar>
            <w:vAlign w:val="center"/>
          </w:tcPr>
          <w:p w14:paraId="60E0E601" w14:textId="466D714E" w:rsidR="0041480F" w:rsidRPr="00525B64" w:rsidRDefault="006B7A3A" w:rsidP="004F37E7">
            <w:pPr>
              <w:spacing w:line="360" w:lineRule="auto"/>
              <w:jc w:val="center"/>
              <w:rPr>
                <w:sz w:val="20"/>
                <w:szCs w:val="20"/>
              </w:rPr>
            </w:pPr>
            <w:r w:rsidRPr="00525B64">
              <w:rPr>
                <w:sz w:val="20"/>
                <w:szCs w:val="20"/>
              </w:rPr>
              <w:t>RL</w:t>
            </w:r>
          </w:p>
        </w:tc>
        <w:tc>
          <w:tcPr>
            <w:tcW w:w="576" w:type="pct"/>
            <w:gridSpan w:val="3"/>
            <w:tcMar>
              <w:top w:w="60" w:type="dxa"/>
              <w:left w:w="70" w:type="dxa"/>
              <w:bottom w:w="60" w:type="dxa"/>
              <w:right w:w="70" w:type="dxa"/>
            </w:tcMar>
            <w:vAlign w:val="center"/>
          </w:tcPr>
          <w:p w14:paraId="2EE4AB33" w14:textId="2F6C324F" w:rsidR="0041480F" w:rsidRPr="00525B64" w:rsidRDefault="0041480F"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1588A084" w14:textId="78447773" w:rsidR="0041480F" w:rsidRPr="00525B64" w:rsidRDefault="00E802AC" w:rsidP="004F37E7">
            <w:pPr>
              <w:spacing w:line="360" w:lineRule="auto"/>
              <w:jc w:val="center"/>
              <w:rPr>
                <w:sz w:val="20"/>
                <w:szCs w:val="20"/>
              </w:rPr>
            </w:pPr>
            <w:r w:rsidRPr="00525B64">
              <w:rPr>
                <w:sz w:val="20"/>
                <w:szCs w:val="20"/>
              </w:rPr>
              <w:t>183,88</w:t>
            </w:r>
          </w:p>
        </w:tc>
        <w:tc>
          <w:tcPr>
            <w:tcW w:w="579" w:type="pct"/>
            <w:tcMar>
              <w:top w:w="60" w:type="dxa"/>
              <w:left w:w="70" w:type="dxa"/>
              <w:bottom w:w="60" w:type="dxa"/>
              <w:right w:w="70" w:type="dxa"/>
            </w:tcMar>
            <w:vAlign w:val="center"/>
          </w:tcPr>
          <w:p w14:paraId="3582AB64" w14:textId="284E73D4" w:rsidR="0041480F" w:rsidRPr="00525B64" w:rsidRDefault="00E802AC" w:rsidP="004F37E7">
            <w:pPr>
              <w:spacing w:line="360" w:lineRule="auto"/>
              <w:jc w:val="center"/>
              <w:rPr>
                <w:sz w:val="20"/>
                <w:szCs w:val="20"/>
              </w:rPr>
            </w:pPr>
            <w:r w:rsidRPr="00525B64">
              <w:rPr>
                <w:sz w:val="20"/>
                <w:szCs w:val="20"/>
              </w:rPr>
              <w:t>9,194,00</w:t>
            </w:r>
          </w:p>
        </w:tc>
      </w:tr>
      <w:tr w:rsidR="00C6483E" w:rsidRPr="00525B64" w14:paraId="4F40AD7A" w14:textId="77777777" w:rsidTr="001E2914">
        <w:trPr>
          <w:cantSplit/>
          <w:trHeight w:val="20"/>
          <w:jc w:val="center"/>
        </w:trPr>
        <w:tc>
          <w:tcPr>
            <w:tcW w:w="350" w:type="pct"/>
            <w:tcMar>
              <w:top w:w="60" w:type="dxa"/>
              <w:left w:w="70" w:type="dxa"/>
              <w:bottom w:w="60" w:type="dxa"/>
              <w:right w:w="70" w:type="dxa"/>
            </w:tcMar>
            <w:vAlign w:val="center"/>
          </w:tcPr>
          <w:p w14:paraId="23C8E6F4" w14:textId="77777777" w:rsidR="0041480F" w:rsidRPr="00525B64" w:rsidRDefault="0041480F"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6D50F016" w14:textId="77777777" w:rsidR="0041480F" w:rsidRPr="00525B64" w:rsidRDefault="0041480F" w:rsidP="004F37E7">
            <w:pPr>
              <w:spacing w:line="360" w:lineRule="auto"/>
              <w:jc w:val="center"/>
              <w:rPr>
                <w:sz w:val="20"/>
                <w:szCs w:val="20"/>
              </w:rPr>
            </w:pPr>
            <w:r w:rsidRPr="00525B64">
              <w:rPr>
                <w:sz w:val="20"/>
                <w:szCs w:val="20"/>
              </w:rPr>
              <w:t>000954</w:t>
            </w:r>
          </w:p>
        </w:tc>
        <w:tc>
          <w:tcPr>
            <w:tcW w:w="1858" w:type="pct"/>
            <w:gridSpan w:val="3"/>
            <w:tcMar>
              <w:top w:w="60" w:type="dxa"/>
              <w:left w:w="70" w:type="dxa"/>
              <w:bottom w:w="60" w:type="dxa"/>
              <w:right w:w="70" w:type="dxa"/>
            </w:tcMar>
            <w:vAlign w:val="center"/>
          </w:tcPr>
          <w:p w14:paraId="551766D7" w14:textId="77777777" w:rsidR="0041480F" w:rsidRPr="00525B64" w:rsidRDefault="0041480F" w:rsidP="004F37E7">
            <w:pPr>
              <w:spacing w:line="360" w:lineRule="auto"/>
              <w:jc w:val="both"/>
              <w:rPr>
                <w:sz w:val="20"/>
                <w:szCs w:val="20"/>
              </w:rPr>
            </w:pPr>
            <w:r w:rsidRPr="00525B64">
              <w:rPr>
                <w:sz w:val="20"/>
                <w:szCs w:val="20"/>
              </w:rPr>
              <w:t>ARAME FARPADO 500 MTS</w:t>
            </w:r>
          </w:p>
        </w:tc>
        <w:tc>
          <w:tcPr>
            <w:tcW w:w="524" w:type="pct"/>
            <w:tcMar>
              <w:top w:w="60" w:type="dxa"/>
              <w:left w:w="70" w:type="dxa"/>
              <w:bottom w:w="60" w:type="dxa"/>
              <w:right w:w="70" w:type="dxa"/>
            </w:tcMar>
            <w:vAlign w:val="center"/>
          </w:tcPr>
          <w:p w14:paraId="7DD120D7" w14:textId="7C6786F3" w:rsidR="0041480F" w:rsidRPr="00525B64" w:rsidRDefault="006B7A3A" w:rsidP="004F37E7">
            <w:pPr>
              <w:spacing w:line="360" w:lineRule="auto"/>
              <w:jc w:val="center"/>
              <w:rPr>
                <w:sz w:val="20"/>
                <w:szCs w:val="20"/>
              </w:rPr>
            </w:pPr>
            <w:r w:rsidRPr="00525B64">
              <w:rPr>
                <w:sz w:val="20"/>
                <w:szCs w:val="20"/>
              </w:rPr>
              <w:t>RL</w:t>
            </w:r>
          </w:p>
        </w:tc>
        <w:tc>
          <w:tcPr>
            <w:tcW w:w="576" w:type="pct"/>
            <w:gridSpan w:val="3"/>
            <w:tcMar>
              <w:top w:w="60" w:type="dxa"/>
              <w:left w:w="70" w:type="dxa"/>
              <w:bottom w:w="60" w:type="dxa"/>
              <w:right w:w="70" w:type="dxa"/>
            </w:tcMar>
            <w:vAlign w:val="center"/>
          </w:tcPr>
          <w:p w14:paraId="5AE5D708" w14:textId="079557A1" w:rsidR="0041480F" w:rsidRPr="00525B64" w:rsidRDefault="0041480F" w:rsidP="004F37E7">
            <w:pPr>
              <w:spacing w:line="360" w:lineRule="auto"/>
              <w:jc w:val="center"/>
              <w:rPr>
                <w:sz w:val="20"/>
                <w:szCs w:val="20"/>
              </w:rPr>
            </w:pPr>
            <w:r w:rsidRPr="00525B64">
              <w:rPr>
                <w:sz w:val="20"/>
                <w:szCs w:val="20"/>
              </w:rPr>
              <w:t>25</w:t>
            </w:r>
          </w:p>
        </w:tc>
        <w:tc>
          <w:tcPr>
            <w:tcW w:w="607" w:type="pct"/>
            <w:gridSpan w:val="3"/>
            <w:tcMar>
              <w:top w:w="60" w:type="dxa"/>
              <w:left w:w="70" w:type="dxa"/>
              <w:bottom w:w="60" w:type="dxa"/>
              <w:right w:w="70" w:type="dxa"/>
            </w:tcMar>
            <w:vAlign w:val="center"/>
          </w:tcPr>
          <w:p w14:paraId="3E7742B8" w14:textId="7054E8A2" w:rsidR="0041480F" w:rsidRPr="00525B64" w:rsidRDefault="00E802AC" w:rsidP="004F37E7">
            <w:pPr>
              <w:spacing w:line="360" w:lineRule="auto"/>
              <w:jc w:val="center"/>
              <w:rPr>
                <w:sz w:val="20"/>
                <w:szCs w:val="20"/>
              </w:rPr>
            </w:pPr>
            <w:r w:rsidRPr="00525B64">
              <w:rPr>
                <w:sz w:val="20"/>
                <w:szCs w:val="20"/>
              </w:rPr>
              <w:t>645,89</w:t>
            </w:r>
          </w:p>
        </w:tc>
        <w:tc>
          <w:tcPr>
            <w:tcW w:w="579" w:type="pct"/>
            <w:tcMar>
              <w:top w:w="60" w:type="dxa"/>
              <w:left w:w="70" w:type="dxa"/>
              <w:bottom w:w="60" w:type="dxa"/>
              <w:right w:w="70" w:type="dxa"/>
            </w:tcMar>
            <w:vAlign w:val="center"/>
          </w:tcPr>
          <w:p w14:paraId="00476D81" w14:textId="4C223C9E" w:rsidR="0041480F" w:rsidRPr="00525B64" w:rsidRDefault="00E802AC" w:rsidP="004F37E7">
            <w:pPr>
              <w:spacing w:line="360" w:lineRule="auto"/>
              <w:jc w:val="center"/>
              <w:rPr>
                <w:sz w:val="20"/>
                <w:szCs w:val="20"/>
              </w:rPr>
            </w:pPr>
            <w:r w:rsidRPr="00525B64">
              <w:rPr>
                <w:sz w:val="20"/>
                <w:szCs w:val="20"/>
              </w:rPr>
              <w:t>16.147,25</w:t>
            </w:r>
          </w:p>
        </w:tc>
      </w:tr>
      <w:tr w:rsidR="00C6483E" w:rsidRPr="00525B64" w14:paraId="70D07006" w14:textId="77777777" w:rsidTr="001E2914">
        <w:trPr>
          <w:cantSplit/>
          <w:trHeight w:val="20"/>
          <w:jc w:val="center"/>
        </w:trPr>
        <w:tc>
          <w:tcPr>
            <w:tcW w:w="350" w:type="pct"/>
            <w:tcMar>
              <w:top w:w="60" w:type="dxa"/>
              <w:left w:w="70" w:type="dxa"/>
              <w:bottom w:w="60" w:type="dxa"/>
              <w:right w:w="70" w:type="dxa"/>
            </w:tcMar>
            <w:vAlign w:val="center"/>
          </w:tcPr>
          <w:p w14:paraId="7F4C0353" w14:textId="77777777" w:rsidR="0041480F" w:rsidRPr="00525B64" w:rsidRDefault="0041480F"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222885DC" w14:textId="77777777" w:rsidR="0041480F" w:rsidRPr="00525B64" w:rsidRDefault="0041480F" w:rsidP="004F37E7">
            <w:pPr>
              <w:spacing w:line="360" w:lineRule="auto"/>
              <w:jc w:val="center"/>
              <w:rPr>
                <w:sz w:val="20"/>
                <w:szCs w:val="20"/>
              </w:rPr>
            </w:pPr>
            <w:r w:rsidRPr="00525B64">
              <w:rPr>
                <w:sz w:val="20"/>
                <w:szCs w:val="20"/>
              </w:rPr>
              <w:t>000920</w:t>
            </w:r>
          </w:p>
        </w:tc>
        <w:tc>
          <w:tcPr>
            <w:tcW w:w="1858" w:type="pct"/>
            <w:gridSpan w:val="3"/>
            <w:tcMar>
              <w:top w:w="60" w:type="dxa"/>
              <w:left w:w="70" w:type="dxa"/>
              <w:bottom w:w="60" w:type="dxa"/>
              <w:right w:w="70" w:type="dxa"/>
            </w:tcMar>
            <w:vAlign w:val="center"/>
          </w:tcPr>
          <w:p w14:paraId="07A40265" w14:textId="2673E619" w:rsidR="0041480F" w:rsidRPr="00525B64" w:rsidRDefault="0041480F" w:rsidP="004F37E7">
            <w:pPr>
              <w:spacing w:line="360" w:lineRule="auto"/>
              <w:jc w:val="both"/>
              <w:rPr>
                <w:sz w:val="20"/>
                <w:szCs w:val="20"/>
              </w:rPr>
            </w:pPr>
            <w:r w:rsidRPr="00525B64">
              <w:rPr>
                <w:sz w:val="20"/>
                <w:szCs w:val="20"/>
              </w:rPr>
              <w:t xml:space="preserve">ARAME GALVANIZADO Nº 14 - Arame galvanizado, BWG-18 1,24mm com 1 Kg </w:t>
            </w:r>
            <w:proofErr w:type="spellStart"/>
            <w:r w:rsidRPr="00525B64">
              <w:rPr>
                <w:sz w:val="20"/>
                <w:szCs w:val="20"/>
              </w:rPr>
              <w:t>Agrometal</w:t>
            </w:r>
            <w:proofErr w:type="spellEnd"/>
          </w:p>
        </w:tc>
        <w:tc>
          <w:tcPr>
            <w:tcW w:w="524" w:type="pct"/>
            <w:tcMar>
              <w:top w:w="60" w:type="dxa"/>
              <w:left w:w="70" w:type="dxa"/>
              <w:bottom w:w="60" w:type="dxa"/>
              <w:right w:w="70" w:type="dxa"/>
            </w:tcMar>
            <w:vAlign w:val="center"/>
          </w:tcPr>
          <w:p w14:paraId="39FC9C62" w14:textId="68246B7F" w:rsidR="0041480F" w:rsidRPr="00525B64" w:rsidRDefault="006B7A3A" w:rsidP="004F37E7">
            <w:pPr>
              <w:spacing w:line="360" w:lineRule="auto"/>
              <w:jc w:val="center"/>
              <w:rPr>
                <w:sz w:val="20"/>
                <w:szCs w:val="20"/>
              </w:rPr>
            </w:pPr>
            <w:r w:rsidRPr="00525B64">
              <w:rPr>
                <w:sz w:val="20"/>
                <w:szCs w:val="20"/>
              </w:rPr>
              <w:t>KG</w:t>
            </w:r>
          </w:p>
        </w:tc>
        <w:tc>
          <w:tcPr>
            <w:tcW w:w="576" w:type="pct"/>
            <w:gridSpan w:val="3"/>
            <w:tcMar>
              <w:top w:w="60" w:type="dxa"/>
              <w:left w:w="70" w:type="dxa"/>
              <w:bottom w:w="60" w:type="dxa"/>
              <w:right w:w="70" w:type="dxa"/>
            </w:tcMar>
            <w:vAlign w:val="center"/>
          </w:tcPr>
          <w:p w14:paraId="2B081E37" w14:textId="0C5B372D" w:rsidR="0041480F" w:rsidRPr="00525B64" w:rsidRDefault="0041480F"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717BE9D0" w14:textId="7AE73156" w:rsidR="0041480F" w:rsidRPr="00525B64" w:rsidRDefault="00E802AC" w:rsidP="004F37E7">
            <w:pPr>
              <w:spacing w:line="360" w:lineRule="auto"/>
              <w:jc w:val="center"/>
              <w:rPr>
                <w:sz w:val="20"/>
                <w:szCs w:val="20"/>
              </w:rPr>
            </w:pPr>
            <w:r w:rsidRPr="00525B64">
              <w:rPr>
                <w:sz w:val="20"/>
                <w:szCs w:val="20"/>
              </w:rPr>
              <w:t>28,20</w:t>
            </w:r>
          </w:p>
        </w:tc>
        <w:tc>
          <w:tcPr>
            <w:tcW w:w="579" w:type="pct"/>
            <w:tcMar>
              <w:top w:w="60" w:type="dxa"/>
              <w:left w:w="70" w:type="dxa"/>
              <w:bottom w:w="60" w:type="dxa"/>
              <w:right w:w="70" w:type="dxa"/>
            </w:tcMar>
            <w:vAlign w:val="center"/>
          </w:tcPr>
          <w:p w14:paraId="39C5B57E" w14:textId="44048D07" w:rsidR="0041480F" w:rsidRPr="00525B64" w:rsidRDefault="00E802AC" w:rsidP="004F37E7">
            <w:pPr>
              <w:spacing w:line="360" w:lineRule="auto"/>
              <w:jc w:val="center"/>
              <w:rPr>
                <w:sz w:val="20"/>
                <w:szCs w:val="20"/>
              </w:rPr>
            </w:pPr>
            <w:r w:rsidRPr="00525B64">
              <w:rPr>
                <w:sz w:val="20"/>
                <w:szCs w:val="20"/>
              </w:rPr>
              <w:t>7.050,00</w:t>
            </w:r>
          </w:p>
        </w:tc>
      </w:tr>
      <w:tr w:rsidR="00C6483E" w:rsidRPr="00525B64" w14:paraId="11B13C76" w14:textId="77777777" w:rsidTr="001E2914">
        <w:trPr>
          <w:cantSplit/>
          <w:trHeight w:val="20"/>
          <w:jc w:val="center"/>
        </w:trPr>
        <w:tc>
          <w:tcPr>
            <w:tcW w:w="350" w:type="pct"/>
            <w:tcMar>
              <w:top w:w="60" w:type="dxa"/>
              <w:left w:w="70" w:type="dxa"/>
              <w:bottom w:w="60" w:type="dxa"/>
              <w:right w:w="70" w:type="dxa"/>
            </w:tcMar>
            <w:vAlign w:val="center"/>
          </w:tcPr>
          <w:p w14:paraId="07667A70" w14:textId="77777777" w:rsidR="0041480F" w:rsidRPr="00525B64" w:rsidRDefault="0041480F"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0173CFAA" w14:textId="77777777" w:rsidR="0041480F" w:rsidRPr="00525B64" w:rsidRDefault="0041480F" w:rsidP="004F37E7">
            <w:pPr>
              <w:spacing w:line="360" w:lineRule="auto"/>
              <w:jc w:val="center"/>
              <w:rPr>
                <w:sz w:val="20"/>
                <w:szCs w:val="20"/>
              </w:rPr>
            </w:pPr>
            <w:r w:rsidRPr="00525B64">
              <w:rPr>
                <w:sz w:val="20"/>
                <w:szCs w:val="20"/>
              </w:rPr>
              <w:t>000925</w:t>
            </w:r>
          </w:p>
        </w:tc>
        <w:tc>
          <w:tcPr>
            <w:tcW w:w="1858" w:type="pct"/>
            <w:gridSpan w:val="3"/>
            <w:tcMar>
              <w:top w:w="60" w:type="dxa"/>
              <w:left w:w="70" w:type="dxa"/>
              <w:bottom w:w="60" w:type="dxa"/>
              <w:right w:w="70" w:type="dxa"/>
            </w:tcMar>
            <w:vAlign w:val="center"/>
          </w:tcPr>
          <w:p w14:paraId="52F27058" w14:textId="474F2738" w:rsidR="0041480F" w:rsidRPr="00525B64" w:rsidRDefault="0041480F" w:rsidP="004F37E7">
            <w:pPr>
              <w:spacing w:line="360" w:lineRule="auto"/>
              <w:jc w:val="both"/>
              <w:rPr>
                <w:sz w:val="20"/>
                <w:szCs w:val="20"/>
              </w:rPr>
            </w:pPr>
            <w:r w:rsidRPr="00525B64">
              <w:rPr>
                <w:sz w:val="20"/>
                <w:szCs w:val="20"/>
              </w:rPr>
              <w:t xml:space="preserve">ARAME LISO P/CERCA 1000 MTS </w:t>
            </w:r>
          </w:p>
        </w:tc>
        <w:tc>
          <w:tcPr>
            <w:tcW w:w="524" w:type="pct"/>
            <w:tcMar>
              <w:top w:w="60" w:type="dxa"/>
              <w:left w:w="70" w:type="dxa"/>
              <w:bottom w:w="60" w:type="dxa"/>
              <w:right w:w="70" w:type="dxa"/>
            </w:tcMar>
            <w:vAlign w:val="center"/>
          </w:tcPr>
          <w:p w14:paraId="39CCB3AA" w14:textId="583CD162" w:rsidR="0041480F" w:rsidRPr="00525B64" w:rsidRDefault="006B7A3A" w:rsidP="004F37E7">
            <w:pPr>
              <w:spacing w:line="360" w:lineRule="auto"/>
              <w:jc w:val="center"/>
              <w:rPr>
                <w:sz w:val="20"/>
                <w:szCs w:val="20"/>
              </w:rPr>
            </w:pPr>
            <w:r w:rsidRPr="00525B64">
              <w:rPr>
                <w:sz w:val="20"/>
                <w:szCs w:val="20"/>
              </w:rPr>
              <w:t>RL</w:t>
            </w:r>
          </w:p>
        </w:tc>
        <w:tc>
          <w:tcPr>
            <w:tcW w:w="576" w:type="pct"/>
            <w:gridSpan w:val="3"/>
            <w:tcMar>
              <w:top w:w="60" w:type="dxa"/>
              <w:left w:w="70" w:type="dxa"/>
              <w:bottom w:w="60" w:type="dxa"/>
              <w:right w:w="70" w:type="dxa"/>
            </w:tcMar>
            <w:vAlign w:val="center"/>
          </w:tcPr>
          <w:p w14:paraId="7D1561F0" w14:textId="66DFDBF8" w:rsidR="0041480F" w:rsidRPr="00525B64" w:rsidRDefault="0041480F" w:rsidP="004F37E7">
            <w:pPr>
              <w:spacing w:line="360" w:lineRule="auto"/>
              <w:jc w:val="center"/>
              <w:rPr>
                <w:sz w:val="20"/>
                <w:szCs w:val="20"/>
              </w:rPr>
            </w:pPr>
            <w:r w:rsidRPr="00525B64">
              <w:rPr>
                <w:sz w:val="20"/>
                <w:szCs w:val="20"/>
              </w:rPr>
              <w:t>30</w:t>
            </w:r>
          </w:p>
        </w:tc>
        <w:tc>
          <w:tcPr>
            <w:tcW w:w="607" w:type="pct"/>
            <w:gridSpan w:val="3"/>
            <w:tcMar>
              <w:top w:w="60" w:type="dxa"/>
              <w:left w:w="70" w:type="dxa"/>
              <w:bottom w:w="60" w:type="dxa"/>
              <w:right w:w="70" w:type="dxa"/>
            </w:tcMar>
            <w:vAlign w:val="center"/>
          </w:tcPr>
          <w:p w14:paraId="385B2495" w14:textId="12920730" w:rsidR="0041480F" w:rsidRPr="00525B64" w:rsidRDefault="00E802AC" w:rsidP="004F37E7">
            <w:pPr>
              <w:spacing w:line="360" w:lineRule="auto"/>
              <w:jc w:val="center"/>
              <w:rPr>
                <w:sz w:val="20"/>
                <w:szCs w:val="20"/>
              </w:rPr>
            </w:pPr>
            <w:r w:rsidRPr="00525B64">
              <w:rPr>
                <w:sz w:val="20"/>
                <w:szCs w:val="20"/>
              </w:rPr>
              <w:t>696,63</w:t>
            </w:r>
          </w:p>
        </w:tc>
        <w:tc>
          <w:tcPr>
            <w:tcW w:w="579" w:type="pct"/>
            <w:tcMar>
              <w:top w:w="60" w:type="dxa"/>
              <w:left w:w="70" w:type="dxa"/>
              <w:bottom w:w="60" w:type="dxa"/>
              <w:right w:w="70" w:type="dxa"/>
            </w:tcMar>
            <w:vAlign w:val="center"/>
          </w:tcPr>
          <w:p w14:paraId="1B972D4A" w14:textId="4D911FF2" w:rsidR="0041480F" w:rsidRPr="00525B64" w:rsidRDefault="00E802AC" w:rsidP="004F37E7">
            <w:pPr>
              <w:spacing w:line="360" w:lineRule="auto"/>
              <w:jc w:val="center"/>
              <w:rPr>
                <w:sz w:val="20"/>
                <w:szCs w:val="20"/>
              </w:rPr>
            </w:pPr>
            <w:r w:rsidRPr="00525B64">
              <w:rPr>
                <w:sz w:val="20"/>
                <w:szCs w:val="20"/>
              </w:rPr>
              <w:t>20.898,90</w:t>
            </w:r>
          </w:p>
        </w:tc>
      </w:tr>
      <w:tr w:rsidR="00C6483E" w:rsidRPr="00525B64" w14:paraId="5B780ECC" w14:textId="77777777" w:rsidTr="001E2914">
        <w:trPr>
          <w:cantSplit/>
          <w:trHeight w:val="20"/>
          <w:jc w:val="center"/>
        </w:trPr>
        <w:tc>
          <w:tcPr>
            <w:tcW w:w="350" w:type="pct"/>
            <w:tcMar>
              <w:top w:w="60" w:type="dxa"/>
              <w:left w:w="70" w:type="dxa"/>
              <w:bottom w:w="60" w:type="dxa"/>
              <w:right w:w="70" w:type="dxa"/>
            </w:tcMar>
            <w:vAlign w:val="center"/>
          </w:tcPr>
          <w:p w14:paraId="576946C5" w14:textId="77777777" w:rsidR="0041480F" w:rsidRPr="00525B64" w:rsidRDefault="0041480F"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7CCCCD7A" w14:textId="77777777" w:rsidR="0041480F" w:rsidRPr="00525B64" w:rsidRDefault="0041480F" w:rsidP="004F37E7">
            <w:pPr>
              <w:spacing w:line="360" w:lineRule="auto"/>
              <w:jc w:val="center"/>
              <w:rPr>
                <w:sz w:val="20"/>
                <w:szCs w:val="20"/>
              </w:rPr>
            </w:pPr>
            <w:r w:rsidRPr="00525B64">
              <w:rPr>
                <w:sz w:val="20"/>
                <w:szCs w:val="20"/>
              </w:rPr>
              <w:t>000527</w:t>
            </w:r>
          </w:p>
        </w:tc>
        <w:tc>
          <w:tcPr>
            <w:tcW w:w="1858" w:type="pct"/>
            <w:gridSpan w:val="3"/>
            <w:tcMar>
              <w:top w:w="60" w:type="dxa"/>
              <w:left w:w="70" w:type="dxa"/>
              <w:bottom w:w="60" w:type="dxa"/>
              <w:right w:w="70" w:type="dxa"/>
            </w:tcMar>
            <w:vAlign w:val="center"/>
          </w:tcPr>
          <w:p w14:paraId="57F3C053" w14:textId="0452521B" w:rsidR="0041480F" w:rsidRPr="00525B64" w:rsidRDefault="0041480F" w:rsidP="004F37E7">
            <w:pPr>
              <w:spacing w:line="360" w:lineRule="auto"/>
              <w:jc w:val="both"/>
              <w:rPr>
                <w:sz w:val="20"/>
                <w:szCs w:val="20"/>
              </w:rPr>
            </w:pPr>
            <w:r w:rsidRPr="00525B64">
              <w:rPr>
                <w:sz w:val="20"/>
                <w:szCs w:val="20"/>
              </w:rPr>
              <w:t>ARAME RECOZIDO TORCIDO N18 - Arame Recozido, BWG-18 1,24mm com 1 Kg</w:t>
            </w:r>
          </w:p>
        </w:tc>
        <w:tc>
          <w:tcPr>
            <w:tcW w:w="524" w:type="pct"/>
            <w:tcMar>
              <w:top w:w="60" w:type="dxa"/>
              <w:left w:w="70" w:type="dxa"/>
              <w:bottom w:w="60" w:type="dxa"/>
              <w:right w:w="70" w:type="dxa"/>
            </w:tcMar>
            <w:vAlign w:val="center"/>
          </w:tcPr>
          <w:p w14:paraId="3D26057F" w14:textId="2AC33938" w:rsidR="0041480F" w:rsidRPr="00525B64" w:rsidRDefault="006B7A3A" w:rsidP="004F37E7">
            <w:pPr>
              <w:spacing w:line="360" w:lineRule="auto"/>
              <w:jc w:val="center"/>
              <w:rPr>
                <w:sz w:val="20"/>
                <w:szCs w:val="20"/>
              </w:rPr>
            </w:pPr>
            <w:r w:rsidRPr="00525B64">
              <w:rPr>
                <w:sz w:val="20"/>
                <w:szCs w:val="20"/>
              </w:rPr>
              <w:t>KG</w:t>
            </w:r>
          </w:p>
        </w:tc>
        <w:tc>
          <w:tcPr>
            <w:tcW w:w="576" w:type="pct"/>
            <w:gridSpan w:val="3"/>
            <w:tcMar>
              <w:top w:w="60" w:type="dxa"/>
              <w:left w:w="70" w:type="dxa"/>
              <w:bottom w:w="60" w:type="dxa"/>
              <w:right w:w="70" w:type="dxa"/>
            </w:tcMar>
            <w:vAlign w:val="center"/>
          </w:tcPr>
          <w:p w14:paraId="76ADAEB4" w14:textId="5DEB4B2F" w:rsidR="0041480F" w:rsidRPr="00525B64" w:rsidRDefault="0041480F" w:rsidP="004F37E7">
            <w:pPr>
              <w:spacing w:line="360" w:lineRule="auto"/>
              <w:jc w:val="center"/>
              <w:rPr>
                <w:sz w:val="20"/>
                <w:szCs w:val="20"/>
              </w:rPr>
            </w:pPr>
            <w:r w:rsidRPr="00525B64">
              <w:rPr>
                <w:sz w:val="20"/>
                <w:szCs w:val="20"/>
              </w:rPr>
              <w:t>300</w:t>
            </w:r>
          </w:p>
        </w:tc>
        <w:tc>
          <w:tcPr>
            <w:tcW w:w="607" w:type="pct"/>
            <w:gridSpan w:val="3"/>
            <w:tcMar>
              <w:top w:w="60" w:type="dxa"/>
              <w:left w:w="70" w:type="dxa"/>
              <w:bottom w:w="60" w:type="dxa"/>
              <w:right w:w="70" w:type="dxa"/>
            </w:tcMar>
            <w:vAlign w:val="center"/>
          </w:tcPr>
          <w:p w14:paraId="001419DE" w14:textId="3A5E0CCE" w:rsidR="0041480F" w:rsidRPr="00525B64" w:rsidRDefault="00E802AC" w:rsidP="004F37E7">
            <w:pPr>
              <w:spacing w:line="360" w:lineRule="auto"/>
              <w:jc w:val="center"/>
              <w:rPr>
                <w:sz w:val="20"/>
                <w:szCs w:val="20"/>
              </w:rPr>
            </w:pPr>
            <w:r w:rsidRPr="00525B64">
              <w:rPr>
                <w:sz w:val="20"/>
                <w:szCs w:val="20"/>
              </w:rPr>
              <w:t>14,30</w:t>
            </w:r>
          </w:p>
        </w:tc>
        <w:tc>
          <w:tcPr>
            <w:tcW w:w="579" w:type="pct"/>
            <w:tcMar>
              <w:top w:w="60" w:type="dxa"/>
              <w:left w:w="70" w:type="dxa"/>
              <w:bottom w:w="60" w:type="dxa"/>
              <w:right w:w="70" w:type="dxa"/>
            </w:tcMar>
            <w:vAlign w:val="center"/>
          </w:tcPr>
          <w:p w14:paraId="1E311179" w14:textId="3FAE5260" w:rsidR="0041480F" w:rsidRPr="00525B64" w:rsidRDefault="00E802AC" w:rsidP="004F37E7">
            <w:pPr>
              <w:spacing w:line="360" w:lineRule="auto"/>
              <w:jc w:val="center"/>
              <w:rPr>
                <w:sz w:val="20"/>
                <w:szCs w:val="20"/>
              </w:rPr>
            </w:pPr>
            <w:r w:rsidRPr="00525B64">
              <w:rPr>
                <w:sz w:val="20"/>
                <w:szCs w:val="20"/>
              </w:rPr>
              <w:t>4.290,00</w:t>
            </w:r>
          </w:p>
        </w:tc>
      </w:tr>
      <w:tr w:rsidR="00CC2D52" w:rsidRPr="00525B64" w14:paraId="1D27F954" w14:textId="77777777" w:rsidTr="00525B64">
        <w:trPr>
          <w:cantSplit/>
          <w:trHeight w:val="20"/>
          <w:jc w:val="center"/>
        </w:trPr>
        <w:tc>
          <w:tcPr>
            <w:tcW w:w="4421" w:type="pct"/>
            <w:gridSpan w:val="12"/>
            <w:tcMar>
              <w:top w:w="60" w:type="dxa"/>
              <w:left w:w="70" w:type="dxa"/>
              <w:bottom w:w="60" w:type="dxa"/>
              <w:right w:w="70" w:type="dxa"/>
            </w:tcMar>
            <w:vAlign w:val="center"/>
          </w:tcPr>
          <w:p w14:paraId="27DC864C" w14:textId="0E305E92" w:rsidR="00CC2D52" w:rsidRPr="00525B64" w:rsidRDefault="00CC2D52" w:rsidP="004F37E7">
            <w:pPr>
              <w:spacing w:line="360" w:lineRule="auto"/>
              <w:jc w:val="right"/>
              <w:rPr>
                <w:sz w:val="20"/>
                <w:szCs w:val="20"/>
              </w:rPr>
            </w:pPr>
            <w:r w:rsidRPr="00525B64">
              <w:rPr>
                <w:sz w:val="20"/>
                <w:szCs w:val="20"/>
              </w:rPr>
              <w:lastRenderedPageBreak/>
              <w:t xml:space="preserve">VALOR GLOBAL DO LOTE </w:t>
            </w:r>
            <w:r w:rsidR="006B7A3A" w:rsidRPr="00525B64">
              <w:rPr>
                <w:sz w:val="20"/>
                <w:szCs w:val="20"/>
              </w:rPr>
              <w:t>99</w:t>
            </w:r>
            <w:r w:rsidRPr="00525B64">
              <w:rPr>
                <w:sz w:val="20"/>
                <w:szCs w:val="20"/>
              </w:rPr>
              <w:t xml:space="preserve"> - ARAME FARPADO / GALVANIZADO / LISO / RECOZIDO</w:t>
            </w:r>
          </w:p>
        </w:tc>
        <w:tc>
          <w:tcPr>
            <w:tcW w:w="579" w:type="pct"/>
            <w:tcMar>
              <w:top w:w="60" w:type="dxa"/>
              <w:left w:w="70" w:type="dxa"/>
              <w:bottom w:w="60" w:type="dxa"/>
              <w:right w:w="70" w:type="dxa"/>
            </w:tcMar>
            <w:vAlign w:val="center"/>
          </w:tcPr>
          <w:p w14:paraId="5218D173" w14:textId="1EF11335" w:rsidR="00CC2D52" w:rsidRPr="00525B64" w:rsidRDefault="00E802AC" w:rsidP="004F37E7">
            <w:pPr>
              <w:spacing w:line="360" w:lineRule="auto"/>
              <w:jc w:val="center"/>
              <w:rPr>
                <w:sz w:val="20"/>
                <w:szCs w:val="20"/>
              </w:rPr>
            </w:pPr>
            <w:r w:rsidRPr="00525B64">
              <w:rPr>
                <w:sz w:val="20"/>
                <w:szCs w:val="20"/>
              </w:rPr>
              <w:t>57.580,15</w:t>
            </w:r>
          </w:p>
        </w:tc>
      </w:tr>
      <w:tr w:rsidR="00CC2D52" w:rsidRPr="00525B64" w14:paraId="63F3F67C"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2194C91C" w14:textId="7A5F4D9C" w:rsidR="00CC2D52" w:rsidRPr="00525B64" w:rsidRDefault="00CC2D52" w:rsidP="004F37E7">
            <w:pPr>
              <w:spacing w:line="360" w:lineRule="auto"/>
              <w:rPr>
                <w:sz w:val="20"/>
                <w:szCs w:val="20"/>
              </w:rPr>
            </w:pPr>
            <w:r w:rsidRPr="00525B64">
              <w:rPr>
                <w:b/>
                <w:sz w:val="20"/>
                <w:szCs w:val="20"/>
              </w:rPr>
              <w:t>LOTE 10</w:t>
            </w:r>
            <w:r w:rsidR="00E16374" w:rsidRPr="00525B64">
              <w:rPr>
                <w:b/>
                <w:sz w:val="20"/>
                <w:szCs w:val="20"/>
              </w:rPr>
              <w:t>0</w:t>
            </w:r>
            <w:r w:rsidRPr="00525B64">
              <w:rPr>
                <w:b/>
                <w:sz w:val="20"/>
                <w:szCs w:val="20"/>
              </w:rPr>
              <w:t xml:space="preserve"> - CIMENTO COLA</w:t>
            </w:r>
          </w:p>
        </w:tc>
      </w:tr>
      <w:tr w:rsidR="00C6483E" w:rsidRPr="00525B64" w14:paraId="4F793AE1" w14:textId="77777777" w:rsidTr="001E2914">
        <w:trPr>
          <w:cantSplit/>
          <w:trHeight w:val="20"/>
          <w:jc w:val="center"/>
        </w:trPr>
        <w:tc>
          <w:tcPr>
            <w:tcW w:w="350" w:type="pct"/>
            <w:tcMar>
              <w:top w:w="60" w:type="dxa"/>
              <w:left w:w="70" w:type="dxa"/>
              <w:bottom w:w="60" w:type="dxa"/>
              <w:right w:w="70" w:type="dxa"/>
            </w:tcMar>
            <w:vAlign w:val="center"/>
          </w:tcPr>
          <w:p w14:paraId="2143DF8C"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43E3B1EF" w14:textId="77777777" w:rsidR="00CC2D52" w:rsidRPr="00525B64" w:rsidRDefault="00CC2D52" w:rsidP="004F37E7">
            <w:pPr>
              <w:spacing w:line="360" w:lineRule="auto"/>
              <w:jc w:val="center"/>
              <w:rPr>
                <w:sz w:val="20"/>
                <w:szCs w:val="20"/>
              </w:rPr>
            </w:pPr>
            <w:r w:rsidRPr="00525B64">
              <w:rPr>
                <w:sz w:val="20"/>
                <w:szCs w:val="20"/>
              </w:rPr>
              <w:t>022774</w:t>
            </w:r>
          </w:p>
        </w:tc>
        <w:tc>
          <w:tcPr>
            <w:tcW w:w="1858" w:type="pct"/>
            <w:gridSpan w:val="3"/>
            <w:tcMar>
              <w:top w:w="60" w:type="dxa"/>
              <w:left w:w="70" w:type="dxa"/>
              <w:bottom w:w="60" w:type="dxa"/>
              <w:right w:w="70" w:type="dxa"/>
            </w:tcMar>
            <w:vAlign w:val="center"/>
          </w:tcPr>
          <w:p w14:paraId="112E00E2" w14:textId="77777777" w:rsidR="00CC2D52" w:rsidRPr="00525B64" w:rsidRDefault="00CC2D52" w:rsidP="004F37E7">
            <w:pPr>
              <w:spacing w:line="360" w:lineRule="auto"/>
              <w:rPr>
                <w:sz w:val="20"/>
                <w:szCs w:val="20"/>
              </w:rPr>
            </w:pPr>
            <w:r w:rsidRPr="00525B64">
              <w:rPr>
                <w:sz w:val="20"/>
                <w:szCs w:val="20"/>
              </w:rPr>
              <w:t>CIMENTO COLA (ARGAMASSA) 20KG</w:t>
            </w:r>
          </w:p>
        </w:tc>
        <w:tc>
          <w:tcPr>
            <w:tcW w:w="524" w:type="pct"/>
            <w:tcMar>
              <w:top w:w="60" w:type="dxa"/>
              <w:left w:w="70" w:type="dxa"/>
              <w:bottom w:w="60" w:type="dxa"/>
              <w:right w:w="70" w:type="dxa"/>
            </w:tcMar>
            <w:vAlign w:val="center"/>
          </w:tcPr>
          <w:p w14:paraId="2CE49686"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86F63E7" w14:textId="77777777" w:rsidR="00CC2D52" w:rsidRPr="00525B64" w:rsidRDefault="00CC2D52"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44586ADC" w14:textId="3F3FF9EA" w:rsidR="00CC2D52" w:rsidRPr="00525B64" w:rsidRDefault="00E802AC" w:rsidP="004F37E7">
            <w:pPr>
              <w:spacing w:line="360" w:lineRule="auto"/>
              <w:jc w:val="center"/>
              <w:rPr>
                <w:sz w:val="20"/>
                <w:szCs w:val="20"/>
              </w:rPr>
            </w:pPr>
            <w:r w:rsidRPr="00525B64">
              <w:rPr>
                <w:sz w:val="20"/>
                <w:szCs w:val="20"/>
              </w:rPr>
              <w:t>32,55</w:t>
            </w:r>
          </w:p>
        </w:tc>
        <w:tc>
          <w:tcPr>
            <w:tcW w:w="579" w:type="pct"/>
            <w:tcMar>
              <w:top w:w="60" w:type="dxa"/>
              <w:left w:w="70" w:type="dxa"/>
              <w:bottom w:w="60" w:type="dxa"/>
              <w:right w:w="70" w:type="dxa"/>
            </w:tcMar>
            <w:vAlign w:val="center"/>
          </w:tcPr>
          <w:p w14:paraId="0F0860E0" w14:textId="50431A0B" w:rsidR="00CC2D52" w:rsidRPr="00525B64" w:rsidRDefault="00E802AC" w:rsidP="004F37E7">
            <w:pPr>
              <w:spacing w:line="360" w:lineRule="auto"/>
              <w:jc w:val="center"/>
              <w:rPr>
                <w:sz w:val="20"/>
                <w:szCs w:val="20"/>
              </w:rPr>
            </w:pPr>
            <w:r w:rsidRPr="00525B64">
              <w:rPr>
                <w:sz w:val="20"/>
                <w:szCs w:val="20"/>
              </w:rPr>
              <w:t>16.275,00</w:t>
            </w:r>
          </w:p>
        </w:tc>
      </w:tr>
      <w:tr w:rsidR="00CC2D52" w:rsidRPr="00525B64" w14:paraId="69A75F8B" w14:textId="77777777" w:rsidTr="00525B64">
        <w:trPr>
          <w:cantSplit/>
          <w:trHeight w:val="20"/>
          <w:jc w:val="center"/>
        </w:trPr>
        <w:tc>
          <w:tcPr>
            <w:tcW w:w="4421" w:type="pct"/>
            <w:gridSpan w:val="12"/>
            <w:tcMar>
              <w:top w:w="60" w:type="dxa"/>
              <w:left w:w="70" w:type="dxa"/>
              <w:bottom w:w="60" w:type="dxa"/>
              <w:right w:w="70" w:type="dxa"/>
            </w:tcMar>
            <w:vAlign w:val="center"/>
          </w:tcPr>
          <w:p w14:paraId="78D4AAD8" w14:textId="3E5DBA0F" w:rsidR="00CC2D52" w:rsidRPr="00525B64" w:rsidRDefault="00CC2D52" w:rsidP="004F37E7">
            <w:pPr>
              <w:spacing w:line="360" w:lineRule="auto"/>
              <w:jc w:val="right"/>
              <w:rPr>
                <w:sz w:val="20"/>
                <w:szCs w:val="20"/>
              </w:rPr>
            </w:pPr>
            <w:r w:rsidRPr="00525B64">
              <w:rPr>
                <w:sz w:val="20"/>
                <w:szCs w:val="20"/>
              </w:rPr>
              <w:t>VALOR GLOBAL DO LOTE 10</w:t>
            </w:r>
            <w:r w:rsidR="00E16374" w:rsidRPr="00525B64">
              <w:rPr>
                <w:sz w:val="20"/>
                <w:szCs w:val="20"/>
              </w:rPr>
              <w:t>0</w:t>
            </w:r>
            <w:r w:rsidRPr="00525B64">
              <w:rPr>
                <w:sz w:val="20"/>
                <w:szCs w:val="20"/>
              </w:rPr>
              <w:t xml:space="preserve"> - CIMENTO COLA</w:t>
            </w:r>
          </w:p>
        </w:tc>
        <w:tc>
          <w:tcPr>
            <w:tcW w:w="579" w:type="pct"/>
            <w:tcMar>
              <w:top w:w="60" w:type="dxa"/>
              <w:left w:w="70" w:type="dxa"/>
              <w:bottom w:w="60" w:type="dxa"/>
              <w:right w:w="70" w:type="dxa"/>
            </w:tcMar>
            <w:vAlign w:val="center"/>
          </w:tcPr>
          <w:p w14:paraId="11AB09E5" w14:textId="6B464B13" w:rsidR="00CC2D52" w:rsidRPr="00525B64" w:rsidRDefault="00E802AC" w:rsidP="004F37E7">
            <w:pPr>
              <w:spacing w:line="360" w:lineRule="auto"/>
              <w:jc w:val="center"/>
              <w:rPr>
                <w:sz w:val="20"/>
                <w:szCs w:val="20"/>
              </w:rPr>
            </w:pPr>
            <w:r w:rsidRPr="00525B64">
              <w:rPr>
                <w:sz w:val="20"/>
                <w:szCs w:val="20"/>
              </w:rPr>
              <w:t>16.275,00</w:t>
            </w:r>
          </w:p>
        </w:tc>
      </w:tr>
      <w:tr w:rsidR="00CC2D52" w:rsidRPr="00525B64" w14:paraId="61766B35" w14:textId="77777777" w:rsidTr="004F37E7">
        <w:trPr>
          <w:cantSplit/>
          <w:trHeight w:val="20"/>
          <w:jc w:val="center"/>
        </w:trPr>
        <w:tc>
          <w:tcPr>
            <w:tcW w:w="5000" w:type="pct"/>
            <w:gridSpan w:val="13"/>
            <w:shd w:val="clear" w:color="auto" w:fill="F2F2F2" w:themeFill="background1" w:themeFillShade="F2"/>
            <w:tcMar>
              <w:top w:w="60" w:type="dxa"/>
              <w:left w:w="70" w:type="dxa"/>
              <w:bottom w:w="60" w:type="dxa"/>
              <w:right w:w="70" w:type="dxa"/>
            </w:tcMar>
            <w:vAlign w:val="center"/>
          </w:tcPr>
          <w:p w14:paraId="55095107" w14:textId="1E9497A6" w:rsidR="00CC2D52" w:rsidRPr="00525B64" w:rsidRDefault="00CC2D52" w:rsidP="004F37E7">
            <w:pPr>
              <w:spacing w:line="360" w:lineRule="auto"/>
              <w:rPr>
                <w:b/>
                <w:sz w:val="20"/>
                <w:szCs w:val="20"/>
              </w:rPr>
            </w:pPr>
            <w:r w:rsidRPr="00525B64">
              <w:rPr>
                <w:b/>
                <w:sz w:val="20"/>
                <w:szCs w:val="20"/>
              </w:rPr>
              <w:t>LOTE 10</w:t>
            </w:r>
            <w:r w:rsidR="00E16374" w:rsidRPr="00525B64">
              <w:rPr>
                <w:b/>
                <w:sz w:val="20"/>
                <w:szCs w:val="20"/>
              </w:rPr>
              <w:t>1</w:t>
            </w:r>
            <w:r w:rsidRPr="00525B64">
              <w:rPr>
                <w:b/>
                <w:sz w:val="20"/>
                <w:szCs w:val="20"/>
              </w:rPr>
              <w:t xml:space="preserve"> – CAL HIDRATADA</w:t>
            </w:r>
          </w:p>
        </w:tc>
      </w:tr>
      <w:tr w:rsidR="00C6483E" w:rsidRPr="00525B64" w14:paraId="2E4A38A4" w14:textId="77777777" w:rsidTr="001E2914">
        <w:trPr>
          <w:cantSplit/>
          <w:trHeight w:val="20"/>
          <w:jc w:val="center"/>
        </w:trPr>
        <w:tc>
          <w:tcPr>
            <w:tcW w:w="350" w:type="pct"/>
            <w:tcMar>
              <w:top w:w="60" w:type="dxa"/>
              <w:left w:w="70" w:type="dxa"/>
              <w:bottom w:w="60" w:type="dxa"/>
              <w:right w:w="70" w:type="dxa"/>
            </w:tcMar>
            <w:vAlign w:val="center"/>
          </w:tcPr>
          <w:p w14:paraId="16FBBF27"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52E0E80D" w14:textId="77777777" w:rsidR="00CC2D52" w:rsidRPr="00525B64" w:rsidRDefault="00CC2D52" w:rsidP="004F37E7">
            <w:pPr>
              <w:spacing w:line="360" w:lineRule="auto"/>
              <w:jc w:val="center"/>
              <w:rPr>
                <w:sz w:val="20"/>
                <w:szCs w:val="20"/>
              </w:rPr>
            </w:pPr>
            <w:r w:rsidRPr="00525B64">
              <w:rPr>
                <w:sz w:val="20"/>
                <w:szCs w:val="20"/>
              </w:rPr>
              <w:t>018941</w:t>
            </w:r>
          </w:p>
        </w:tc>
        <w:tc>
          <w:tcPr>
            <w:tcW w:w="1858" w:type="pct"/>
            <w:gridSpan w:val="3"/>
            <w:tcMar>
              <w:top w:w="60" w:type="dxa"/>
              <w:left w:w="70" w:type="dxa"/>
              <w:bottom w:w="60" w:type="dxa"/>
              <w:right w:w="70" w:type="dxa"/>
            </w:tcMar>
            <w:vAlign w:val="center"/>
          </w:tcPr>
          <w:p w14:paraId="19330CFF" w14:textId="77777777" w:rsidR="00CC2D52" w:rsidRPr="00525B64" w:rsidRDefault="00CC2D52" w:rsidP="004F37E7">
            <w:pPr>
              <w:spacing w:line="360" w:lineRule="auto"/>
              <w:rPr>
                <w:sz w:val="20"/>
                <w:szCs w:val="20"/>
              </w:rPr>
            </w:pPr>
            <w:r w:rsidRPr="00525B64">
              <w:rPr>
                <w:sz w:val="20"/>
                <w:szCs w:val="20"/>
              </w:rPr>
              <w:t>CAL HIDRATADA - SACO 15 KG</w:t>
            </w:r>
          </w:p>
        </w:tc>
        <w:tc>
          <w:tcPr>
            <w:tcW w:w="524" w:type="pct"/>
            <w:tcMar>
              <w:top w:w="60" w:type="dxa"/>
              <w:left w:w="70" w:type="dxa"/>
              <w:bottom w:w="60" w:type="dxa"/>
              <w:right w:w="70" w:type="dxa"/>
            </w:tcMar>
            <w:vAlign w:val="center"/>
          </w:tcPr>
          <w:p w14:paraId="5686570C"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AC63AFA" w14:textId="52A008AA" w:rsidR="00CC2D52" w:rsidRPr="00525B64" w:rsidRDefault="0041480F" w:rsidP="004F37E7">
            <w:pPr>
              <w:spacing w:line="360" w:lineRule="auto"/>
              <w:jc w:val="center"/>
              <w:rPr>
                <w:sz w:val="20"/>
                <w:szCs w:val="20"/>
              </w:rPr>
            </w:pPr>
            <w:r w:rsidRPr="00525B64">
              <w:rPr>
                <w:sz w:val="20"/>
                <w:szCs w:val="20"/>
              </w:rPr>
              <w:t>1</w:t>
            </w:r>
            <w:r w:rsidR="00CC2D52" w:rsidRPr="00525B64">
              <w:rPr>
                <w:sz w:val="20"/>
                <w:szCs w:val="20"/>
              </w:rPr>
              <w:t>.000</w:t>
            </w:r>
          </w:p>
        </w:tc>
        <w:tc>
          <w:tcPr>
            <w:tcW w:w="607" w:type="pct"/>
            <w:gridSpan w:val="3"/>
            <w:tcMar>
              <w:top w:w="60" w:type="dxa"/>
              <w:left w:w="70" w:type="dxa"/>
              <w:bottom w:w="60" w:type="dxa"/>
              <w:right w:w="70" w:type="dxa"/>
            </w:tcMar>
            <w:vAlign w:val="center"/>
          </w:tcPr>
          <w:p w14:paraId="21D17DEF" w14:textId="3D2E8445" w:rsidR="00CC2D52" w:rsidRPr="00525B64" w:rsidRDefault="00E802AC" w:rsidP="004F37E7">
            <w:pPr>
              <w:spacing w:line="360" w:lineRule="auto"/>
              <w:jc w:val="center"/>
              <w:rPr>
                <w:sz w:val="20"/>
                <w:szCs w:val="20"/>
              </w:rPr>
            </w:pPr>
            <w:r w:rsidRPr="00525B64">
              <w:rPr>
                <w:sz w:val="20"/>
                <w:szCs w:val="20"/>
              </w:rPr>
              <w:t>16,66</w:t>
            </w:r>
          </w:p>
        </w:tc>
        <w:tc>
          <w:tcPr>
            <w:tcW w:w="579" w:type="pct"/>
            <w:tcMar>
              <w:top w:w="60" w:type="dxa"/>
              <w:left w:w="70" w:type="dxa"/>
              <w:bottom w:w="60" w:type="dxa"/>
              <w:right w:w="70" w:type="dxa"/>
            </w:tcMar>
            <w:vAlign w:val="center"/>
          </w:tcPr>
          <w:p w14:paraId="7CD91010" w14:textId="5561ABC8" w:rsidR="00CC2D52" w:rsidRPr="00525B64" w:rsidRDefault="00E802AC" w:rsidP="004F37E7">
            <w:pPr>
              <w:spacing w:line="360" w:lineRule="auto"/>
              <w:jc w:val="center"/>
              <w:rPr>
                <w:sz w:val="20"/>
                <w:szCs w:val="20"/>
              </w:rPr>
            </w:pPr>
            <w:r w:rsidRPr="00525B64">
              <w:rPr>
                <w:sz w:val="20"/>
                <w:szCs w:val="20"/>
              </w:rPr>
              <w:t>16.660,00</w:t>
            </w:r>
          </w:p>
        </w:tc>
      </w:tr>
      <w:tr w:rsidR="00CC2D52" w:rsidRPr="00525B64" w14:paraId="3D1B34B5" w14:textId="77777777" w:rsidTr="00525B64">
        <w:trPr>
          <w:cantSplit/>
          <w:trHeight w:val="20"/>
          <w:jc w:val="center"/>
        </w:trPr>
        <w:tc>
          <w:tcPr>
            <w:tcW w:w="4421" w:type="pct"/>
            <w:gridSpan w:val="12"/>
            <w:tcMar>
              <w:top w:w="60" w:type="dxa"/>
              <w:left w:w="70" w:type="dxa"/>
              <w:bottom w:w="60" w:type="dxa"/>
              <w:right w:w="70" w:type="dxa"/>
            </w:tcMar>
            <w:vAlign w:val="center"/>
          </w:tcPr>
          <w:p w14:paraId="706BA4BF" w14:textId="6F3DECFC" w:rsidR="00CC2D52" w:rsidRPr="00525B64" w:rsidRDefault="00CC2D52" w:rsidP="004F37E7">
            <w:pPr>
              <w:spacing w:line="360" w:lineRule="auto"/>
              <w:jc w:val="right"/>
              <w:rPr>
                <w:sz w:val="20"/>
                <w:szCs w:val="20"/>
              </w:rPr>
            </w:pPr>
            <w:r w:rsidRPr="00525B64">
              <w:rPr>
                <w:sz w:val="20"/>
                <w:szCs w:val="20"/>
              </w:rPr>
              <w:t>VALOR GLOBAL DO LOTE 10</w:t>
            </w:r>
            <w:r w:rsidR="00E16374" w:rsidRPr="00525B64">
              <w:rPr>
                <w:sz w:val="20"/>
                <w:szCs w:val="20"/>
              </w:rPr>
              <w:t>1</w:t>
            </w:r>
            <w:r w:rsidRPr="00525B64">
              <w:rPr>
                <w:sz w:val="20"/>
                <w:szCs w:val="20"/>
              </w:rPr>
              <w:t xml:space="preserve"> – CAL HIDRATADA</w:t>
            </w:r>
          </w:p>
        </w:tc>
        <w:tc>
          <w:tcPr>
            <w:tcW w:w="579" w:type="pct"/>
            <w:tcMar>
              <w:top w:w="60" w:type="dxa"/>
              <w:left w:w="70" w:type="dxa"/>
              <w:bottom w:w="60" w:type="dxa"/>
              <w:right w:w="70" w:type="dxa"/>
            </w:tcMar>
            <w:vAlign w:val="center"/>
          </w:tcPr>
          <w:p w14:paraId="6C9C23ED" w14:textId="0833D504" w:rsidR="00CC2D52" w:rsidRPr="00525B64" w:rsidRDefault="00E802AC" w:rsidP="004F37E7">
            <w:pPr>
              <w:spacing w:line="360" w:lineRule="auto"/>
              <w:jc w:val="center"/>
              <w:rPr>
                <w:sz w:val="20"/>
                <w:szCs w:val="20"/>
              </w:rPr>
            </w:pPr>
            <w:r w:rsidRPr="00525B64">
              <w:rPr>
                <w:sz w:val="20"/>
                <w:szCs w:val="20"/>
              </w:rPr>
              <w:t>16.660,00</w:t>
            </w:r>
          </w:p>
        </w:tc>
      </w:tr>
      <w:tr w:rsidR="00CC2D52" w:rsidRPr="00525B64" w14:paraId="423F6ED3"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57C1D619" w14:textId="0A0C4072" w:rsidR="00CC2D52" w:rsidRPr="00525B64" w:rsidRDefault="00CC2D52" w:rsidP="004F37E7">
            <w:pPr>
              <w:spacing w:line="360" w:lineRule="auto"/>
              <w:rPr>
                <w:sz w:val="20"/>
                <w:szCs w:val="20"/>
              </w:rPr>
            </w:pPr>
            <w:r w:rsidRPr="00525B64">
              <w:rPr>
                <w:b/>
                <w:sz w:val="20"/>
                <w:szCs w:val="20"/>
              </w:rPr>
              <w:t>LOTE 10</w:t>
            </w:r>
            <w:r w:rsidR="00E16374" w:rsidRPr="00525B64">
              <w:rPr>
                <w:b/>
                <w:sz w:val="20"/>
                <w:szCs w:val="20"/>
              </w:rPr>
              <w:t>2</w:t>
            </w:r>
            <w:r w:rsidRPr="00525B64">
              <w:rPr>
                <w:b/>
                <w:sz w:val="20"/>
                <w:szCs w:val="20"/>
              </w:rPr>
              <w:t xml:space="preserve"> </w:t>
            </w:r>
            <w:r w:rsidR="00E802AC" w:rsidRPr="00525B64">
              <w:rPr>
                <w:b/>
                <w:sz w:val="20"/>
                <w:szCs w:val="20"/>
              </w:rPr>
              <w:t>–</w:t>
            </w:r>
            <w:r w:rsidRPr="00525B64">
              <w:rPr>
                <w:b/>
                <w:sz w:val="20"/>
                <w:szCs w:val="20"/>
              </w:rPr>
              <w:t xml:space="preserve"> CERAMICA</w:t>
            </w:r>
          </w:p>
        </w:tc>
      </w:tr>
      <w:tr w:rsidR="00C6483E" w:rsidRPr="00525B64" w14:paraId="3AF8CFAB" w14:textId="77777777" w:rsidTr="001E2914">
        <w:trPr>
          <w:cantSplit/>
          <w:trHeight w:val="20"/>
          <w:jc w:val="center"/>
        </w:trPr>
        <w:tc>
          <w:tcPr>
            <w:tcW w:w="350" w:type="pct"/>
            <w:tcMar>
              <w:top w:w="60" w:type="dxa"/>
              <w:left w:w="70" w:type="dxa"/>
              <w:bottom w:w="60" w:type="dxa"/>
              <w:right w:w="70" w:type="dxa"/>
            </w:tcMar>
            <w:vAlign w:val="center"/>
          </w:tcPr>
          <w:p w14:paraId="168B6427"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C8DFB4A" w14:textId="77777777" w:rsidR="00CC2D52" w:rsidRPr="00525B64" w:rsidRDefault="00CC2D52" w:rsidP="004F37E7">
            <w:pPr>
              <w:spacing w:line="360" w:lineRule="auto"/>
              <w:jc w:val="center"/>
              <w:rPr>
                <w:sz w:val="20"/>
                <w:szCs w:val="20"/>
              </w:rPr>
            </w:pPr>
            <w:r w:rsidRPr="00525B64">
              <w:rPr>
                <w:sz w:val="20"/>
                <w:szCs w:val="20"/>
              </w:rPr>
              <w:t>018942</w:t>
            </w:r>
          </w:p>
        </w:tc>
        <w:tc>
          <w:tcPr>
            <w:tcW w:w="1858" w:type="pct"/>
            <w:gridSpan w:val="3"/>
            <w:tcMar>
              <w:top w:w="60" w:type="dxa"/>
              <w:left w:w="70" w:type="dxa"/>
              <w:bottom w:w="60" w:type="dxa"/>
              <w:right w:w="70" w:type="dxa"/>
            </w:tcMar>
            <w:vAlign w:val="center"/>
          </w:tcPr>
          <w:p w14:paraId="6DEE3EE4" w14:textId="77777777" w:rsidR="00CC2D52" w:rsidRPr="00525B64" w:rsidRDefault="00CC2D52" w:rsidP="004F37E7">
            <w:pPr>
              <w:spacing w:line="360" w:lineRule="auto"/>
              <w:rPr>
                <w:sz w:val="20"/>
                <w:szCs w:val="20"/>
              </w:rPr>
            </w:pPr>
            <w:r w:rsidRPr="00525B64">
              <w:rPr>
                <w:sz w:val="20"/>
                <w:szCs w:val="20"/>
              </w:rPr>
              <w:t>CERÂMICA PEI-0</w:t>
            </w:r>
          </w:p>
        </w:tc>
        <w:tc>
          <w:tcPr>
            <w:tcW w:w="524" w:type="pct"/>
            <w:tcMar>
              <w:top w:w="60" w:type="dxa"/>
              <w:left w:w="70" w:type="dxa"/>
              <w:bottom w:w="60" w:type="dxa"/>
              <w:right w:w="70" w:type="dxa"/>
            </w:tcMar>
            <w:vAlign w:val="center"/>
          </w:tcPr>
          <w:p w14:paraId="67EF9827" w14:textId="77777777" w:rsidR="00CC2D52" w:rsidRPr="00525B64" w:rsidRDefault="00CC2D52" w:rsidP="004F37E7">
            <w:pPr>
              <w:spacing w:line="360" w:lineRule="auto"/>
              <w:jc w:val="center"/>
              <w:rPr>
                <w:sz w:val="20"/>
                <w:szCs w:val="20"/>
              </w:rPr>
            </w:pPr>
            <w:r w:rsidRPr="00525B64">
              <w:rPr>
                <w:sz w:val="20"/>
                <w:szCs w:val="20"/>
              </w:rPr>
              <w:t>M2</w:t>
            </w:r>
          </w:p>
        </w:tc>
        <w:tc>
          <w:tcPr>
            <w:tcW w:w="576" w:type="pct"/>
            <w:gridSpan w:val="3"/>
            <w:tcMar>
              <w:top w:w="60" w:type="dxa"/>
              <w:left w:w="70" w:type="dxa"/>
              <w:bottom w:w="60" w:type="dxa"/>
              <w:right w:w="70" w:type="dxa"/>
            </w:tcMar>
            <w:vAlign w:val="center"/>
          </w:tcPr>
          <w:p w14:paraId="6DACFC96" w14:textId="77777777" w:rsidR="00CC2D52" w:rsidRPr="00525B64" w:rsidRDefault="00CC2D52"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20630054" w14:textId="563A7D33" w:rsidR="00CC2D52" w:rsidRPr="00525B64" w:rsidRDefault="00E802AC" w:rsidP="004F37E7">
            <w:pPr>
              <w:spacing w:line="360" w:lineRule="auto"/>
              <w:jc w:val="center"/>
              <w:rPr>
                <w:sz w:val="20"/>
                <w:szCs w:val="20"/>
              </w:rPr>
            </w:pPr>
            <w:r w:rsidRPr="00525B64">
              <w:rPr>
                <w:sz w:val="20"/>
                <w:szCs w:val="20"/>
              </w:rPr>
              <w:t>45,25</w:t>
            </w:r>
          </w:p>
        </w:tc>
        <w:tc>
          <w:tcPr>
            <w:tcW w:w="579" w:type="pct"/>
            <w:tcMar>
              <w:top w:w="60" w:type="dxa"/>
              <w:left w:w="70" w:type="dxa"/>
              <w:bottom w:w="60" w:type="dxa"/>
              <w:right w:w="70" w:type="dxa"/>
            </w:tcMar>
            <w:vAlign w:val="center"/>
          </w:tcPr>
          <w:p w14:paraId="1110577B" w14:textId="2BC7207D" w:rsidR="00CC2D52" w:rsidRPr="00525B64" w:rsidRDefault="00E802AC" w:rsidP="004F37E7">
            <w:pPr>
              <w:spacing w:line="360" w:lineRule="auto"/>
              <w:jc w:val="center"/>
              <w:rPr>
                <w:sz w:val="20"/>
                <w:szCs w:val="20"/>
              </w:rPr>
            </w:pPr>
            <w:r w:rsidRPr="00525B64">
              <w:rPr>
                <w:sz w:val="20"/>
                <w:szCs w:val="20"/>
              </w:rPr>
              <w:t>22.625,00</w:t>
            </w:r>
          </w:p>
        </w:tc>
      </w:tr>
      <w:tr w:rsidR="00C6483E" w:rsidRPr="00525B64" w14:paraId="1FF70B47" w14:textId="77777777" w:rsidTr="001E2914">
        <w:trPr>
          <w:cantSplit/>
          <w:trHeight w:val="20"/>
          <w:jc w:val="center"/>
        </w:trPr>
        <w:tc>
          <w:tcPr>
            <w:tcW w:w="350" w:type="pct"/>
            <w:tcMar>
              <w:top w:w="60" w:type="dxa"/>
              <w:left w:w="70" w:type="dxa"/>
              <w:bottom w:w="60" w:type="dxa"/>
              <w:right w:w="70" w:type="dxa"/>
            </w:tcMar>
            <w:vAlign w:val="center"/>
          </w:tcPr>
          <w:p w14:paraId="76439F9F"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1B4F8210" w14:textId="77777777" w:rsidR="00CC2D52" w:rsidRPr="00525B64" w:rsidRDefault="00CC2D52" w:rsidP="004F37E7">
            <w:pPr>
              <w:spacing w:line="360" w:lineRule="auto"/>
              <w:jc w:val="center"/>
              <w:rPr>
                <w:sz w:val="20"/>
                <w:szCs w:val="20"/>
              </w:rPr>
            </w:pPr>
            <w:r w:rsidRPr="00525B64">
              <w:rPr>
                <w:sz w:val="20"/>
                <w:szCs w:val="20"/>
              </w:rPr>
              <w:t>018943</w:t>
            </w:r>
          </w:p>
        </w:tc>
        <w:tc>
          <w:tcPr>
            <w:tcW w:w="1858" w:type="pct"/>
            <w:gridSpan w:val="3"/>
            <w:tcMar>
              <w:top w:w="60" w:type="dxa"/>
              <w:left w:w="70" w:type="dxa"/>
              <w:bottom w:w="60" w:type="dxa"/>
              <w:right w:w="70" w:type="dxa"/>
            </w:tcMar>
            <w:vAlign w:val="center"/>
          </w:tcPr>
          <w:p w14:paraId="543D577C" w14:textId="77777777" w:rsidR="00CC2D52" w:rsidRPr="00525B64" w:rsidRDefault="00CC2D52" w:rsidP="004F37E7">
            <w:pPr>
              <w:spacing w:line="360" w:lineRule="auto"/>
              <w:rPr>
                <w:sz w:val="20"/>
                <w:szCs w:val="20"/>
              </w:rPr>
            </w:pPr>
            <w:r w:rsidRPr="00525B64">
              <w:rPr>
                <w:sz w:val="20"/>
                <w:szCs w:val="20"/>
              </w:rPr>
              <w:t>CERÂMICA PEI-1</w:t>
            </w:r>
          </w:p>
        </w:tc>
        <w:tc>
          <w:tcPr>
            <w:tcW w:w="524" w:type="pct"/>
            <w:tcMar>
              <w:top w:w="60" w:type="dxa"/>
              <w:left w:w="70" w:type="dxa"/>
              <w:bottom w:w="60" w:type="dxa"/>
              <w:right w:w="70" w:type="dxa"/>
            </w:tcMar>
            <w:vAlign w:val="center"/>
          </w:tcPr>
          <w:p w14:paraId="50520850" w14:textId="77777777" w:rsidR="00CC2D52" w:rsidRPr="00525B64" w:rsidRDefault="00CC2D52" w:rsidP="004F37E7">
            <w:pPr>
              <w:spacing w:line="360" w:lineRule="auto"/>
              <w:jc w:val="center"/>
              <w:rPr>
                <w:sz w:val="20"/>
                <w:szCs w:val="20"/>
              </w:rPr>
            </w:pPr>
            <w:r w:rsidRPr="00525B64">
              <w:rPr>
                <w:sz w:val="20"/>
                <w:szCs w:val="20"/>
              </w:rPr>
              <w:t>M2</w:t>
            </w:r>
          </w:p>
        </w:tc>
        <w:tc>
          <w:tcPr>
            <w:tcW w:w="576" w:type="pct"/>
            <w:gridSpan w:val="3"/>
            <w:tcMar>
              <w:top w:w="60" w:type="dxa"/>
              <w:left w:w="70" w:type="dxa"/>
              <w:bottom w:w="60" w:type="dxa"/>
              <w:right w:w="70" w:type="dxa"/>
            </w:tcMar>
            <w:vAlign w:val="center"/>
          </w:tcPr>
          <w:p w14:paraId="7615BDD9"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3B213767" w14:textId="71A53DFF" w:rsidR="00CC2D52" w:rsidRPr="00525B64" w:rsidRDefault="00E802AC" w:rsidP="004F37E7">
            <w:pPr>
              <w:spacing w:line="360" w:lineRule="auto"/>
              <w:jc w:val="center"/>
              <w:rPr>
                <w:sz w:val="20"/>
                <w:szCs w:val="20"/>
              </w:rPr>
            </w:pPr>
            <w:r w:rsidRPr="00525B64">
              <w:rPr>
                <w:sz w:val="20"/>
                <w:szCs w:val="20"/>
              </w:rPr>
              <w:t>52,00</w:t>
            </w:r>
          </w:p>
        </w:tc>
        <w:tc>
          <w:tcPr>
            <w:tcW w:w="579" w:type="pct"/>
            <w:tcMar>
              <w:top w:w="60" w:type="dxa"/>
              <w:left w:w="70" w:type="dxa"/>
              <w:bottom w:w="60" w:type="dxa"/>
              <w:right w:w="70" w:type="dxa"/>
            </w:tcMar>
            <w:vAlign w:val="center"/>
          </w:tcPr>
          <w:p w14:paraId="045730C8" w14:textId="2C51A239" w:rsidR="00CC2D52" w:rsidRPr="00525B64" w:rsidRDefault="00E802AC" w:rsidP="004F37E7">
            <w:pPr>
              <w:spacing w:line="360" w:lineRule="auto"/>
              <w:jc w:val="center"/>
              <w:rPr>
                <w:sz w:val="20"/>
                <w:szCs w:val="20"/>
              </w:rPr>
            </w:pPr>
            <w:r w:rsidRPr="00525B64">
              <w:rPr>
                <w:sz w:val="20"/>
                <w:szCs w:val="20"/>
              </w:rPr>
              <w:t>10.400,00</w:t>
            </w:r>
          </w:p>
        </w:tc>
      </w:tr>
      <w:tr w:rsidR="00C6483E" w:rsidRPr="00525B64" w14:paraId="045C2D4D" w14:textId="77777777" w:rsidTr="001E2914">
        <w:trPr>
          <w:cantSplit/>
          <w:trHeight w:val="20"/>
          <w:jc w:val="center"/>
        </w:trPr>
        <w:tc>
          <w:tcPr>
            <w:tcW w:w="350" w:type="pct"/>
            <w:tcMar>
              <w:top w:w="60" w:type="dxa"/>
              <w:left w:w="70" w:type="dxa"/>
              <w:bottom w:w="60" w:type="dxa"/>
              <w:right w:w="70" w:type="dxa"/>
            </w:tcMar>
            <w:vAlign w:val="center"/>
          </w:tcPr>
          <w:p w14:paraId="6378531F"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1A19AC2C" w14:textId="77777777" w:rsidR="00CC2D52" w:rsidRPr="00525B64" w:rsidRDefault="00CC2D52" w:rsidP="004F37E7">
            <w:pPr>
              <w:spacing w:line="360" w:lineRule="auto"/>
              <w:jc w:val="center"/>
              <w:rPr>
                <w:sz w:val="20"/>
                <w:szCs w:val="20"/>
              </w:rPr>
            </w:pPr>
            <w:r w:rsidRPr="00525B64">
              <w:rPr>
                <w:sz w:val="20"/>
                <w:szCs w:val="20"/>
              </w:rPr>
              <w:t>018944</w:t>
            </w:r>
          </w:p>
        </w:tc>
        <w:tc>
          <w:tcPr>
            <w:tcW w:w="1858" w:type="pct"/>
            <w:gridSpan w:val="3"/>
            <w:tcMar>
              <w:top w:w="60" w:type="dxa"/>
              <w:left w:w="70" w:type="dxa"/>
              <w:bottom w:w="60" w:type="dxa"/>
              <w:right w:w="70" w:type="dxa"/>
            </w:tcMar>
            <w:vAlign w:val="center"/>
          </w:tcPr>
          <w:p w14:paraId="65EEDAA4" w14:textId="77777777" w:rsidR="00CC2D52" w:rsidRPr="00525B64" w:rsidRDefault="00CC2D52" w:rsidP="004F37E7">
            <w:pPr>
              <w:spacing w:line="360" w:lineRule="auto"/>
              <w:rPr>
                <w:sz w:val="20"/>
                <w:szCs w:val="20"/>
              </w:rPr>
            </w:pPr>
            <w:r w:rsidRPr="00525B64">
              <w:rPr>
                <w:sz w:val="20"/>
                <w:szCs w:val="20"/>
              </w:rPr>
              <w:t>CERÂMICA PEI-2</w:t>
            </w:r>
          </w:p>
        </w:tc>
        <w:tc>
          <w:tcPr>
            <w:tcW w:w="524" w:type="pct"/>
            <w:tcMar>
              <w:top w:w="60" w:type="dxa"/>
              <w:left w:w="70" w:type="dxa"/>
              <w:bottom w:w="60" w:type="dxa"/>
              <w:right w:w="70" w:type="dxa"/>
            </w:tcMar>
            <w:vAlign w:val="center"/>
          </w:tcPr>
          <w:p w14:paraId="1746AA6F" w14:textId="77777777" w:rsidR="00CC2D52" w:rsidRPr="00525B64" w:rsidRDefault="00CC2D52" w:rsidP="004F37E7">
            <w:pPr>
              <w:spacing w:line="360" w:lineRule="auto"/>
              <w:jc w:val="center"/>
              <w:rPr>
                <w:sz w:val="20"/>
                <w:szCs w:val="20"/>
              </w:rPr>
            </w:pPr>
            <w:r w:rsidRPr="00525B64">
              <w:rPr>
                <w:sz w:val="20"/>
                <w:szCs w:val="20"/>
              </w:rPr>
              <w:t>M2</w:t>
            </w:r>
          </w:p>
        </w:tc>
        <w:tc>
          <w:tcPr>
            <w:tcW w:w="576" w:type="pct"/>
            <w:gridSpan w:val="3"/>
            <w:tcMar>
              <w:top w:w="60" w:type="dxa"/>
              <w:left w:w="70" w:type="dxa"/>
              <w:bottom w:w="60" w:type="dxa"/>
              <w:right w:w="70" w:type="dxa"/>
            </w:tcMar>
            <w:vAlign w:val="center"/>
          </w:tcPr>
          <w:p w14:paraId="0D052A89"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1A3D84D1" w14:textId="780AEB28" w:rsidR="00CC2D52" w:rsidRPr="00525B64" w:rsidRDefault="00E802AC" w:rsidP="004F37E7">
            <w:pPr>
              <w:spacing w:line="360" w:lineRule="auto"/>
              <w:jc w:val="center"/>
              <w:rPr>
                <w:sz w:val="20"/>
                <w:szCs w:val="20"/>
              </w:rPr>
            </w:pPr>
            <w:r w:rsidRPr="00525B64">
              <w:rPr>
                <w:sz w:val="20"/>
                <w:szCs w:val="20"/>
              </w:rPr>
              <w:t>23,83</w:t>
            </w:r>
          </w:p>
        </w:tc>
        <w:tc>
          <w:tcPr>
            <w:tcW w:w="579" w:type="pct"/>
            <w:tcMar>
              <w:top w:w="60" w:type="dxa"/>
              <w:left w:w="70" w:type="dxa"/>
              <w:bottom w:w="60" w:type="dxa"/>
              <w:right w:w="70" w:type="dxa"/>
            </w:tcMar>
            <w:vAlign w:val="center"/>
          </w:tcPr>
          <w:p w14:paraId="451CFE7F" w14:textId="57AEF2E1" w:rsidR="00CC2D52" w:rsidRPr="00525B64" w:rsidRDefault="00E802AC" w:rsidP="004F37E7">
            <w:pPr>
              <w:spacing w:line="360" w:lineRule="auto"/>
              <w:jc w:val="center"/>
              <w:rPr>
                <w:sz w:val="20"/>
                <w:szCs w:val="20"/>
              </w:rPr>
            </w:pPr>
            <w:r w:rsidRPr="00525B64">
              <w:rPr>
                <w:sz w:val="20"/>
                <w:szCs w:val="20"/>
              </w:rPr>
              <w:t>4.766,00</w:t>
            </w:r>
          </w:p>
        </w:tc>
      </w:tr>
      <w:tr w:rsidR="00C6483E" w:rsidRPr="00525B64" w14:paraId="73BD91DA" w14:textId="77777777" w:rsidTr="001E2914">
        <w:trPr>
          <w:cantSplit/>
          <w:trHeight w:val="20"/>
          <w:jc w:val="center"/>
        </w:trPr>
        <w:tc>
          <w:tcPr>
            <w:tcW w:w="350" w:type="pct"/>
            <w:tcMar>
              <w:top w:w="60" w:type="dxa"/>
              <w:left w:w="70" w:type="dxa"/>
              <w:bottom w:w="60" w:type="dxa"/>
              <w:right w:w="70" w:type="dxa"/>
            </w:tcMar>
            <w:vAlign w:val="center"/>
          </w:tcPr>
          <w:p w14:paraId="5F428A4F"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16C0E067" w14:textId="77777777" w:rsidR="00CC2D52" w:rsidRPr="00525B64" w:rsidRDefault="00CC2D52" w:rsidP="004F37E7">
            <w:pPr>
              <w:spacing w:line="360" w:lineRule="auto"/>
              <w:jc w:val="center"/>
              <w:rPr>
                <w:sz w:val="20"/>
                <w:szCs w:val="20"/>
              </w:rPr>
            </w:pPr>
            <w:r w:rsidRPr="00525B64">
              <w:rPr>
                <w:sz w:val="20"/>
                <w:szCs w:val="20"/>
              </w:rPr>
              <w:t>018945</w:t>
            </w:r>
          </w:p>
        </w:tc>
        <w:tc>
          <w:tcPr>
            <w:tcW w:w="1858" w:type="pct"/>
            <w:gridSpan w:val="3"/>
            <w:tcMar>
              <w:top w:w="60" w:type="dxa"/>
              <w:left w:w="70" w:type="dxa"/>
              <w:bottom w:w="60" w:type="dxa"/>
              <w:right w:w="70" w:type="dxa"/>
            </w:tcMar>
            <w:vAlign w:val="center"/>
          </w:tcPr>
          <w:p w14:paraId="006D91E2" w14:textId="77777777" w:rsidR="00CC2D52" w:rsidRPr="00525B64" w:rsidRDefault="00CC2D52" w:rsidP="004F37E7">
            <w:pPr>
              <w:spacing w:line="360" w:lineRule="auto"/>
              <w:rPr>
                <w:sz w:val="20"/>
                <w:szCs w:val="20"/>
              </w:rPr>
            </w:pPr>
            <w:r w:rsidRPr="00525B64">
              <w:rPr>
                <w:sz w:val="20"/>
                <w:szCs w:val="20"/>
              </w:rPr>
              <w:t>CERÂMICA PEI-3</w:t>
            </w:r>
          </w:p>
        </w:tc>
        <w:tc>
          <w:tcPr>
            <w:tcW w:w="524" w:type="pct"/>
            <w:tcMar>
              <w:top w:w="60" w:type="dxa"/>
              <w:left w:w="70" w:type="dxa"/>
              <w:bottom w:w="60" w:type="dxa"/>
              <w:right w:w="70" w:type="dxa"/>
            </w:tcMar>
            <w:vAlign w:val="center"/>
          </w:tcPr>
          <w:p w14:paraId="06824300" w14:textId="77777777" w:rsidR="00CC2D52" w:rsidRPr="00525B64" w:rsidRDefault="00CC2D52" w:rsidP="004F37E7">
            <w:pPr>
              <w:spacing w:line="360" w:lineRule="auto"/>
              <w:jc w:val="center"/>
              <w:rPr>
                <w:sz w:val="20"/>
                <w:szCs w:val="20"/>
              </w:rPr>
            </w:pPr>
            <w:r w:rsidRPr="00525B64">
              <w:rPr>
                <w:sz w:val="20"/>
                <w:szCs w:val="20"/>
              </w:rPr>
              <w:t>M2</w:t>
            </w:r>
          </w:p>
        </w:tc>
        <w:tc>
          <w:tcPr>
            <w:tcW w:w="576" w:type="pct"/>
            <w:gridSpan w:val="3"/>
            <w:tcMar>
              <w:top w:w="60" w:type="dxa"/>
              <w:left w:w="70" w:type="dxa"/>
              <w:bottom w:w="60" w:type="dxa"/>
              <w:right w:w="70" w:type="dxa"/>
            </w:tcMar>
            <w:vAlign w:val="center"/>
          </w:tcPr>
          <w:p w14:paraId="4E511DCF"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18F16620" w14:textId="378944D5" w:rsidR="00CC2D52" w:rsidRPr="00525B64" w:rsidRDefault="00E802AC" w:rsidP="004F37E7">
            <w:pPr>
              <w:spacing w:line="360" w:lineRule="auto"/>
              <w:jc w:val="center"/>
              <w:rPr>
                <w:sz w:val="20"/>
                <w:szCs w:val="20"/>
              </w:rPr>
            </w:pPr>
            <w:r w:rsidRPr="00525B64">
              <w:rPr>
                <w:sz w:val="20"/>
                <w:szCs w:val="20"/>
              </w:rPr>
              <w:t>60,29</w:t>
            </w:r>
          </w:p>
        </w:tc>
        <w:tc>
          <w:tcPr>
            <w:tcW w:w="579" w:type="pct"/>
            <w:tcMar>
              <w:top w:w="60" w:type="dxa"/>
              <w:left w:w="70" w:type="dxa"/>
              <w:bottom w:w="60" w:type="dxa"/>
              <w:right w:w="70" w:type="dxa"/>
            </w:tcMar>
            <w:vAlign w:val="center"/>
          </w:tcPr>
          <w:p w14:paraId="7FE79EA1" w14:textId="75FABD84" w:rsidR="00CC2D52" w:rsidRPr="00525B64" w:rsidRDefault="00E802AC" w:rsidP="004F37E7">
            <w:pPr>
              <w:spacing w:line="360" w:lineRule="auto"/>
              <w:jc w:val="center"/>
              <w:rPr>
                <w:sz w:val="20"/>
                <w:szCs w:val="20"/>
              </w:rPr>
            </w:pPr>
            <w:r w:rsidRPr="00525B64">
              <w:rPr>
                <w:sz w:val="20"/>
                <w:szCs w:val="20"/>
              </w:rPr>
              <w:t>12.058,00</w:t>
            </w:r>
          </w:p>
        </w:tc>
      </w:tr>
      <w:tr w:rsidR="00C6483E" w:rsidRPr="00525B64" w14:paraId="0D9151C6" w14:textId="77777777" w:rsidTr="001E2914">
        <w:trPr>
          <w:cantSplit/>
          <w:trHeight w:val="20"/>
          <w:jc w:val="center"/>
        </w:trPr>
        <w:tc>
          <w:tcPr>
            <w:tcW w:w="350" w:type="pct"/>
            <w:tcMar>
              <w:top w:w="60" w:type="dxa"/>
              <w:left w:w="70" w:type="dxa"/>
              <w:bottom w:w="60" w:type="dxa"/>
              <w:right w:w="70" w:type="dxa"/>
            </w:tcMar>
            <w:vAlign w:val="center"/>
          </w:tcPr>
          <w:p w14:paraId="4A9152B4"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441E9CA1" w14:textId="77777777" w:rsidR="00CC2D52" w:rsidRPr="00525B64" w:rsidRDefault="00CC2D52" w:rsidP="004F37E7">
            <w:pPr>
              <w:spacing w:line="360" w:lineRule="auto"/>
              <w:jc w:val="center"/>
              <w:rPr>
                <w:sz w:val="20"/>
                <w:szCs w:val="20"/>
              </w:rPr>
            </w:pPr>
            <w:r w:rsidRPr="00525B64">
              <w:rPr>
                <w:sz w:val="20"/>
                <w:szCs w:val="20"/>
              </w:rPr>
              <w:t>018946</w:t>
            </w:r>
          </w:p>
        </w:tc>
        <w:tc>
          <w:tcPr>
            <w:tcW w:w="1858" w:type="pct"/>
            <w:gridSpan w:val="3"/>
            <w:tcMar>
              <w:top w:w="60" w:type="dxa"/>
              <w:left w:w="70" w:type="dxa"/>
              <w:bottom w:w="60" w:type="dxa"/>
              <w:right w:w="70" w:type="dxa"/>
            </w:tcMar>
            <w:vAlign w:val="center"/>
          </w:tcPr>
          <w:p w14:paraId="656BB323" w14:textId="77777777" w:rsidR="00CC2D52" w:rsidRPr="00525B64" w:rsidRDefault="00CC2D52" w:rsidP="004F37E7">
            <w:pPr>
              <w:spacing w:line="360" w:lineRule="auto"/>
              <w:rPr>
                <w:sz w:val="20"/>
                <w:szCs w:val="20"/>
              </w:rPr>
            </w:pPr>
            <w:r w:rsidRPr="00525B64">
              <w:rPr>
                <w:sz w:val="20"/>
                <w:szCs w:val="20"/>
              </w:rPr>
              <w:t>CERÂMICA PEI-4</w:t>
            </w:r>
          </w:p>
        </w:tc>
        <w:tc>
          <w:tcPr>
            <w:tcW w:w="524" w:type="pct"/>
            <w:tcMar>
              <w:top w:w="60" w:type="dxa"/>
              <w:left w:w="70" w:type="dxa"/>
              <w:bottom w:w="60" w:type="dxa"/>
              <w:right w:w="70" w:type="dxa"/>
            </w:tcMar>
            <w:vAlign w:val="center"/>
          </w:tcPr>
          <w:p w14:paraId="6FC44012" w14:textId="77777777" w:rsidR="00CC2D52" w:rsidRPr="00525B64" w:rsidRDefault="00CC2D52" w:rsidP="004F37E7">
            <w:pPr>
              <w:spacing w:line="360" w:lineRule="auto"/>
              <w:jc w:val="center"/>
              <w:rPr>
                <w:sz w:val="20"/>
                <w:szCs w:val="20"/>
              </w:rPr>
            </w:pPr>
            <w:r w:rsidRPr="00525B64">
              <w:rPr>
                <w:sz w:val="20"/>
                <w:szCs w:val="20"/>
              </w:rPr>
              <w:t>M2</w:t>
            </w:r>
          </w:p>
        </w:tc>
        <w:tc>
          <w:tcPr>
            <w:tcW w:w="576" w:type="pct"/>
            <w:gridSpan w:val="3"/>
            <w:tcMar>
              <w:top w:w="60" w:type="dxa"/>
              <w:left w:w="70" w:type="dxa"/>
              <w:bottom w:w="60" w:type="dxa"/>
              <w:right w:w="70" w:type="dxa"/>
            </w:tcMar>
            <w:vAlign w:val="center"/>
          </w:tcPr>
          <w:p w14:paraId="56DAE421" w14:textId="77777777" w:rsidR="00CC2D52" w:rsidRPr="00525B64" w:rsidRDefault="00CC2D52"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266EADEA" w14:textId="1D275F00" w:rsidR="00CC2D52" w:rsidRPr="00525B64" w:rsidRDefault="00E802AC" w:rsidP="004F37E7">
            <w:pPr>
              <w:spacing w:line="360" w:lineRule="auto"/>
              <w:jc w:val="center"/>
              <w:rPr>
                <w:sz w:val="20"/>
                <w:szCs w:val="20"/>
              </w:rPr>
            </w:pPr>
            <w:r w:rsidRPr="00525B64">
              <w:rPr>
                <w:sz w:val="20"/>
                <w:szCs w:val="20"/>
              </w:rPr>
              <w:t>25,76</w:t>
            </w:r>
          </w:p>
        </w:tc>
        <w:tc>
          <w:tcPr>
            <w:tcW w:w="579" w:type="pct"/>
            <w:tcMar>
              <w:top w:w="60" w:type="dxa"/>
              <w:left w:w="70" w:type="dxa"/>
              <w:bottom w:w="60" w:type="dxa"/>
              <w:right w:w="70" w:type="dxa"/>
            </w:tcMar>
            <w:vAlign w:val="center"/>
          </w:tcPr>
          <w:p w14:paraId="7F12C15F" w14:textId="685CA49A" w:rsidR="00CC2D52" w:rsidRPr="00525B64" w:rsidRDefault="00E802AC" w:rsidP="004F37E7">
            <w:pPr>
              <w:spacing w:line="360" w:lineRule="auto"/>
              <w:jc w:val="center"/>
              <w:rPr>
                <w:sz w:val="20"/>
                <w:szCs w:val="20"/>
              </w:rPr>
            </w:pPr>
            <w:r w:rsidRPr="00525B64">
              <w:rPr>
                <w:sz w:val="20"/>
                <w:szCs w:val="20"/>
              </w:rPr>
              <w:t>12.880,00</w:t>
            </w:r>
          </w:p>
        </w:tc>
      </w:tr>
      <w:tr w:rsidR="00C6483E" w:rsidRPr="00525B64" w14:paraId="285E1EDF" w14:textId="77777777" w:rsidTr="001E2914">
        <w:trPr>
          <w:cantSplit/>
          <w:trHeight w:val="20"/>
          <w:jc w:val="center"/>
        </w:trPr>
        <w:tc>
          <w:tcPr>
            <w:tcW w:w="350" w:type="pct"/>
            <w:tcMar>
              <w:top w:w="60" w:type="dxa"/>
              <w:left w:w="70" w:type="dxa"/>
              <w:bottom w:w="60" w:type="dxa"/>
              <w:right w:w="70" w:type="dxa"/>
            </w:tcMar>
            <w:vAlign w:val="center"/>
          </w:tcPr>
          <w:p w14:paraId="1AFAE0F0" w14:textId="77777777" w:rsidR="00CC2D52" w:rsidRPr="00525B64" w:rsidRDefault="00CC2D52" w:rsidP="004F37E7">
            <w:pPr>
              <w:spacing w:line="360" w:lineRule="auto"/>
              <w:jc w:val="center"/>
              <w:rPr>
                <w:sz w:val="20"/>
                <w:szCs w:val="20"/>
              </w:rPr>
            </w:pPr>
            <w:r w:rsidRPr="00525B64">
              <w:rPr>
                <w:sz w:val="20"/>
                <w:szCs w:val="20"/>
              </w:rPr>
              <w:t>6</w:t>
            </w:r>
          </w:p>
        </w:tc>
        <w:tc>
          <w:tcPr>
            <w:tcW w:w="506" w:type="pct"/>
            <w:tcMar>
              <w:top w:w="60" w:type="dxa"/>
              <w:left w:w="70" w:type="dxa"/>
              <w:bottom w:w="60" w:type="dxa"/>
              <w:right w:w="70" w:type="dxa"/>
            </w:tcMar>
            <w:vAlign w:val="center"/>
          </w:tcPr>
          <w:p w14:paraId="25942005" w14:textId="77777777" w:rsidR="00CC2D52" w:rsidRPr="00525B64" w:rsidRDefault="00CC2D52" w:rsidP="004F37E7">
            <w:pPr>
              <w:spacing w:line="360" w:lineRule="auto"/>
              <w:jc w:val="center"/>
              <w:rPr>
                <w:sz w:val="20"/>
                <w:szCs w:val="20"/>
              </w:rPr>
            </w:pPr>
            <w:r w:rsidRPr="00525B64">
              <w:rPr>
                <w:sz w:val="20"/>
                <w:szCs w:val="20"/>
              </w:rPr>
              <w:t>018947</w:t>
            </w:r>
          </w:p>
        </w:tc>
        <w:tc>
          <w:tcPr>
            <w:tcW w:w="1858" w:type="pct"/>
            <w:gridSpan w:val="3"/>
            <w:tcMar>
              <w:top w:w="60" w:type="dxa"/>
              <w:left w:w="70" w:type="dxa"/>
              <w:bottom w:w="60" w:type="dxa"/>
              <w:right w:w="70" w:type="dxa"/>
            </w:tcMar>
            <w:vAlign w:val="center"/>
          </w:tcPr>
          <w:p w14:paraId="3E9D2892" w14:textId="77777777" w:rsidR="00CC2D52" w:rsidRPr="00525B64" w:rsidRDefault="00CC2D52" w:rsidP="004F37E7">
            <w:pPr>
              <w:spacing w:line="360" w:lineRule="auto"/>
              <w:rPr>
                <w:sz w:val="20"/>
                <w:szCs w:val="20"/>
              </w:rPr>
            </w:pPr>
            <w:r w:rsidRPr="00525B64">
              <w:rPr>
                <w:sz w:val="20"/>
                <w:szCs w:val="20"/>
              </w:rPr>
              <w:t>CERÂMICA PEI-5</w:t>
            </w:r>
          </w:p>
        </w:tc>
        <w:tc>
          <w:tcPr>
            <w:tcW w:w="524" w:type="pct"/>
            <w:tcMar>
              <w:top w:w="60" w:type="dxa"/>
              <w:left w:w="70" w:type="dxa"/>
              <w:bottom w:w="60" w:type="dxa"/>
              <w:right w:w="70" w:type="dxa"/>
            </w:tcMar>
            <w:vAlign w:val="center"/>
          </w:tcPr>
          <w:p w14:paraId="2E2A5131" w14:textId="77777777" w:rsidR="00CC2D52" w:rsidRPr="00525B64" w:rsidRDefault="00CC2D52" w:rsidP="004F37E7">
            <w:pPr>
              <w:spacing w:line="360" w:lineRule="auto"/>
              <w:jc w:val="center"/>
              <w:rPr>
                <w:sz w:val="20"/>
                <w:szCs w:val="20"/>
              </w:rPr>
            </w:pPr>
            <w:r w:rsidRPr="00525B64">
              <w:rPr>
                <w:sz w:val="20"/>
                <w:szCs w:val="20"/>
              </w:rPr>
              <w:t>M2</w:t>
            </w:r>
          </w:p>
        </w:tc>
        <w:tc>
          <w:tcPr>
            <w:tcW w:w="576" w:type="pct"/>
            <w:gridSpan w:val="3"/>
            <w:tcMar>
              <w:top w:w="60" w:type="dxa"/>
              <w:left w:w="70" w:type="dxa"/>
              <w:bottom w:w="60" w:type="dxa"/>
              <w:right w:w="70" w:type="dxa"/>
            </w:tcMar>
            <w:vAlign w:val="center"/>
          </w:tcPr>
          <w:p w14:paraId="28798AB6"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59CB2DA6" w14:textId="1FC8FF73" w:rsidR="00CC2D52" w:rsidRPr="00525B64" w:rsidRDefault="00E802AC" w:rsidP="004F37E7">
            <w:pPr>
              <w:spacing w:line="360" w:lineRule="auto"/>
              <w:jc w:val="center"/>
              <w:rPr>
                <w:sz w:val="20"/>
                <w:szCs w:val="20"/>
              </w:rPr>
            </w:pPr>
            <w:r w:rsidRPr="00525B64">
              <w:rPr>
                <w:sz w:val="20"/>
                <w:szCs w:val="20"/>
              </w:rPr>
              <w:t>65,38</w:t>
            </w:r>
          </w:p>
        </w:tc>
        <w:tc>
          <w:tcPr>
            <w:tcW w:w="579" w:type="pct"/>
            <w:tcMar>
              <w:top w:w="60" w:type="dxa"/>
              <w:left w:w="70" w:type="dxa"/>
              <w:bottom w:w="60" w:type="dxa"/>
              <w:right w:w="70" w:type="dxa"/>
            </w:tcMar>
            <w:vAlign w:val="center"/>
          </w:tcPr>
          <w:p w14:paraId="62A328B9" w14:textId="4C078C2F" w:rsidR="00CC2D52" w:rsidRPr="00525B64" w:rsidRDefault="00E802AC" w:rsidP="004F37E7">
            <w:pPr>
              <w:spacing w:line="360" w:lineRule="auto"/>
              <w:jc w:val="center"/>
              <w:rPr>
                <w:sz w:val="20"/>
                <w:szCs w:val="20"/>
              </w:rPr>
            </w:pPr>
            <w:r w:rsidRPr="00525B64">
              <w:rPr>
                <w:sz w:val="20"/>
                <w:szCs w:val="20"/>
              </w:rPr>
              <w:t>13.076,00</w:t>
            </w:r>
          </w:p>
        </w:tc>
      </w:tr>
      <w:tr w:rsidR="00CC2D52" w:rsidRPr="00525B64" w14:paraId="283D1D2D" w14:textId="77777777" w:rsidTr="00525B64">
        <w:trPr>
          <w:cantSplit/>
          <w:trHeight w:val="20"/>
          <w:jc w:val="center"/>
        </w:trPr>
        <w:tc>
          <w:tcPr>
            <w:tcW w:w="4421" w:type="pct"/>
            <w:gridSpan w:val="12"/>
            <w:tcMar>
              <w:top w:w="60" w:type="dxa"/>
              <w:left w:w="70" w:type="dxa"/>
              <w:bottom w:w="60" w:type="dxa"/>
              <w:right w:w="70" w:type="dxa"/>
            </w:tcMar>
            <w:vAlign w:val="center"/>
          </w:tcPr>
          <w:p w14:paraId="3DD30670" w14:textId="249E0628" w:rsidR="00CC2D52" w:rsidRPr="00525B64" w:rsidRDefault="00CC2D52" w:rsidP="004F37E7">
            <w:pPr>
              <w:spacing w:line="360" w:lineRule="auto"/>
              <w:jc w:val="right"/>
              <w:rPr>
                <w:sz w:val="20"/>
                <w:szCs w:val="20"/>
              </w:rPr>
            </w:pPr>
            <w:r w:rsidRPr="00525B64">
              <w:rPr>
                <w:sz w:val="20"/>
                <w:szCs w:val="20"/>
              </w:rPr>
              <w:t>VALOR GLOBAL DO LOTE 10</w:t>
            </w:r>
            <w:r w:rsidR="00E16374" w:rsidRPr="00525B64">
              <w:rPr>
                <w:sz w:val="20"/>
                <w:szCs w:val="20"/>
              </w:rPr>
              <w:t>2</w:t>
            </w:r>
            <w:r w:rsidRPr="00525B64">
              <w:rPr>
                <w:sz w:val="20"/>
                <w:szCs w:val="20"/>
              </w:rPr>
              <w:t xml:space="preserve"> - CERAMICA</w:t>
            </w:r>
          </w:p>
        </w:tc>
        <w:tc>
          <w:tcPr>
            <w:tcW w:w="579" w:type="pct"/>
            <w:tcMar>
              <w:top w:w="60" w:type="dxa"/>
              <w:left w:w="70" w:type="dxa"/>
              <w:bottom w:w="60" w:type="dxa"/>
              <w:right w:w="70" w:type="dxa"/>
            </w:tcMar>
            <w:vAlign w:val="center"/>
          </w:tcPr>
          <w:p w14:paraId="63AABDB8" w14:textId="4618FEB6" w:rsidR="00CC2D52" w:rsidRPr="00525B64" w:rsidRDefault="00E802AC" w:rsidP="004F37E7">
            <w:pPr>
              <w:spacing w:line="360" w:lineRule="auto"/>
              <w:jc w:val="center"/>
              <w:rPr>
                <w:sz w:val="20"/>
                <w:szCs w:val="20"/>
              </w:rPr>
            </w:pPr>
            <w:r w:rsidRPr="00525B64">
              <w:rPr>
                <w:sz w:val="20"/>
                <w:szCs w:val="20"/>
              </w:rPr>
              <w:t>75.805,00</w:t>
            </w:r>
          </w:p>
        </w:tc>
      </w:tr>
      <w:tr w:rsidR="00CC2D52" w:rsidRPr="00525B64" w14:paraId="32DF2358"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4B951F50" w14:textId="270BD506" w:rsidR="00CC2D52" w:rsidRPr="00525B64" w:rsidRDefault="00CC2D52" w:rsidP="004F37E7">
            <w:pPr>
              <w:spacing w:line="360" w:lineRule="auto"/>
              <w:rPr>
                <w:sz w:val="20"/>
                <w:szCs w:val="20"/>
              </w:rPr>
            </w:pPr>
            <w:r w:rsidRPr="00525B64">
              <w:rPr>
                <w:b/>
                <w:sz w:val="20"/>
                <w:szCs w:val="20"/>
              </w:rPr>
              <w:t>LOTE 10</w:t>
            </w:r>
            <w:r w:rsidR="00E16374" w:rsidRPr="00525B64">
              <w:rPr>
                <w:b/>
                <w:sz w:val="20"/>
                <w:szCs w:val="20"/>
              </w:rPr>
              <w:t>3</w:t>
            </w:r>
            <w:r w:rsidRPr="00525B64">
              <w:rPr>
                <w:b/>
                <w:sz w:val="20"/>
                <w:szCs w:val="20"/>
              </w:rPr>
              <w:t xml:space="preserve"> - CIMENTO PORTLAND</w:t>
            </w:r>
          </w:p>
        </w:tc>
      </w:tr>
      <w:tr w:rsidR="00C6483E" w:rsidRPr="00525B64" w14:paraId="2589616F" w14:textId="77777777" w:rsidTr="001E2914">
        <w:trPr>
          <w:cantSplit/>
          <w:trHeight w:val="20"/>
          <w:jc w:val="center"/>
        </w:trPr>
        <w:tc>
          <w:tcPr>
            <w:tcW w:w="350" w:type="pct"/>
            <w:tcMar>
              <w:top w:w="60" w:type="dxa"/>
              <w:left w:w="70" w:type="dxa"/>
              <w:bottom w:w="60" w:type="dxa"/>
              <w:right w:w="70" w:type="dxa"/>
            </w:tcMar>
            <w:vAlign w:val="center"/>
          </w:tcPr>
          <w:p w14:paraId="355BB44C"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1A208C79" w14:textId="77777777" w:rsidR="00CC2D52" w:rsidRPr="00525B64" w:rsidRDefault="00CC2D52" w:rsidP="004F37E7">
            <w:pPr>
              <w:spacing w:line="360" w:lineRule="auto"/>
              <w:jc w:val="center"/>
              <w:rPr>
                <w:sz w:val="20"/>
                <w:szCs w:val="20"/>
              </w:rPr>
            </w:pPr>
            <w:r w:rsidRPr="00525B64">
              <w:rPr>
                <w:sz w:val="20"/>
                <w:szCs w:val="20"/>
              </w:rPr>
              <w:t>022775</w:t>
            </w:r>
          </w:p>
        </w:tc>
        <w:tc>
          <w:tcPr>
            <w:tcW w:w="1858" w:type="pct"/>
            <w:gridSpan w:val="3"/>
            <w:tcMar>
              <w:top w:w="60" w:type="dxa"/>
              <w:left w:w="70" w:type="dxa"/>
              <w:bottom w:w="60" w:type="dxa"/>
              <w:right w:w="70" w:type="dxa"/>
            </w:tcMar>
            <w:vAlign w:val="center"/>
          </w:tcPr>
          <w:p w14:paraId="6DB9AEA8" w14:textId="77777777" w:rsidR="00CC2D52" w:rsidRPr="00525B64" w:rsidRDefault="00CC2D52" w:rsidP="004F37E7">
            <w:pPr>
              <w:spacing w:line="360" w:lineRule="auto"/>
              <w:rPr>
                <w:sz w:val="20"/>
                <w:szCs w:val="20"/>
              </w:rPr>
            </w:pPr>
            <w:r w:rsidRPr="00525B64">
              <w:rPr>
                <w:sz w:val="20"/>
                <w:szCs w:val="20"/>
              </w:rPr>
              <w:t>CIMENTO PORTLAND SACO 50 Kg</w:t>
            </w:r>
          </w:p>
        </w:tc>
        <w:tc>
          <w:tcPr>
            <w:tcW w:w="524" w:type="pct"/>
            <w:tcMar>
              <w:top w:w="60" w:type="dxa"/>
              <w:left w:w="70" w:type="dxa"/>
              <w:bottom w:w="60" w:type="dxa"/>
              <w:right w:w="70" w:type="dxa"/>
            </w:tcMar>
            <w:vAlign w:val="center"/>
          </w:tcPr>
          <w:p w14:paraId="076E65C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1438226" w14:textId="27857C05" w:rsidR="00CC2D52" w:rsidRPr="00525B64" w:rsidRDefault="0041480F" w:rsidP="004F37E7">
            <w:pPr>
              <w:spacing w:line="360" w:lineRule="auto"/>
              <w:jc w:val="center"/>
              <w:rPr>
                <w:sz w:val="20"/>
                <w:szCs w:val="20"/>
              </w:rPr>
            </w:pPr>
            <w:r w:rsidRPr="00525B64">
              <w:rPr>
                <w:sz w:val="20"/>
                <w:szCs w:val="20"/>
              </w:rPr>
              <w:t>1</w:t>
            </w:r>
            <w:r w:rsidR="00CC2D52" w:rsidRPr="00525B64">
              <w:rPr>
                <w:sz w:val="20"/>
                <w:szCs w:val="20"/>
              </w:rPr>
              <w:t>.000</w:t>
            </w:r>
          </w:p>
        </w:tc>
        <w:tc>
          <w:tcPr>
            <w:tcW w:w="607" w:type="pct"/>
            <w:gridSpan w:val="3"/>
            <w:tcMar>
              <w:top w:w="60" w:type="dxa"/>
              <w:left w:w="70" w:type="dxa"/>
              <w:bottom w:w="60" w:type="dxa"/>
              <w:right w:w="70" w:type="dxa"/>
            </w:tcMar>
            <w:vAlign w:val="center"/>
          </w:tcPr>
          <w:p w14:paraId="05E4B324" w14:textId="7F580799" w:rsidR="00CC2D52" w:rsidRPr="00525B64" w:rsidRDefault="00E802AC" w:rsidP="004F37E7">
            <w:pPr>
              <w:spacing w:line="360" w:lineRule="auto"/>
              <w:jc w:val="center"/>
              <w:rPr>
                <w:sz w:val="20"/>
                <w:szCs w:val="20"/>
              </w:rPr>
            </w:pPr>
            <w:r w:rsidRPr="00525B64">
              <w:rPr>
                <w:sz w:val="20"/>
                <w:szCs w:val="20"/>
              </w:rPr>
              <w:t>39,56</w:t>
            </w:r>
          </w:p>
        </w:tc>
        <w:tc>
          <w:tcPr>
            <w:tcW w:w="579" w:type="pct"/>
            <w:tcMar>
              <w:top w:w="60" w:type="dxa"/>
              <w:left w:w="70" w:type="dxa"/>
              <w:bottom w:w="60" w:type="dxa"/>
              <w:right w:w="70" w:type="dxa"/>
            </w:tcMar>
            <w:vAlign w:val="center"/>
          </w:tcPr>
          <w:p w14:paraId="31B91C8F" w14:textId="03E04896" w:rsidR="00CC2D52" w:rsidRPr="00525B64" w:rsidRDefault="00E802AC" w:rsidP="004F37E7">
            <w:pPr>
              <w:spacing w:line="360" w:lineRule="auto"/>
              <w:jc w:val="center"/>
              <w:rPr>
                <w:sz w:val="20"/>
                <w:szCs w:val="20"/>
              </w:rPr>
            </w:pPr>
            <w:r w:rsidRPr="00525B64">
              <w:rPr>
                <w:sz w:val="20"/>
                <w:szCs w:val="20"/>
              </w:rPr>
              <w:t>39.560,00</w:t>
            </w:r>
          </w:p>
        </w:tc>
      </w:tr>
      <w:tr w:rsidR="00CC2D52" w:rsidRPr="00525B64" w14:paraId="33C78CDE" w14:textId="77777777" w:rsidTr="00525B64">
        <w:trPr>
          <w:cantSplit/>
          <w:trHeight w:val="20"/>
          <w:jc w:val="center"/>
        </w:trPr>
        <w:tc>
          <w:tcPr>
            <w:tcW w:w="4421" w:type="pct"/>
            <w:gridSpan w:val="12"/>
            <w:tcMar>
              <w:top w:w="60" w:type="dxa"/>
              <w:left w:w="70" w:type="dxa"/>
              <w:bottom w:w="60" w:type="dxa"/>
              <w:right w:w="70" w:type="dxa"/>
            </w:tcMar>
            <w:vAlign w:val="center"/>
          </w:tcPr>
          <w:p w14:paraId="226B9DBE" w14:textId="471AC561" w:rsidR="00CC2D52" w:rsidRPr="00525B64" w:rsidRDefault="00CC2D52" w:rsidP="004F37E7">
            <w:pPr>
              <w:spacing w:line="360" w:lineRule="auto"/>
              <w:jc w:val="right"/>
              <w:rPr>
                <w:sz w:val="20"/>
                <w:szCs w:val="20"/>
              </w:rPr>
            </w:pPr>
            <w:r w:rsidRPr="00525B64">
              <w:rPr>
                <w:sz w:val="20"/>
                <w:szCs w:val="20"/>
              </w:rPr>
              <w:t>VALOR GLOBAL DO LOTE 10</w:t>
            </w:r>
            <w:r w:rsidR="00E16374" w:rsidRPr="00525B64">
              <w:rPr>
                <w:sz w:val="20"/>
                <w:szCs w:val="20"/>
              </w:rPr>
              <w:t>3</w:t>
            </w:r>
            <w:r w:rsidRPr="00525B64">
              <w:rPr>
                <w:sz w:val="20"/>
                <w:szCs w:val="20"/>
              </w:rPr>
              <w:t xml:space="preserve"> - CIMENTO PORTLAND</w:t>
            </w:r>
          </w:p>
        </w:tc>
        <w:tc>
          <w:tcPr>
            <w:tcW w:w="579" w:type="pct"/>
            <w:tcMar>
              <w:top w:w="60" w:type="dxa"/>
              <w:left w:w="70" w:type="dxa"/>
              <w:bottom w:w="60" w:type="dxa"/>
              <w:right w:w="70" w:type="dxa"/>
            </w:tcMar>
            <w:vAlign w:val="center"/>
          </w:tcPr>
          <w:p w14:paraId="158F4144" w14:textId="65F0CB25" w:rsidR="00CC2D52" w:rsidRPr="00525B64" w:rsidRDefault="00CC2D52" w:rsidP="004F37E7">
            <w:pPr>
              <w:spacing w:line="360" w:lineRule="auto"/>
              <w:jc w:val="center"/>
              <w:rPr>
                <w:sz w:val="20"/>
                <w:szCs w:val="20"/>
              </w:rPr>
            </w:pPr>
          </w:p>
        </w:tc>
      </w:tr>
      <w:tr w:rsidR="00CC2D52" w:rsidRPr="00525B64" w14:paraId="421276EF" w14:textId="77777777" w:rsidTr="004F37E7">
        <w:trPr>
          <w:cantSplit/>
          <w:trHeight w:val="20"/>
          <w:jc w:val="center"/>
        </w:trPr>
        <w:tc>
          <w:tcPr>
            <w:tcW w:w="5000" w:type="pct"/>
            <w:gridSpan w:val="13"/>
            <w:tcBorders>
              <w:top w:val="nil"/>
            </w:tcBorders>
            <w:shd w:val="clear" w:color="auto" w:fill="EDEDED"/>
            <w:tcMar>
              <w:top w:w="60" w:type="dxa"/>
              <w:left w:w="70" w:type="dxa"/>
              <w:bottom w:w="60" w:type="dxa"/>
              <w:right w:w="70" w:type="dxa"/>
            </w:tcMar>
            <w:vAlign w:val="center"/>
          </w:tcPr>
          <w:p w14:paraId="0973FF36" w14:textId="3B402A77" w:rsidR="00CC2D52" w:rsidRPr="00525B64" w:rsidRDefault="00CC2D52" w:rsidP="004F37E7">
            <w:pPr>
              <w:spacing w:line="360" w:lineRule="auto"/>
              <w:rPr>
                <w:sz w:val="20"/>
                <w:szCs w:val="20"/>
              </w:rPr>
            </w:pPr>
            <w:r w:rsidRPr="00525B64">
              <w:rPr>
                <w:b/>
                <w:sz w:val="20"/>
                <w:szCs w:val="20"/>
              </w:rPr>
              <w:t>LOTE 10</w:t>
            </w:r>
            <w:r w:rsidR="00E16374" w:rsidRPr="00525B64">
              <w:rPr>
                <w:b/>
                <w:sz w:val="20"/>
                <w:szCs w:val="20"/>
              </w:rPr>
              <w:t>4</w:t>
            </w:r>
            <w:r w:rsidRPr="00525B64">
              <w:rPr>
                <w:b/>
                <w:sz w:val="20"/>
                <w:szCs w:val="20"/>
              </w:rPr>
              <w:t xml:space="preserve"> - COLUNA DE FERRO</w:t>
            </w:r>
          </w:p>
        </w:tc>
      </w:tr>
      <w:tr w:rsidR="00C6483E" w:rsidRPr="00525B64" w14:paraId="71B02DA9" w14:textId="77777777" w:rsidTr="001E2914">
        <w:trPr>
          <w:cantSplit/>
          <w:trHeight w:val="20"/>
          <w:jc w:val="center"/>
        </w:trPr>
        <w:tc>
          <w:tcPr>
            <w:tcW w:w="350" w:type="pct"/>
            <w:tcMar>
              <w:top w:w="60" w:type="dxa"/>
              <w:left w:w="70" w:type="dxa"/>
              <w:bottom w:w="60" w:type="dxa"/>
              <w:right w:w="70" w:type="dxa"/>
            </w:tcMar>
            <w:vAlign w:val="center"/>
          </w:tcPr>
          <w:p w14:paraId="59699121"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41F184D1" w14:textId="77777777" w:rsidR="00CC2D52" w:rsidRPr="00525B64" w:rsidRDefault="00CC2D52" w:rsidP="004F37E7">
            <w:pPr>
              <w:spacing w:line="360" w:lineRule="auto"/>
              <w:jc w:val="center"/>
              <w:rPr>
                <w:sz w:val="20"/>
                <w:szCs w:val="20"/>
              </w:rPr>
            </w:pPr>
            <w:r w:rsidRPr="00525B64">
              <w:rPr>
                <w:sz w:val="20"/>
                <w:szCs w:val="20"/>
              </w:rPr>
              <w:t>000537</w:t>
            </w:r>
          </w:p>
        </w:tc>
        <w:tc>
          <w:tcPr>
            <w:tcW w:w="1858" w:type="pct"/>
            <w:gridSpan w:val="3"/>
            <w:tcMar>
              <w:top w:w="60" w:type="dxa"/>
              <w:left w:w="70" w:type="dxa"/>
              <w:bottom w:w="60" w:type="dxa"/>
              <w:right w:w="70" w:type="dxa"/>
            </w:tcMar>
            <w:vAlign w:val="center"/>
          </w:tcPr>
          <w:p w14:paraId="698119FE" w14:textId="77777777" w:rsidR="00CC2D52" w:rsidRPr="00525B64" w:rsidRDefault="00CC2D52" w:rsidP="004F37E7">
            <w:pPr>
              <w:spacing w:line="360" w:lineRule="auto"/>
              <w:rPr>
                <w:sz w:val="20"/>
                <w:szCs w:val="20"/>
              </w:rPr>
            </w:pPr>
            <w:r w:rsidRPr="00525B64">
              <w:rPr>
                <w:sz w:val="20"/>
                <w:szCs w:val="20"/>
              </w:rPr>
              <w:t>COLUNA DE FERRO 5/16</w:t>
            </w:r>
          </w:p>
        </w:tc>
        <w:tc>
          <w:tcPr>
            <w:tcW w:w="524" w:type="pct"/>
            <w:tcMar>
              <w:top w:w="60" w:type="dxa"/>
              <w:left w:w="70" w:type="dxa"/>
              <w:bottom w:w="60" w:type="dxa"/>
              <w:right w:w="70" w:type="dxa"/>
            </w:tcMar>
            <w:vAlign w:val="center"/>
          </w:tcPr>
          <w:p w14:paraId="18CF1DD6" w14:textId="5AE2EBD7" w:rsidR="00CC2D52" w:rsidRPr="00525B64" w:rsidRDefault="00E16374" w:rsidP="004F37E7">
            <w:pPr>
              <w:spacing w:line="360" w:lineRule="auto"/>
              <w:jc w:val="center"/>
              <w:rPr>
                <w:sz w:val="20"/>
                <w:szCs w:val="20"/>
              </w:rPr>
            </w:pPr>
            <w:r w:rsidRPr="00525B64">
              <w:rPr>
                <w:sz w:val="20"/>
                <w:szCs w:val="20"/>
              </w:rPr>
              <w:t>BARRA</w:t>
            </w:r>
          </w:p>
        </w:tc>
        <w:tc>
          <w:tcPr>
            <w:tcW w:w="576" w:type="pct"/>
            <w:gridSpan w:val="3"/>
            <w:tcMar>
              <w:top w:w="60" w:type="dxa"/>
              <w:left w:w="70" w:type="dxa"/>
              <w:bottom w:w="60" w:type="dxa"/>
              <w:right w:w="70" w:type="dxa"/>
            </w:tcMar>
            <w:vAlign w:val="center"/>
          </w:tcPr>
          <w:p w14:paraId="5CB8582F" w14:textId="77777777" w:rsidR="00CC2D52" w:rsidRPr="00525B64" w:rsidRDefault="00CC2D52" w:rsidP="004F37E7">
            <w:pPr>
              <w:spacing w:line="360" w:lineRule="auto"/>
              <w:jc w:val="center"/>
              <w:rPr>
                <w:sz w:val="20"/>
                <w:szCs w:val="20"/>
              </w:rPr>
            </w:pPr>
            <w:r w:rsidRPr="00525B64">
              <w:rPr>
                <w:sz w:val="20"/>
                <w:szCs w:val="20"/>
              </w:rPr>
              <w:t>300</w:t>
            </w:r>
          </w:p>
        </w:tc>
        <w:tc>
          <w:tcPr>
            <w:tcW w:w="607" w:type="pct"/>
            <w:gridSpan w:val="3"/>
            <w:tcMar>
              <w:top w:w="60" w:type="dxa"/>
              <w:left w:w="70" w:type="dxa"/>
              <w:bottom w:w="60" w:type="dxa"/>
              <w:right w:w="70" w:type="dxa"/>
            </w:tcMar>
            <w:vAlign w:val="center"/>
          </w:tcPr>
          <w:p w14:paraId="271BDAD1" w14:textId="50E129E0" w:rsidR="00CC2D52" w:rsidRPr="00525B64" w:rsidRDefault="00ED5264" w:rsidP="004F37E7">
            <w:pPr>
              <w:spacing w:line="360" w:lineRule="auto"/>
              <w:jc w:val="center"/>
              <w:rPr>
                <w:sz w:val="20"/>
                <w:szCs w:val="20"/>
              </w:rPr>
            </w:pPr>
            <w:r w:rsidRPr="00525B64">
              <w:rPr>
                <w:sz w:val="20"/>
                <w:szCs w:val="20"/>
              </w:rPr>
              <w:t>128,30</w:t>
            </w:r>
          </w:p>
        </w:tc>
        <w:tc>
          <w:tcPr>
            <w:tcW w:w="579" w:type="pct"/>
            <w:tcMar>
              <w:top w:w="60" w:type="dxa"/>
              <w:left w:w="70" w:type="dxa"/>
              <w:bottom w:w="60" w:type="dxa"/>
              <w:right w:w="70" w:type="dxa"/>
            </w:tcMar>
            <w:vAlign w:val="center"/>
          </w:tcPr>
          <w:p w14:paraId="72A6524C" w14:textId="02D9D558" w:rsidR="00CC2D52" w:rsidRPr="00525B64" w:rsidRDefault="00ED5264" w:rsidP="004F37E7">
            <w:pPr>
              <w:spacing w:line="360" w:lineRule="auto"/>
              <w:jc w:val="center"/>
              <w:rPr>
                <w:sz w:val="20"/>
                <w:szCs w:val="20"/>
              </w:rPr>
            </w:pPr>
            <w:r w:rsidRPr="00525B64">
              <w:rPr>
                <w:sz w:val="20"/>
                <w:szCs w:val="20"/>
              </w:rPr>
              <w:t>38.490,00</w:t>
            </w:r>
          </w:p>
        </w:tc>
      </w:tr>
      <w:tr w:rsidR="00CC2D52" w:rsidRPr="00525B64" w14:paraId="1C894A05" w14:textId="77777777" w:rsidTr="00525B64">
        <w:trPr>
          <w:cantSplit/>
          <w:trHeight w:val="20"/>
          <w:jc w:val="center"/>
        </w:trPr>
        <w:tc>
          <w:tcPr>
            <w:tcW w:w="4421" w:type="pct"/>
            <w:gridSpan w:val="12"/>
            <w:tcMar>
              <w:top w:w="60" w:type="dxa"/>
              <w:left w:w="70" w:type="dxa"/>
              <w:bottom w:w="60" w:type="dxa"/>
              <w:right w:w="70" w:type="dxa"/>
            </w:tcMar>
            <w:vAlign w:val="center"/>
          </w:tcPr>
          <w:p w14:paraId="0ED49692" w14:textId="3339E56A" w:rsidR="00CC2D52" w:rsidRPr="00525B64" w:rsidRDefault="00CC2D52" w:rsidP="004F37E7">
            <w:pPr>
              <w:spacing w:line="360" w:lineRule="auto"/>
              <w:jc w:val="right"/>
              <w:rPr>
                <w:sz w:val="20"/>
                <w:szCs w:val="20"/>
              </w:rPr>
            </w:pPr>
            <w:r w:rsidRPr="00525B64">
              <w:rPr>
                <w:sz w:val="20"/>
                <w:szCs w:val="20"/>
              </w:rPr>
              <w:t>VALOR GLOBAL DO LOTE 10</w:t>
            </w:r>
            <w:r w:rsidR="00E16374" w:rsidRPr="00525B64">
              <w:rPr>
                <w:sz w:val="20"/>
                <w:szCs w:val="20"/>
              </w:rPr>
              <w:t>4</w:t>
            </w:r>
            <w:r w:rsidRPr="00525B64">
              <w:rPr>
                <w:sz w:val="20"/>
                <w:szCs w:val="20"/>
              </w:rPr>
              <w:t xml:space="preserve"> - COLUNA DE FERRO</w:t>
            </w:r>
          </w:p>
        </w:tc>
        <w:tc>
          <w:tcPr>
            <w:tcW w:w="579" w:type="pct"/>
            <w:tcMar>
              <w:top w:w="60" w:type="dxa"/>
              <w:left w:w="70" w:type="dxa"/>
              <w:bottom w:w="60" w:type="dxa"/>
              <w:right w:w="70" w:type="dxa"/>
            </w:tcMar>
            <w:vAlign w:val="center"/>
          </w:tcPr>
          <w:p w14:paraId="0CA1215B" w14:textId="3451B89D" w:rsidR="00CC2D52" w:rsidRPr="00525B64" w:rsidRDefault="00ED5264" w:rsidP="004F37E7">
            <w:pPr>
              <w:spacing w:line="360" w:lineRule="auto"/>
              <w:jc w:val="center"/>
              <w:rPr>
                <w:sz w:val="20"/>
                <w:szCs w:val="20"/>
              </w:rPr>
            </w:pPr>
            <w:r w:rsidRPr="00525B64">
              <w:rPr>
                <w:sz w:val="20"/>
                <w:szCs w:val="20"/>
              </w:rPr>
              <w:t>38.490,00</w:t>
            </w:r>
          </w:p>
        </w:tc>
      </w:tr>
      <w:tr w:rsidR="00CC2D52" w:rsidRPr="00525B64" w14:paraId="6B9BC053"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59E970DD" w14:textId="3DD14E5E" w:rsidR="00CC2D52" w:rsidRPr="00525B64" w:rsidRDefault="00CC2D52" w:rsidP="004F37E7">
            <w:pPr>
              <w:spacing w:line="360" w:lineRule="auto"/>
              <w:rPr>
                <w:sz w:val="20"/>
                <w:szCs w:val="20"/>
              </w:rPr>
            </w:pPr>
            <w:r w:rsidRPr="00525B64">
              <w:rPr>
                <w:b/>
                <w:sz w:val="20"/>
                <w:szCs w:val="20"/>
              </w:rPr>
              <w:t>LOTE 10</w:t>
            </w:r>
            <w:r w:rsidR="00E16374" w:rsidRPr="00525B64">
              <w:rPr>
                <w:b/>
                <w:sz w:val="20"/>
                <w:szCs w:val="20"/>
              </w:rPr>
              <w:t>5</w:t>
            </w:r>
            <w:r w:rsidRPr="00525B64">
              <w:rPr>
                <w:b/>
                <w:sz w:val="20"/>
                <w:szCs w:val="20"/>
              </w:rPr>
              <w:t xml:space="preserve"> - FITA ISOLANTE</w:t>
            </w:r>
          </w:p>
        </w:tc>
      </w:tr>
      <w:tr w:rsidR="00C6483E" w:rsidRPr="00525B64" w14:paraId="58C2052F" w14:textId="77777777" w:rsidTr="001E2914">
        <w:trPr>
          <w:cantSplit/>
          <w:trHeight w:val="20"/>
          <w:jc w:val="center"/>
        </w:trPr>
        <w:tc>
          <w:tcPr>
            <w:tcW w:w="350" w:type="pct"/>
            <w:tcMar>
              <w:top w:w="60" w:type="dxa"/>
              <w:left w:w="70" w:type="dxa"/>
              <w:bottom w:w="60" w:type="dxa"/>
              <w:right w:w="70" w:type="dxa"/>
            </w:tcMar>
            <w:vAlign w:val="center"/>
          </w:tcPr>
          <w:p w14:paraId="512E1B86"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0E2C8C1" w14:textId="77777777" w:rsidR="00CC2D52" w:rsidRPr="00525B64" w:rsidRDefault="00CC2D52" w:rsidP="004F37E7">
            <w:pPr>
              <w:spacing w:line="360" w:lineRule="auto"/>
              <w:jc w:val="center"/>
              <w:rPr>
                <w:sz w:val="20"/>
                <w:szCs w:val="20"/>
              </w:rPr>
            </w:pPr>
            <w:r w:rsidRPr="00525B64">
              <w:rPr>
                <w:sz w:val="20"/>
                <w:szCs w:val="20"/>
              </w:rPr>
              <w:t>000565</w:t>
            </w:r>
          </w:p>
        </w:tc>
        <w:tc>
          <w:tcPr>
            <w:tcW w:w="1858" w:type="pct"/>
            <w:gridSpan w:val="3"/>
            <w:tcMar>
              <w:top w:w="60" w:type="dxa"/>
              <w:left w:w="70" w:type="dxa"/>
              <w:bottom w:w="60" w:type="dxa"/>
              <w:right w:w="70" w:type="dxa"/>
            </w:tcMar>
            <w:vAlign w:val="center"/>
          </w:tcPr>
          <w:p w14:paraId="473C9597" w14:textId="77777777" w:rsidR="00CC2D52" w:rsidRPr="00525B64" w:rsidRDefault="00CC2D52" w:rsidP="004F37E7">
            <w:pPr>
              <w:spacing w:line="360" w:lineRule="auto"/>
              <w:rPr>
                <w:sz w:val="20"/>
                <w:szCs w:val="20"/>
              </w:rPr>
            </w:pPr>
            <w:r w:rsidRPr="00525B64">
              <w:rPr>
                <w:sz w:val="20"/>
                <w:szCs w:val="20"/>
              </w:rPr>
              <w:t xml:space="preserve">FITA ISOLANTE ANTICHAMAS 20 </w:t>
            </w:r>
            <w:proofErr w:type="spellStart"/>
            <w:r w:rsidRPr="00525B64">
              <w:rPr>
                <w:sz w:val="20"/>
                <w:szCs w:val="20"/>
              </w:rPr>
              <w:t>mts</w:t>
            </w:r>
            <w:proofErr w:type="spellEnd"/>
          </w:p>
        </w:tc>
        <w:tc>
          <w:tcPr>
            <w:tcW w:w="524" w:type="pct"/>
            <w:tcMar>
              <w:top w:w="60" w:type="dxa"/>
              <w:left w:w="70" w:type="dxa"/>
              <w:bottom w:w="60" w:type="dxa"/>
              <w:right w:w="70" w:type="dxa"/>
            </w:tcMar>
            <w:vAlign w:val="center"/>
          </w:tcPr>
          <w:p w14:paraId="7A4396E5"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E00D59E" w14:textId="0F618067" w:rsidR="00CC2D52" w:rsidRPr="00525B64" w:rsidRDefault="002C381C"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510FBCC7" w14:textId="7E93B452" w:rsidR="00CC2D52" w:rsidRPr="00525B64" w:rsidRDefault="00ED5264" w:rsidP="004F37E7">
            <w:pPr>
              <w:spacing w:line="360" w:lineRule="auto"/>
              <w:jc w:val="center"/>
              <w:rPr>
                <w:sz w:val="20"/>
                <w:szCs w:val="20"/>
              </w:rPr>
            </w:pPr>
            <w:r w:rsidRPr="00525B64">
              <w:rPr>
                <w:sz w:val="20"/>
                <w:szCs w:val="20"/>
              </w:rPr>
              <w:t>3,23</w:t>
            </w:r>
          </w:p>
        </w:tc>
        <w:tc>
          <w:tcPr>
            <w:tcW w:w="579" w:type="pct"/>
            <w:tcMar>
              <w:top w:w="60" w:type="dxa"/>
              <w:left w:w="70" w:type="dxa"/>
              <w:bottom w:w="60" w:type="dxa"/>
              <w:right w:w="70" w:type="dxa"/>
            </w:tcMar>
            <w:vAlign w:val="center"/>
          </w:tcPr>
          <w:p w14:paraId="63CA08D7" w14:textId="6FBBCA53" w:rsidR="00CC2D52" w:rsidRPr="00525B64" w:rsidRDefault="00ED5264" w:rsidP="004F37E7">
            <w:pPr>
              <w:spacing w:line="360" w:lineRule="auto"/>
              <w:jc w:val="center"/>
              <w:rPr>
                <w:sz w:val="20"/>
                <w:szCs w:val="20"/>
              </w:rPr>
            </w:pPr>
            <w:r w:rsidRPr="00525B64">
              <w:rPr>
                <w:sz w:val="20"/>
                <w:szCs w:val="20"/>
              </w:rPr>
              <w:t>323,00</w:t>
            </w:r>
          </w:p>
        </w:tc>
      </w:tr>
      <w:tr w:rsidR="00CC2D52" w:rsidRPr="00525B64" w14:paraId="66692BBD" w14:textId="77777777" w:rsidTr="00525B64">
        <w:trPr>
          <w:cantSplit/>
          <w:trHeight w:val="20"/>
          <w:jc w:val="center"/>
        </w:trPr>
        <w:tc>
          <w:tcPr>
            <w:tcW w:w="4421" w:type="pct"/>
            <w:gridSpan w:val="12"/>
            <w:tcMar>
              <w:top w:w="60" w:type="dxa"/>
              <w:left w:w="70" w:type="dxa"/>
              <w:bottom w:w="60" w:type="dxa"/>
              <w:right w:w="70" w:type="dxa"/>
            </w:tcMar>
            <w:vAlign w:val="center"/>
          </w:tcPr>
          <w:p w14:paraId="264DB730" w14:textId="07BF1A9D" w:rsidR="00CC2D52" w:rsidRPr="00525B64" w:rsidRDefault="00CC2D52" w:rsidP="004F37E7">
            <w:pPr>
              <w:spacing w:line="360" w:lineRule="auto"/>
              <w:jc w:val="right"/>
              <w:rPr>
                <w:sz w:val="20"/>
                <w:szCs w:val="20"/>
              </w:rPr>
            </w:pPr>
            <w:r w:rsidRPr="00525B64">
              <w:rPr>
                <w:sz w:val="20"/>
                <w:szCs w:val="20"/>
              </w:rPr>
              <w:lastRenderedPageBreak/>
              <w:t>VALOR GLOBAL DO LOTE 10</w:t>
            </w:r>
            <w:r w:rsidR="00E16374" w:rsidRPr="00525B64">
              <w:rPr>
                <w:sz w:val="20"/>
                <w:szCs w:val="20"/>
              </w:rPr>
              <w:t>5</w:t>
            </w:r>
            <w:r w:rsidRPr="00525B64">
              <w:rPr>
                <w:sz w:val="20"/>
                <w:szCs w:val="20"/>
              </w:rPr>
              <w:t xml:space="preserve"> - FITA ISOLANTE</w:t>
            </w:r>
          </w:p>
        </w:tc>
        <w:tc>
          <w:tcPr>
            <w:tcW w:w="579" w:type="pct"/>
            <w:tcMar>
              <w:top w:w="60" w:type="dxa"/>
              <w:left w:w="70" w:type="dxa"/>
              <w:bottom w:w="60" w:type="dxa"/>
              <w:right w:w="70" w:type="dxa"/>
            </w:tcMar>
            <w:vAlign w:val="center"/>
          </w:tcPr>
          <w:p w14:paraId="0E79817C" w14:textId="756F7EC7" w:rsidR="00CC2D52" w:rsidRPr="00525B64" w:rsidRDefault="00ED5264" w:rsidP="004F37E7">
            <w:pPr>
              <w:spacing w:line="360" w:lineRule="auto"/>
              <w:jc w:val="center"/>
              <w:rPr>
                <w:sz w:val="20"/>
                <w:szCs w:val="20"/>
              </w:rPr>
            </w:pPr>
            <w:r w:rsidRPr="00525B64">
              <w:rPr>
                <w:sz w:val="20"/>
                <w:szCs w:val="20"/>
              </w:rPr>
              <w:t>323,00</w:t>
            </w:r>
          </w:p>
        </w:tc>
      </w:tr>
      <w:tr w:rsidR="00CC2D52" w:rsidRPr="00525B64" w14:paraId="3CE54603"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6BBFEC9D" w14:textId="6A9E5E30" w:rsidR="00CC2D52" w:rsidRPr="00525B64" w:rsidRDefault="00CC2D52" w:rsidP="004F37E7">
            <w:pPr>
              <w:spacing w:line="360" w:lineRule="auto"/>
              <w:rPr>
                <w:sz w:val="20"/>
                <w:szCs w:val="20"/>
              </w:rPr>
            </w:pPr>
            <w:r w:rsidRPr="00525B64">
              <w:rPr>
                <w:b/>
                <w:sz w:val="20"/>
                <w:szCs w:val="20"/>
              </w:rPr>
              <w:t>LOTE 10</w:t>
            </w:r>
            <w:r w:rsidR="00E16374" w:rsidRPr="00525B64">
              <w:rPr>
                <w:b/>
                <w:sz w:val="20"/>
                <w:szCs w:val="20"/>
              </w:rPr>
              <w:t>6</w:t>
            </w:r>
            <w:r w:rsidRPr="00525B64">
              <w:rPr>
                <w:b/>
                <w:sz w:val="20"/>
                <w:szCs w:val="20"/>
              </w:rPr>
              <w:t xml:space="preserve"> - MADEIRITE RESINADO</w:t>
            </w:r>
          </w:p>
        </w:tc>
      </w:tr>
      <w:tr w:rsidR="00C6483E" w:rsidRPr="00525B64" w14:paraId="7397BC4E" w14:textId="77777777" w:rsidTr="001E2914">
        <w:trPr>
          <w:cantSplit/>
          <w:trHeight w:val="20"/>
          <w:jc w:val="center"/>
        </w:trPr>
        <w:tc>
          <w:tcPr>
            <w:tcW w:w="350" w:type="pct"/>
            <w:tcMar>
              <w:top w:w="60" w:type="dxa"/>
              <w:left w:w="70" w:type="dxa"/>
              <w:bottom w:w="60" w:type="dxa"/>
              <w:right w:w="70" w:type="dxa"/>
            </w:tcMar>
            <w:vAlign w:val="center"/>
          </w:tcPr>
          <w:p w14:paraId="42BBA80C"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342AAEB9" w14:textId="77777777" w:rsidR="00CC2D52" w:rsidRPr="00525B64" w:rsidRDefault="00CC2D52" w:rsidP="004F37E7">
            <w:pPr>
              <w:spacing w:line="360" w:lineRule="auto"/>
              <w:jc w:val="center"/>
              <w:rPr>
                <w:sz w:val="20"/>
                <w:szCs w:val="20"/>
              </w:rPr>
            </w:pPr>
            <w:r w:rsidRPr="00525B64">
              <w:rPr>
                <w:sz w:val="20"/>
                <w:szCs w:val="20"/>
              </w:rPr>
              <w:t>022776</w:t>
            </w:r>
          </w:p>
        </w:tc>
        <w:tc>
          <w:tcPr>
            <w:tcW w:w="1858" w:type="pct"/>
            <w:gridSpan w:val="3"/>
            <w:tcMar>
              <w:top w:w="60" w:type="dxa"/>
              <w:left w:w="70" w:type="dxa"/>
              <w:bottom w:w="60" w:type="dxa"/>
              <w:right w:w="70" w:type="dxa"/>
            </w:tcMar>
            <w:vAlign w:val="center"/>
          </w:tcPr>
          <w:p w14:paraId="647DCB4B" w14:textId="77777777" w:rsidR="00CC2D52" w:rsidRPr="00525B64" w:rsidRDefault="00CC2D52" w:rsidP="004F37E7">
            <w:pPr>
              <w:spacing w:line="360" w:lineRule="auto"/>
              <w:rPr>
                <w:sz w:val="20"/>
                <w:szCs w:val="20"/>
              </w:rPr>
            </w:pPr>
            <w:r w:rsidRPr="00525B64">
              <w:rPr>
                <w:sz w:val="20"/>
                <w:szCs w:val="20"/>
              </w:rPr>
              <w:t>FOLHAS MADEIRITE RESINADO E=6MM DIMENSÕES  2,20X1,10M</w:t>
            </w:r>
          </w:p>
        </w:tc>
        <w:tc>
          <w:tcPr>
            <w:tcW w:w="524" w:type="pct"/>
            <w:tcMar>
              <w:top w:w="60" w:type="dxa"/>
              <w:left w:w="70" w:type="dxa"/>
              <w:bottom w:w="60" w:type="dxa"/>
              <w:right w:w="70" w:type="dxa"/>
            </w:tcMar>
            <w:vAlign w:val="center"/>
          </w:tcPr>
          <w:p w14:paraId="48ECDF27"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239AC04" w14:textId="562EC860" w:rsidR="00CC2D52" w:rsidRPr="00525B64" w:rsidRDefault="0041480F"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3988EEEB" w14:textId="7A6F9151" w:rsidR="00CC2D52" w:rsidRPr="00525B64" w:rsidRDefault="00ED5264" w:rsidP="004F37E7">
            <w:pPr>
              <w:spacing w:line="360" w:lineRule="auto"/>
              <w:jc w:val="center"/>
              <w:rPr>
                <w:sz w:val="20"/>
                <w:szCs w:val="20"/>
              </w:rPr>
            </w:pPr>
            <w:r w:rsidRPr="00525B64">
              <w:rPr>
                <w:sz w:val="20"/>
                <w:szCs w:val="20"/>
              </w:rPr>
              <w:t>71,15</w:t>
            </w:r>
          </w:p>
        </w:tc>
        <w:tc>
          <w:tcPr>
            <w:tcW w:w="579" w:type="pct"/>
            <w:tcMar>
              <w:top w:w="60" w:type="dxa"/>
              <w:left w:w="70" w:type="dxa"/>
              <w:bottom w:w="60" w:type="dxa"/>
              <w:right w:w="70" w:type="dxa"/>
            </w:tcMar>
            <w:vAlign w:val="center"/>
          </w:tcPr>
          <w:p w14:paraId="55428290" w14:textId="57B412FF" w:rsidR="00CC2D52" w:rsidRPr="00525B64" w:rsidRDefault="00ED5264" w:rsidP="004F37E7">
            <w:pPr>
              <w:spacing w:line="360" w:lineRule="auto"/>
              <w:jc w:val="center"/>
              <w:rPr>
                <w:sz w:val="20"/>
                <w:szCs w:val="20"/>
              </w:rPr>
            </w:pPr>
            <w:r w:rsidRPr="00525B64">
              <w:rPr>
                <w:sz w:val="20"/>
                <w:szCs w:val="20"/>
              </w:rPr>
              <w:t>3.557,50</w:t>
            </w:r>
          </w:p>
        </w:tc>
      </w:tr>
      <w:tr w:rsidR="00C6483E" w:rsidRPr="00525B64" w14:paraId="5CD9F500" w14:textId="77777777" w:rsidTr="001E2914">
        <w:trPr>
          <w:cantSplit/>
          <w:trHeight w:val="20"/>
          <w:jc w:val="center"/>
        </w:trPr>
        <w:tc>
          <w:tcPr>
            <w:tcW w:w="350" w:type="pct"/>
            <w:tcMar>
              <w:top w:w="60" w:type="dxa"/>
              <w:left w:w="70" w:type="dxa"/>
              <w:bottom w:w="60" w:type="dxa"/>
              <w:right w:w="70" w:type="dxa"/>
            </w:tcMar>
            <w:vAlign w:val="center"/>
          </w:tcPr>
          <w:p w14:paraId="1F1FEF0E"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2722A329" w14:textId="77777777" w:rsidR="00CC2D52" w:rsidRPr="00525B64" w:rsidRDefault="00CC2D52" w:rsidP="004F37E7">
            <w:pPr>
              <w:spacing w:line="360" w:lineRule="auto"/>
              <w:jc w:val="center"/>
              <w:rPr>
                <w:sz w:val="20"/>
                <w:szCs w:val="20"/>
              </w:rPr>
            </w:pPr>
            <w:r w:rsidRPr="00525B64">
              <w:rPr>
                <w:sz w:val="20"/>
                <w:szCs w:val="20"/>
              </w:rPr>
              <w:t>022777</w:t>
            </w:r>
          </w:p>
        </w:tc>
        <w:tc>
          <w:tcPr>
            <w:tcW w:w="1858" w:type="pct"/>
            <w:gridSpan w:val="3"/>
            <w:tcMar>
              <w:top w:w="60" w:type="dxa"/>
              <w:left w:w="70" w:type="dxa"/>
              <w:bottom w:w="60" w:type="dxa"/>
              <w:right w:w="70" w:type="dxa"/>
            </w:tcMar>
            <w:vAlign w:val="center"/>
          </w:tcPr>
          <w:p w14:paraId="76DA22C6" w14:textId="77777777" w:rsidR="00CC2D52" w:rsidRPr="00525B64" w:rsidRDefault="00CC2D52" w:rsidP="004F37E7">
            <w:pPr>
              <w:spacing w:line="360" w:lineRule="auto"/>
              <w:rPr>
                <w:sz w:val="20"/>
                <w:szCs w:val="20"/>
              </w:rPr>
            </w:pPr>
            <w:r w:rsidRPr="00525B64">
              <w:rPr>
                <w:sz w:val="20"/>
                <w:szCs w:val="20"/>
              </w:rPr>
              <w:t>FOLHAS MADEIRITE RESINADO E=10MM DIMENSÕES  2,20X1,10M</w:t>
            </w:r>
          </w:p>
        </w:tc>
        <w:tc>
          <w:tcPr>
            <w:tcW w:w="524" w:type="pct"/>
            <w:tcMar>
              <w:top w:w="60" w:type="dxa"/>
              <w:left w:w="70" w:type="dxa"/>
              <w:bottom w:w="60" w:type="dxa"/>
              <w:right w:w="70" w:type="dxa"/>
            </w:tcMar>
            <w:vAlign w:val="center"/>
          </w:tcPr>
          <w:p w14:paraId="2974FFB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881E339" w14:textId="6F0CA779" w:rsidR="00CC2D52" w:rsidRPr="00525B64" w:rsidRDefault="0041480F"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79F6C4D7" w14:textId="078C1994" w:rsidR="00CC2D52" w:rsidRPr="00525B64" w:rsidRDefault="00ED5264" w:rsidP="004F37E7">
            <w:pPr>
              <w:spacing w:line="360" w:lineRule="auto"/>
              <w:jc w:val="center"/>
              <w:rPr>
                <w:sz w:val="20"/>
                <w:szCs w:val="20"/>
              </w:rPr>
            </w:pPr>
            <w:r w:rsidRPr="00525B64">
              <w:rPr>
                <w:sz w:val="20"/>
                <w:szCs w:val="20"/>
              </w:rPr>
              <w:t>95,25</w:t>
            </w:r>
          </w:p>
        </w:tc>
        <w:tc>
          <w:tcPr>
            <w:tcW w:w="579" w:type="pct"/>
            <w:tcMar>
              <w:top w:w="60" w:type="dxa"/>
              <w:left w:w="70" w:type="dxa"/>
              <w:bottom w:w="60" w:type="dxa"/>
              <w:right w:w="70" w:type="dxa"/>
            </w:tcMar>
            <w:vAlign w:val="center"/>
          </w:tcPr>
          <w:p w14:paraId="0AEA62B8" w14:textId="00C6B5AE" w:rsidR="00CC2D52" w:rsidRPr="00525B64" w:rsidRDefault="00ED5264" w:rsidP="004F37E7">
            <w:pPr>
              <w:spacing w:line="360" w:lineRule="auto"/>
              <w:jc w:val="center"/>
              <w:rPr>
                <w:sz w:val="20"/>
                <w:szCs w:val="20"/>
              </w:rPr>
            </w:pPr>
            <w:r w:rsidRPr="00525B64">
              <w:rPr>
                <w:sz w:val="20"/>
                <w:szCs w:val="20"/>
              </w:rPr>
              <w:t>4.762,50</w:t>
            </w:r>
          </w:p>
        </w:tc>
      </w:tr>
      <w:tr w:rsidR="00C6483E" w:rsidRPr="00525B64" w14:paraId="56FFC832" w14:textId="77777777" w:rsidTr="001E2914">
        <w:trPr>
          <w:cantSplit/>
          <w:trHeight w:val="20"/>
          <w:jc w:val="center"/>
        </w:trPr>
        <w:tc>
          <w:tcPr>
            <w:tcW w:w="350" w:type="pct"/>
            <w:tcMar>
              <w:top w:w="60" w:type="dxa"/>
              <w:left w:w="70" w:type="dxa"/>
              <w:bottom w:w="60" w:type="dxa"/>
              <w:right w:w="70" w:type="dxa"/>
            </w:tcMar>
            <w:vAlign w:val="center"/>
          </w:tcPr>
          <w:p w14:paraId="3098D7C5"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729A6114" w14:textId="77777777" w:rsidR="00CC2D52" w:rsidRPr="00525B64" w:rsidRDefault="00CC2D52" w:rsidP="004F37E7">
            <w:pPr>
              <w:spacing w:line="360" w:lineRule="auto"/>
              <w:jc w:val="center"/>
              <w:rPr>
                <w:sz w:val="20"/>
                <w:szCs w:val="20"/>
              </w:rPr>
            </w:pPr>
            <w:r w:rsidRPr="00525B64">
              <w:rPr>
                <w:sz w:val="20"/>
                <w:szCs w:val="20"/>
              </w:rPr>
              <w:t>022778</w:t>
            </w:r>
          </w:p>
        </w:tc>
        <w:tc>
          <w:tcPr>
            <w:tcW w:w="1858" w:type="pct"/>
            <w:gridSpan w:val="3"/>
            <w:tcMar>
              <w:top w:w="60" w:type="dxa"/>
              <w:left w:w="70" w:type="dxa"/>
              <w:bottom w:w="60" w:type="dxa"/>
              <w:right w:w="70" w:type="dxa"/>
            </w:tcMar>
            <w:vAlign w:val="center"/>
          </w:tcPr>
          <w:p w14:paraId="278B252B" w14:textId="77777777" w:rsidR="00CC2D52" w:rsidRPr="00525B64" w:rsidRDefault="00CC2D52" w:rsidP="004F37E7">
            <w:pPr>
              <w:spacing w:line="360" w:lineRule="auto"/>
              <w:rPr>
                <w:sz w:val="20"/>
                <w:szCs w:val="20"/>
              </w:rPr>
            </w:pPr>
            <w:r w:rsidRPr="00525B64">
              <w:rPr>
                <w:sz w:val="20"/>
                <w:szCs w:val="20"/>
              </w:rPr>
              <w:t>FOLHAS MADEIRITE RESINADO E=18MM DIMENSÕES  2,20X1,10M</w:t>
            </w:r>
          </w:p>
        </w:tc>
        <w:tc>
          <w:tcPr>
            <w:tcW w:w="524" w:type="pct"/>
            <w:tcMar>
              <w:top w:w="60" w:type="dxa"/>
              <w:left w:w="70" w:type="dxa"/>
              <w:bottom w:w="60" w:type="dxa"/>
              <w:right w:w="70" w:type="dxa"/>
            </w:tcMar>
            <w:vAlign w:val="center"/>
          </w:tcPr>
          <w:p w14:paraId="201DA17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BC8FB19" w14:textId="33020E2A" w:rsidR="00CC2D52" w:rsidRPr="00525B64" w:rsidRDefault="0041480F"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5855BAE2" w14:textId="03DAC066" w:rsidR="00CC2D52" w:rsidRPr="00525B64" w:rsidRDefault="00ED5264" w:rsidP="004F37E7">
            <w:pPr>
              <w:spacing w:line="360" w:lineRule="auto"/>
              <w:jc w:val="center"/>
              <w:rPr>
                <w:sz w:val="20"/>
                <w:szCs w:val="20"/>
              </w:rPr>
            </w:pPr>
            <w:r w:rsidRPr="00525B64">
              <w:rPr>
                <w:sz w:val="20"/>
                <w:szCs w:val="20"/>
              </w:rPr>
              <w:t>108,25</w:t>
            </w:r>
          </w:p>
        </w:tc>
        <w:tc>
          <w:tcPr>
            <w:tcW w:w="579" w:type="pct"/>
            <w:tcMar>
              <w:top w:w="60" w:type="dxa"/>
              <w:left w:w="70" w:type="dxa"/>
              <w:bottom w:w="60" w:type="dxa"/>
              <w:right w:w="70" w:type="dxa"/>
            </w:tcMar>
            <w:vAlign w:val="center"/>
          </w:tcPr>
          <w:p w14:paraId="6BEF50E8" w14:textId="3A136516" w:rsidR="00CC2D52" w:rsidRPr="00525B64" w:rsidRDefault="00ED5264" w:rsidP="004F37E7">
            <w:pPr>
              <w:spacing w:line="360" w:lineRule="auto"/>
              <w:jc w:val="center"/>
              <w:rPr>
                <w:sz w:val="20"/>
                <w:szCs w:val="20"/>
              </w:rPr>
            </w:pPr>
            <w:r w:rsidRPr="00525B64">
              <w:rPr>
                <w:sz w:val="20"/>
                <w:szCs w:val="20"/>
              </w:rPr>
              <w:t>5.412,50</w:t>
            </w:r>
          </w:p>
        </w:tc>
      </w:tr>
      <w:tr w:rsidR="00CC2D52" w:rsidRPr="00525B64" w14:paraId="2AC44AA9" w14:textId="77777777" w:rsidTr="00525B64">
        <w:trPr>
          <w:cantSplit/>
          <w:trHeight w:val="20"/>
          <w:jc w:val="center"/>
        </w:trPr>
        <w:tc>
          <w:tcPr>
            <w:tcW w:w="4421" w:type="pct"/>
            <w:gridSpan w:val="12"/>
            <w:tcMar>
              <w:top w:w="60" w:type="dxa"/>
              <w:left w:w="70" w:type="dxa"/>
              <w:bottom w:w="60" w:type="dxa"/>
              <w:right w:w="70" w:type="dxa"/>
            </w:tcMar>
            <w:vAlign w:val="center"/>
          </w:tcPr>
          <w:p w14:paraId="2DB00001" w14:textId="33654CED" w:rsidR="00CC2D52" w:rsidRPr="00525B64" w:rsidRDefault="00CC2D52" w:rsidP="004F37E7">
            <w:pPr>
              <w:spacing w:line="360" w:lineRule="auto"/>
              <w:jc w:val="right"/>
              <w:rPr>
                <w:sz w:val="20"/>
                <w:szCs w:val="20"/>
              </w:rPr>
            </w:pPr>
            <w:r w:rsidRPr="00525B64">
              <w:rPr>
                <w:sz w:val="20"/>
                <w:szCs w:val="20"/>
              </w:rPr>
              <w:t>VALOR GLOBAL DO LOTE 10</w:t>
            </w:r>
            <w:r w:rsidR="00E16374" w:rsidRPr="00525B64">
              <w:rPr>
                <w:sz w:val="20"/>
                <w:szCs w:val="20"/>
              </w:rPr>
              <w:t>6</w:t>
            </w:r>
            <w:r w:rsidRPr="00525B64">
              <w:rPr>
                <w:sz w:val="20"/>
                <w:szCs w:val="20"/>
              </w:rPr>
              <w:t xml:space="preserve"> - MADEIRITE RESINADO</w:t>
            </w:r>
          </w:p>
        </w:tc>
        <w:tc>
          <w:tcPr>
            <w:tcW w:w="579" w:type="pct"/>
            <w:tcMar>
              <w:top w:w="60" w:type="dxa"/>
              <w:left w:w="70" w:type="dxa"/>
              <w:bottom w:w="60" w:type="dxa"/>
              <w:right w:w="70" w:type="dxa"/>
            </w:tcMar>
            <w:vAlign w:val="center"/>
          </w:tcPr>
          <w:p w14:paraId="53FCF809" w14:textId="659BE349" w:rsidR="00CC2D52" w:rsidRPr="00525B64" w:rsidRDefault="00ED5264" w:rsidP="004F37E7">
            <w:pPr>
              <w:spacing w:line="360" w:lineRule="auto"/>
              <w:jc w:val="center"/>
              <w:rPr>
                <w:sz w:val="20"/>
                <w:szCs w:val="20"/>
              </w:rPr>
            </w:pPr>
            <w:r w:rsidRPr="00525B64">
              <w:rPr>
                <w:sz w:val="20"/>
                <w:szCs w:val="20"/>
              </w:rPr>
              <w:t>13.732,50</w:t>
            </w:r>
          </w:p>
        </w:tc>
      </w:tr>
      <w:tr w:rsidR="00CC2D52" w:rsidRPr="00525B64" w14:paraId="55A4B683"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4771039F" w14:textId="7E6C5DEE" w:rsidR="00CC2D52" w:rsidRPr="00525B64" w:rsidRDefault="00CC2D52" w:rsidP="004F37E7">
            <w:pPr>
              <w:spacing w:line="360" w:lineRule="auto"/>
              <w:rPr>
                <w:sz w:val="20"/>
                <w:szCs w:val="20"/>
              </w:rPr>
            </w:pPr>
            <w:r w:rsidRPr="00525B64">
              <w:rPr>
                <w:b/>
                <w:sz w:val="20"/>
                <w:szCs w:val="20"/>
              </w:rPr>
              <w:t>LOTE 10</w:t>
            </w:r>
            <w:r w:rsidR="00E16374" w:rsidRPr="00525B64">
              <w:rPr>
                <w:b/>
                <w:sz w:val="20"/>
                <w:szCs w:val="20"/>
              </w:rPr>
              <w:t>7</w:t>
            </w:r>
            <w:r w:rsidRPr="00525B64">
              <w:rPr>
                <w:b/>
                <w:sz w:val="20"/>
                <w:szCs w:val="20"/>
              </w:rPr>
              <w:t xml:space="preserve"> - FOLHAS MADEIRITE PLASTIFICADO</w:t>
            </w:r>
          </w:p>
        </w:tc>
      </w:tr>
      <w:tr w:rsidR="00C6483E" w:rsidRPr="00525B64" w14:paraId="6BDD9748" w14:textId="77777777" w:rsidTr="001E2914">
        <w:trPr>
          <w:cantSplit/>
          <w:trHeight w:val="20"/>
          <w:jc w:val="center"/>
        </w:trPr>
        <w:tc>
          <w:tcPr>
            <w:tcW w:w="350" w:type="pct"/>
            <w:tcMar>
              <w:top w:w="60" w:type="dxa"/>
              <w:left w:w="70" w:type="dxa"/>
              <w:bottom w:w="60" w:type="dxa"/>
              <w:right w:w="70" w:type="dxa"/>
            </w:tcMar>
            <w:vAlign w:val="center"/>
          </w:tcPr>
          <w:p w14:paraId="2AFAB1EF"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6E88D857" w14:textId="77777777" w:rsidR="00CC2D52" w:rsidRPr="00525B64" w:rsidRDefault="00CC2D52" w:rsidP="004F37E7">
            <w:pPr>
              <w:spacing w:line="360" w:lineRule="auto"/>
              <w:jc w:val="center"/>
              <w:rPr>
                <w:sz w:val="20"/>
                <w:szCs w:val="20"/>
              </w:rPr>
            </w:pPr>
            <w:r w:rsidRPr="00525B64">
              <w:rPr>
                <w:sz w:val="20"/>
                <w:szCs w:val="20"/>
              </w:rPr>
              <w:t>022779</w:t>
            </w:r>
          </w:p>
        </w:tc>
        <w:tc>
          <w:tcPr>
            <w:tcW w:w="1858" w:type="pct"/>
            <w:gridSpan w:val="3"/>
            <w:tcMar>
              <w:top w:w="60" w:type="dxa"/>
              <w:left w:w="70" w:type="dxa"/>
              <w:bottom w:w="60" w:type="dxa"/>
              <w:right w:w="70" w:type="dxa"/>
            </w:tcMar>
            <w:vAlign w:val="center"/>
          </w:tcPr>
          <w:p w14:paraId="12E07C7E" w14:textId="77777777" w:rsidR="00CC2D52" w:rsidRPr="00525B64" w:rsidRDefault="00CC2D52" w:rsidP="004F37E7">
            <w:pPr>
              <w:spacing w:line="360" w:lineRule="auto"/>
              <w:rPr>
                <w:sz w:val="20"/>
                <w:szCs w:val="20"/>
              </w:rPr>
            </w:pPr>
            <w:r w:rsidRPr="00525B64">
              <w:rPr>
                <w:sz w:val="20"/>
                <w:szCs w:val="20"/>
              </w:rPr>
              <w:t>FOLHAS MADEIRITE PLASTIFICADO E=18MM DIMENSÕES  2,20X1,10M</w:t>
            </w:r>
          </w:p>
        </w:tc>
        <w:tc>
          <w:tcPr>
            <w:tcW w:w="524" w:type="pct"/>
            <w:tcMar>
              <w:top w:w="60" w:type="dxa"/>
              <w:left w:w="70" w:type="dxa"/>
              <w:bottom w:w="60" w:type="dxa"/>
              <w:right w:w="70" w:type="dxa"/>
            </w:tcMar>
            <w:vAlign w:val="center"/>
          </w:tcPr>
          <w:p w14:paraId="49149D0E"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6D9ED2A"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616C3E3F" w14:textId="036411E0" w:rsidR="00CC2D52" w:rsidRPr="00525B64" w:rsidRDefault="00ED5264" w:rsidP="004F37E7">
            <w:pPr>
              <w:spacing w:line="360" w:lineRule="auto"/>
              <w:jc w:val="center"/>
              <w:rPr>
                <w:sz w:val="20"/>
                <w:szCs w:val="20"/>
              </w:rPr>
            </w:pPr>
            <w:r w:rsidRPr="00525B64">
              <w:rPr>
                <w:sz w:val="20"/>
                <w:szCs w:val="20"/>
              </w:rPr>
              <w:t>286,25</w:t>
            </w:r>
          </w:p>
        </w:tc>
        <w:tc>
          <w:tcPr>
            <w:tcW w:w="579" w:type="pct"/>
            <w:tcMar>
              <w:top w:w="60" w:type="dxa"/>
              <w:left w:w="70" w:type="dxa"/>
              <w:bottom w:w="60" w:type="dxa"/>
              <w:right w:w="70" w:type="dxa"/>
            </w:tcMar>
            <w:vAlign w:val="center"/>
          </w:tcPr>
          <w:p w14:paraId="109CD680" w14:textId="0324D302" w:rsidR="00CC2D52" w:rsidRPr="00525B64" w:rsidRDefault="00ED5264" w:rsidP="004F37E7">
            <w:pPr>
              <w:spacing w:line="360" w:lineRule="auto"/>
              <w:jc w:val="center"/>
              <w:rPr>
                <w:sz w:val="20"/>
                <w:szCs w:val="20"/>
              </w:rPr>
            </w:pPr>
            <w:r w:rsidRPr="00525B64">
              <w:rPr>
                <w:sz w:val="20"/>
                <w:szCs w:val="20"/>
              </w:rPr>
              <w:t>28.625,00</w:t>
            </w:r>
          </w:p>
        </w:tc>
      </w:tr>
      <w:tr w:rsidR="00CC2D52" w:rsidRPr="00525B64" w14:paraId="2AFC13B4" w14:textId="77777777" w:rsidTr="00525B64">
        <w:trPr>
          <w:cantSplit/>
          <w:trHeight w:val="20"/>
          <w:jc w:val="center"/>
        </w:trPr>
        <w:tc>
          <w:tcPr>
            <w:tcW w:w="4421" w:type="pct"/>
            <w:gridSpan w:val="12"/>
            <w:tcMar>
              <w:top w:w="60" w:type="dxa"/>
              <w:left w:w="70" w:type="dxa"/>
              <w:bottom w:w="60" w:type="dxa"/>
              <w:right w:w="70" w:type="dxa"/>
            </w:tcMar>
            <w:vAlign w:val="center"/>
          </w:tcPr>
          <w:p w14:paraId="2F019A7F" w14:textId="59ABEB13" w:rsidR="00CC2D52" w:rsidRPr="00525B64" w:rsidRDefault="00CC2D52" w:rsidP="004F37E7">
            <w:pPr>
              <w:spacing w:line="360" w:lineRule="auto"/>
              <w:jc w:val="right"/>
              <w:rPr>
                <w:sz w:val="20"/>
                <w:szCs w:val="20"/>
              </w:rPr>
            </w:pPr>
            <w:r w:rsidRPr="00525B64">
              <w:rPr>
                <w:sz w:val="20"/>
                <w:szCs w:val="20"/>
              </w:rPr>
              <w:t>VALOR GLOBAL DO LOTE 10</w:t>
            </w:r>
            <w:r w:rsidR="00E16374" w:rsidRPr="00525B64">
              <w:rPr>
                <w:sz w:val="20"/>
                <w:szCs w:val="20"/>
              </w:rPr>
              <w:t>7</w:t>
            </w:r>
            <w:r w:rsidRPr="00525B64">
              <w:rPr>
                <w:sz w:val="20"/>
                <w:szCs w:val="20"/>
              </w:rPr>
              <w:t xml:space="preserve"> - FOLHAS MADEIRITE PLASTIFICADO</w:t>
            </w:r>
          </w:p>
        </w:tc>
        <w:tc>
          <w:tcPr>
            <w:tcW w:w="579" w:type="pct"/>
            <w:tcMar>
              <w:top w:w="60" w:type="dxa"/>
              <w:left w:w="70" w:type="dxa"/>
              <w:bottom w:w="60" w:type="dxa"/>
              <w:right w:w="70" w:type="dxa"/>
            </w:tcMar>
            <w:vAlign w:val="center"/>
          </w:tcPr>
          <w:p w14:paraId="6B90BEFE" w14:textId="3DDC59BA" w:rsidR="00CC2D52" w:rsidRPr="00525B64" w:rsidRDefault="00ED5264" w:rsidP="004F37E7">
            <w:pPr>
              <w:spacing w:line="360" w:lineRule="auto"/>
              <w:jc w:val="center"/>
              <w:rPr>
                <w:sz w:val="20"/>
                <w:szCs w:val="20"/>
              </w:rPr>
            </w:pPr>
            <w:r w:rsidRPr="00525B64">
              <w:rPr>
                <w:sz w:val="20"/>
                <w:szCs w:val="20"/>
              </w:rPr>
              <w:t>28.625,00</w:t>
            </w:r>
          </w:p>
        </w:tc>
      </w:tr>
      <w:tr w:rsidR="00CC2D52" w:rsidRPr="00525B64" w14:paraId="6938B673"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238CBCEE" w14:textId="71193148" w:rsidR="00CC2D52" w:rsidRPr="00525B64" w:rsidRDefault="00CC2D52" w:rsidP="004F37E7">
            <w:pPr>
              <w:spacing w:line="360" w:lineRule="auto"/>
              <w:rPr>
                <w:sz w:val="20"/>
                <w:szCs w:val="20"/>
              </w:rPr>
            </w:pPr>
            <w:r w:rsidRPr="00525B64">
              <w:rPr>
                <w:b/>
                <w:sz w:val="20"/>
                <w:szCs w:val="20"/>
              </w:rPr>
              <w:t>LOTE 10</w:t>
            </w:r>
            <w:r w:rsidR="00E16374" w:rsidRPr="00525B64">
              <w:rPr>
                <w:b/>
                <w:sz w:val="20"/>
                <w:szCs w:val="20"/>
              </w:rPr>
              <w:t>8</w:t>
            </w:r>
            <w:r w:rsidRPr="00525B64">
              <w:rPr>
                <w:b/>
                <w:sz w:val="20"/>
                <w:szCs w:val="20"/>
              </w:rPr>
              <w:t xml:space="preserve"> - INTERRUPTORES TECLA SIMPLES</w:t>
            </w:r>
          </w:p>
        </w:tc>
      </w:tr>
      <w:tr w:rsidR="00C6483E" w:rsidRPr="00525B64" w14:paraId="731A0C99" w14:textId="77777777" w:rsidTr="001E2914">
        <w:trPr>
          <w:cantSplit/>
          <w:trHeight w:val="20"/>
          <w:jc w:val="center"/>
        </w:trPr>
        <w:tc>
          <w:tcPr>
            <w:tcW w:w="350" w:type="pct"/>
            <w:tcMar>
              <w:top w:w="60" w:type="dxa"/>
              <w:left w:w="70" w:type="dxa"/>
              <w:bottom w:w="60" w:type="dxa"/>
              <w:right w:w="70" w:type="dxa"/>
            </w:tcMar>
            <w:vAlign w:val="center"/>
          </w:tcPr>
          <w:p w14:paraId="3FBC3843"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32C73E0E" w14:textId="77777777" w:rsidR="00CC2D52" w:rsidRPr="00525B64" w:rsidRDefault="00CC2D52" w:rsidP="004F37E7">
            <w:pPr>
              <w:spacing w:line="360" w:lineRule="auto"/>
              <w:jc w:val="center"/>
              <w:rPr>
                <w:sz w:val="20"/>
                <w:szCs w:val="20"/>
              </w:rPr>
            </w:pPr>
            <w:r w:rsidRPr="00525B64">
              <w:rPr>
                <w:sz w:val="20"/>
                <w:szCs w:val="20"/>
              </w:rPr>
              <w:t>000787</w:t>
            </w:r>
          </w:p>
        </w:tc>
        <w:tc>
          <w:tcPr>
            <w:tcW w:w="1858" w:type="pct"/>
            <w:gridSpan w:val="3"/>
            <w:tcMar>
              <w:top w:w="60" w:type="dxa"/>
              <w:left w:w="70" w:type="dxa"/>
              <w:bottom w:w="60" w:type="dxa"/>
              <w:right w:w="70" w:type="dxa"/>
            </w:tcMar>
            <w:vAlign w:val="center"/>
          </w:tcPr>
          <w:p w14:paraId="20A45F27" w14:textId="77777777" w:rsidR="00CC2D52" w:rsidRPr="00525B64" w:rsidRDefault="00CC2D52" w:rsidP="004F37E7">
            <w:pPr>
              <w:spacing w:line="360" w:lineRule="auto"/>
              <w:rPr>
                <w:sz w:val="20"/>
                <w:szCs w:val="20"/>
              </w:rPr>
            </w:pPr>
            <w:r w:rsidRPr="00525B64">
              <w:rPr>
                <w:sz w:val="20"/>
                <w:szCs w:val="20"/>
              </w:rPr>
              <w:t>INTERRUPTORES 01 (UMA) TECLA SIMPLES C/ PLACA</w:t>
            </w:r>
          </w:p>
        </w:tc>
        <w:tc>
          <w:tcPr>
            <w:tcW w:w="524" w:type="pct"/>
            <w:tcMar>
              <w:top w:w="60" w:type="dxa"/>
              <w:left w:w="70" w:type="dxa"/>
              <w:bottom w:w="60" w:type="dxa"/>
              <w:right w:w="70" w:type="dxa"/>
            </w:tcMar>
            <w:vAlign w:val="center"/>
          </w:tcPr>
          <w:p w14:paraId="5CE31A4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F732D92" w14:textId="77777777" w:rsidR="00CC2D52" w:rsidRPr="00525B64" w:rsidRDefault="00CC2D52"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50A7FA7A" w14:textId="1F92040D" w:rsidR="00CC2D52" w:rsidRPr="00525B64" w:rsidRDefault="00ED5264" w:rsidP="004F37E7">
            <w:pPr>
              <w:spacing w:line="360" w:lineRule="auto"/>
              <w:jc w:val="center"/>
              <w:rPr>
                <w:sz w:val="20"/>
                <w:szCs w:val="20"/>
              </w:rPr>
            </w:pPr>
            <w:r w:rsidRPr="00525B64">
              <w:rPr>
                <w:sz w:val="20"/>
                <w:szCs w:val="20"/>
              </w:rPr>
              <w:t>22,28</w:t>
            </w:r>
          </w:p>
        </w:tc>
        <w:tc>
          <w:tcPr>
            <w:tcW w:w="579" w:type="pct"/>
            <w:tcMar>
              <w:top w:w="60" w:type="dxa"/>
              <w:left w:w="70" w:type="dxa"/>
              <w:bottom w:w="60" w:type="dxa"/>
              <w:right w:w="70" w:type="dxa"/>
            </w:tcMar>
            <w:vAlign w:val="center"/>
          </w:tcPr>
          <w:p w14:paraId="5740FC40" w14:textId="4B9094E8" w:rsidR="00CC2D52" w:rsidRPr="00525B64" w:rsidRDefault="00ED5264" w:rsidP="004F37E7">
            <w:pPr>
              <w:spacing w:line="360" w:lineRule="auto"/>
              <w:jc w:val="center"/>
              <w:rPr>
                <w:sz w:val="20"/>
                <w:szCs w:val="20"/>
              </w:rPr>
            </w:pPr>
            <w:r w:rsidRPr="00525B64">
              <w:rPr>
                <w:sz w:val="20"/>
                <w:szCs w:val="20"/>
              </w:rPr>
              <w:t>5.570,00</w:t>
            </w:r>
          </w:p>
        </w:tc>
      </w:tr>
      <w:tr w:rsidR="00C6483E" w:rsidRPr="00525B64" w14:paraId="3322C811" w14:textId="77777777" w:rsidTr="001E2914">
        <w:trPr>
          <w:cantSplit/>
          <w:trHeight w:val="20"/>
          <w:jc w:val="center"/>
        </w:trPr>
        <w:tc>
          <w:tcPr>
            <w:tcW w:w="350" w:type="pct"/>
            <w:tcMar>
              <w:top w:w="60" w:type="dxa"/>
              <w:left w:w="70" w:type="dxa"/>
              <w:bottom w:w="60" w:type="dxa"/>
              <w:right w:w="70" w:type="dxa"/>
            </w:tcMar>
            <w:vAlign w:val="center"/>
          </w:tcPr>
          <w:p w14:paraId="49623242"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572EDE60" w14:textId="77777777" w:rsidR="00CC2D52" w:rsidRPr="00525B64" w:rsidRDefault="00CC2D52" w:rsidP="004F37E7">
            <w:pPr>
              <w:spacing w:line="360" w:lineRule="auto"/>
              <w:jc w:val="center"/>
              <w:rPr>
                <w:sz w:val="20"/>
                <w:szCs w:val="20"/>
              </w:rPr>
            </w:pPr>
            <w:r w:rsidRPr="00525B64">
              <w:rPr>
                <w:sz w:val="20"/>
                <w:szCs w:val="20"/>
              </w:rPr>
              <w:t>000785</w:t>
            </w:r>
          </w:p>
        </w:tc>
        <w:tc>
          <w:tcPr>
            <w:tcW w:w="1858" w:type="pct"/>
            <w:gridSpan w:val="3"/>
            <w:tcMar>
              <w:top w:w="60" w:type="dxa"/>
              <w:left w:w="70" w:type="dxa"/>
              <w:bottom w:w="60" w:type="dxa"/>
              <w:right w:w="70" w:type="dxa"/>
            </w:tcMar>
            <w:vAlign w:val="center"/>
          </w:tcPr>
          <w:p w14:paraId="3C15DEE5" w14:textId="77777777" w:rsidR="00CC2D52" w:rsidRPr="00525B64" w:rsidRDefault="00CC2D52" w:rsidP="004F37E7">
            <w:pPr>
              <w:spacing w:line="360" w:lineRule="auto"/>
              <w:rPr>
                <w:sz w:val="20"/>
                <w:szCs w:val="20"/>
              </w:rPr>
            </w:pPr>
            <w:r w:rsidRPr="00525B64">
              <w:rPr>
                <w:sz w:val="20"/>
                <w:szCs w:val="20"/>
              </w:rPr>
              <w:t>INTERRUPTORES 02 (DUAS) TECLAS SIMPLES C/ PLACA</w:t>
            </w:r>
          </w:p>
        </w:tc>
        <w:tc>
          <w:tcPr>
            <w:tcW w:w="524" w:type="pct"/>
            <w:tcMar>
              <w:top w:w="60" w:type="dxa"/>
              <w:left w:w="70" w:type="dxa"/>
              <w:bottom w:w="60" w:type="dxa"/>
              <w:right w:w="70" w:type="dxa"/>
            </w:tcMar>
            <w:vAlign w:val="center"/>
          </w:tcPr>
          <w:p w14:paraId="2E14BEC0"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CE69122"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645AA6D5" w14:textId="2CB5D789" w:rsidR="00CC2D52" w:rsidRPr="00525B64" w:rsidRDefault="00ED5264" w:rsidP="004F37E7">
            <w:pPr>
              <w:spacing w:line="360" w:lineRule="auto"/>
              <w:jc w:val="center"/>
              <w:rPr>
                <w:sz w:val="20"/>
                <w:szCs w:val="20"/>
              </w:rPr>
            </w:pPr>
            <w:r w:rsidRPr="00525B64">
              <w:rPr>
                <w:sz w:val="20"/>
                <w:szCs w:val="20"/>
              </w:rPr>
              <w:t>22,69</w:t>
            </w:r>
          </w:p>
        </w:tc>
        <w:tc>
          <w:tcPr>
            <w:tcW w:w="579" w:type="pct"/>
            <w:tcMar>
              <w:top w:w="60" w:type="dxa"/>
              <w:left w:w="70" w:type="dxa"/>
              <w:bottom w:w="60" w:type="dxa"/>
              <w:right w:w="70" w:type="dxa"/>
            </w:tcMar>
            <w:vAlign w:val="center"/>
          </w:tcPr>
          <w:p w14:paraId="04BF1F5C" w14:textId="7C5F6BC1" w:rsidR="00CC2D52" w:rsidRPr="00525B64" w:rsidRDefault="00ED5264" w:rsidP="004F37E7">
            <w:pPr>
              <w:spacing w:line="360" w:lineRule="auto"/>
              <w:jc w:val="center"/>
              <w:rPr>
                <w:sz w:val="20"/>
                <w:szCs w:val="20"/>
              </w:rPr>
            </w:pPr>
            <w:r w:rsidRPr="00525B64">
              <w:rPr>
                <w:sz w:val="20"/>
                <w:szCs w:val="20"/>
              </w:rPr>
              <w:t>1.134,50</w:t>
            </w:r>
          </w:p>
        </w:tc>
      </w:tr>
      <w:tr w:rsidR="00C6483E" w:rsidRPr="00525B64" w14:paraId="59535C09" w14:textId="77777777" w:rsidTr="001E2914">
        <w:trPr>
          <w:cantSplit/>
          <w:trHeight w:val="20"/>
          <w:jc w:val="center"/>
        </w:trPr>
        <w:tc>
          <w:tcPr>
            <w:tcW w:w="350" w:type="pct"/>
            <w:tcMar>
              <w:top w:w="60" w:type="dxa"/>
              <w:left w:w="70" w:type="dxa"/>
              <w:bottom w:w="60" w:type="dxa"/>
              <w:right w:w="70" w:type="dxa"/>
            </w:tcMar>
            <w:vAlign w:val="center"/>
          </w:tcPr>
          <w:p w14:paraId="5861FE21"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425F1C8B" w14:textId="77777777" w:rsidR="00CC2D52" w:rsidRPr="00525B64" w:rsidRDefault="00CC2D52" w:rsidP="004F37E7">
            <w:pPr>
              <w:spacing w:line="360" w:lineRule="auto"/>
              <w:jc w:val="center"/>
              <w:rPr>
                <w:sz w:val="20"/>
                <w:szCs w:val="20"/>
              </w:rPr>
            </w:pPr>
            <w:r w:rsidRPr="00525B64">
              <w:rPr>
                <w:sz w:val="20"/>
                <w:szCs w:val="20"/>
              </w:rPr>
              <w:t>000786</w:t>
            </w:r>
          </w:p>
        </w:tc>
        <w:tc>
          <w:tcPr>
            <w:tcW w:w="1858" w:type="pct"/>
            <w:gridSpan w:val="3"/>
            <w:tcMar>
              <w:top w:w="60" w:type="dxa"/>
              <w:left w:w="70" w:type="dxa"/>
              <w:bottom w:w="60" w:type="dxa"/>
              <w:right w:w="70" w:type="dxa"/>
            </w:tcMar>
            <w:vAlign w:val="center"/>
          </w:tcPr>
          <w:p w14:paraId="55D6D131" w14:textId="77777777" w:rsidR="00CC2D52" w:rsidRPr="00525B64" w:rsidRDefault="00CC2D52" w:rsidP="004F37E7">
            <w:pPr>
              <w:spacing w:line="360" w:lineRule="auto"/>
              <w:rPr>
                <w:sz w:val="20"/>
                <w:szCs w:val="20"/>
              </w:rPr>
            </w:pPr>
            <w:r w:rsidRPr="00525B64">
              <w:rPr>
                <w:sz w:val="20"/>
                <w:szCs w:val="20"/>
              </w:rPr>
              <w:t>INTERRUPTORES 03 (TRÊS) TECLAS SIMPLES C/ PLACA</w:t>
            </w:r>
          </w:p>
        </w:tc>
        <w:tc>
          <w:tcPr>
            <w:tcW w:w="524" w:type="pct"/>
            <w:tcMar>
              <w:top w:w="60" w:type="dxa"/>
              <w:left w:w="70" w:type="dxa"/>
              <w:bottom w:w="60" w:type="dxa"/>
              <w:right w:w="70" w:type="dxa"/>
            </w:tcMar>
            <w:vAlign w:val="center"/>
          </w:tcPr>
          <w:p w14:paraId="2D2436B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15301BC"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4876768B" w14:textId="40BDD0F6" w:rsidR="00CC2D52" w:rsidRPr="00525B64" w:rsidRDefault="00ED5264" w:rsidP="004F37E7">
            <w:pPr>
              <w:spacing w:line="360" w:lineRule="auto"/>
              <w:jc w:val="center"/>
              <w:rPr>
                <w:sz w:val="20"/>
                <w:szCs w:val="20"/>
              </w:rPr>
            </w:pPr>
            <w:r w:rsidRPr="00525B64">
              <w:rPr>
                <w:sz w:val="20"/>
                <w:szCs w:val="20"/>
              </w:rPr>
              <w:t>13,34</w:t>
            </w:r>
          </w:p>
        </w:tc>
        <w:tc>
          <w:tcPr>
            <w:tcW w:w="579" w:type="pct"/>
            <w:tcMar>
              <w:top w:w="60" w:type="dxa"/>
              <w:left w:w="70" w:type="dxa"/>
              <w:bottom w:w="60" w:type="dxa"/>
              <w:right w:w="70" w:type="dxa"/>
            </w:tcMar>
            <w:vAlign w:val="center"/>
          </w:tcPr>
          <w:p w14:paraId="03AE85E5" w14:textId="4089F1C3" w:rsidR="00CC2D52" w:rsidRPr="00525B64" w:rsidRDefault="00ED5264" w:rsidP="004F37E7">
            <w:pPr>
              <w:spacing w:line="360" w:lineRule="auto"/>
              <w:jc w:val="center"/>
              <w:rPr>
                <w:sz w:val="20"/>
                <w:szCs w:val="20"/>
              </w:rPr>
            </w:pPr>
            <w:r w:rsidRPr="00525B64">
              <w:rPr>
                <w:sz w:val="20"/>
                <w:szCs w:val="20"/>
              </w:rPr>
              <w:t>667,00</w:t>
            </w:r>
          </w:p>
        </w:tc>
      </w:tr>
      <w:tr w:rsidR="00C6483E" w:rsidRPr="00525B64" w14:paraId="10D3BF99" w14:textId="77777777" w:rsidTr="001E2914">
        <w:trPr>
          <w:cantSplit/>
          <w:trHeight w:val="20"/>
          <w:jc w:val="center"/>
        </w:trPr>
        <w:tc>
          <w:tcPr>
            <w:tcW w:w="350" w:type="pct"/>
            <w:tcMar>
              <w:top w:w="60" w:type="dxa"/>
              <w:left w:w="70" w:type="dxa"/>
              <w:bottom w:w="60" w:type="dxa"/>
              <w:right w:w="70" w:type="dxa"/>
            </w:tcMar>
            <w:vAlign w:val="center"/>
          </w:tcPr>
          <w:p w14:paraId="6DFEA7CC"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5D7837D7" w14:textId="77777777" w:rsidR="00CC2D52" w:rsidRPr="00525B64" w:rsidRDefault="00CC2D52" w:rsidP="004F37E7">
            <w:pPr>
              <w:spacing w:line="360" w:lineRule="auto"/>
              <w:jc w:val="center"/>
              <w:rPr>
                <w:sz w:val="20"/>
                <w:szCs w:val="20"/>
              </w:rPr>
            </w:pPr>
            <w:r w:rsidRPr="00525B64">
              <w:rPr>
                <w:sz w:val="20"/>
                <w:szCs w:val="20"/>
              </w:rPr>
              <w:t>000788</w:t>
            </w:r>
          </w:p>
        </w:tc>
        <w:tc>
          <w:tcPr>
            <w:tcW w:w="1858" w:type="pct"/>
            <w:gridSpan w:val="3"/>
            <w:tcMar>
              <w:top w:w="60" w:type="dxa"/>
              <w:left w:w="70" w:type="dxa"/>
              <w:bottom w:w="60" w:type="dxa"/>
              <w:right w:w="70" w:type="dxa"/>
            </w:tcMar>
            <w:vAlign w:val="center"/>
          </w:tcPr>
          <w:p w14:paraId="68032153" w14:textId="77777777" w:rsidR="00CC2D52" w:rsidRPr="00525B64" w:rsidRDefault="00CC2D52" w:rsidP="004F37E7">
            <w:pPr>
              <w:spacing w:line="360" w:lineRule="auto"/>
              <w:rPr>
                <w:sz w:val="20"/>
                <w:szCs w:val="20"/>
              </w:rPr>
            </w:pPr>
            <w:r w:rsidRPr="00525B64">
              <w:rPr>
                <w:sz w:val="20"/>
                <w:szCs w:val="20"/>
              </w:rPr>
              <w:t>INTERRUPTORES SIMPLES E TOMADA PADRÃO 2P+T 10AMPERES C/ PLACA</w:t>
            </w:r>
          </w:p>
        </w:tc>
        <w:tc>
          <w:tcPr>
            <w:tcW w:w="524" w:type="pct"/>
            <w:tcMar>
              <w:top w:w="60" w:type="dxa"/>
              <w:left w:w="70" w:type="dxa"/>
              <w:bottom w:w="60" w:type="dxa"/>
              <w:right w:w="70" w:type="dxa"/>
            </w:tcMar>
            <w:vAlign w:val="center"/>
          </w:tcPr>
          <w:p w14:paraId="5B224E68"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E26E324"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44E4C37B" w14:textId="4A66633E" w:rsidR="00CC2D52" w:rsidRPr="00525B64" w:rsidRDefault="00ED5264" w:rsidP="004F37E7">
            <w:pPr>
              <w:spacing w:line="360" w:lineRule="auto"/>
              <w:jc w:val="center"/>
              <w:rPr>
                <w:sz w:val="20"/>
                <w:szCs w:val="20"/>
              </w:rPr>
            </w:pPr>
            <w:r w:rsidRPr="00525B64">
              <w:rPr>
                <w:sz w:val="20"/>
                <w:szCs w:val="20"/>
              </w:rPr>
              <w:t>25,06</w:t>
            </w:r>
          </w:p>
        </w:tc>
        <w:tc>
          <w:tcPr>
            <w:tcW w:w="579" w:type="pct"/>
            <w:tcMar>
              <w:top w:w="60" w:type="dxa"/>
              <w:left w:w="70" w:type="dxa"/>
              <w:bottom w:w="60" w:type="dxa"/>
              <w:right w:w="70" w:type="dxa"/>
            </w:tcMar>
            <w:vAlign w:val="center"/>
          </w:tcPr>
          <w:p w14:paraId="172C12A3" w14:textId="578AC358" w:rsidR="00CC2D52" w:rsidRPr="00525B64" w:rsidRDefault="00ED5264" w:rsidP="004F37E7">
            <w:pPr>
              <w:spacing w:line="360" w:lineRule="auto"/>
              <w:jc w:val="center"/>
              <w:rPr>
                <w:sz w:val="20"/>
                <w:szCs w:val="20"/>
              </w:rPr>
            </w:pPr>
            <w:r w:rsidRPr="00525B64">
              <w:rPr>
                <w:sz w:val="20"/>
                <w:szCs w:val="20"/>
              </w:rPr>
              <w:t>1.253,00</w:t>
            </w:r>
          </w:p>
        </w:tc>
      </w:tr>
      <w:tr w:rsidR="00CC2D52" w:rsidRPr="00525B64" w14:paraId="1BB841A2" w14:textId="77777777" w:rsidTr="00525B64">
        <w:trPr>
          <w:cantSplit/>
          <w:trHeight w:val="20"/>
          <w:jc w:val="center"/>
        </w:trPr>
        <w:tc>
          <w:tcPr>
            <w:tcW w:w="4421" w:type="pct"/>
            <w:gridSpan w:val="12"/>
            <w:tcMar>
              <w:top w:w="60" w:type="dxa"/>
              <w:left w:w="70" w:type="dxa"/>
              <w:bottom w:w="60" w:type="dxa"/>
              <w:right w:w="70" w:type="dxa"/>
            </w:tcMar>
            <w:vAlign w:val="center"/>
          </w:tcPr>
          <w:p w14:paraId="266A15E5" w14:textId="702B10AE" w:rsidR="00CC2D52" w:rsidRPr="00525B64" w:rsidRDefault="00CC2D52" w:rsidP="004F37E7">
            <w:pPr>
              <w:spacing w:line="360" w:lineRule="auto"/>
              <w:jc w:val="right"/>
              <w:rPr>
                <w:sz w:val="20"/>
                <w:szCs w:val="20"/>
              </w:rPr>
            </w:pPr>
            <w:r w:rsidRPr="00525B64">
              <w:rPr>
                <w:sz w:val="20"/>
                <w:szCs w:val="20"/>
              </w:rPr>
              <w:t>VALOR GLOBAL DO LOTE 10</w:t>
            </w:r>
            <w:r w:rsidR="00E16374" w:rsidRPr="00525B64">
              <w:rPr>
                <w:sz w:val="20"/>
                <w:szCs w:val="20"/>
              </w:rPr>
              <w:t>8</w:t>
            </w:r>
            <w:r w:rsidRPr="00525B64">
              <w:rPr>
                <w:sz w:val="20"/>
                <w:szCs w:val="20"/>
              </w:rPr>
              <w:t xml:space="preserve"> - INTERRUPTORES TECLA SIMPLES</w:t>
            </w:r>
          </w:p>
        </w:tc>
        <w:tc>
          <w:tcPr>
            <w:tcW w:w="579" w:type="pct"/>
            <w:tcMar>
              <w:top w:w="60" w:type="dxa"/>
              <w:left w:w="70" w:type="dxa"/>
              <w:bottom w:w="60" w:type="dxa"/>
              <w:right w:w="70" w:type="dxa"/>
            </w:tcMar>
            <w:vAlign w:val="center"/>
          </w:tcPr>
          <w:p w14:paraId="4ED6A657" w14:textId="78639F1C" w:rsidR="00CC2D52" w:rsidRPr="00525B64" w:rsidRDefault="00ED5264" w:rsidP="004F37E7">
            <w:pPr>
              <w:spacing w:line="360" w:lineRule="auto"/>
              <w:jc w:val="center"/>
              <w:rPr>
                <w:sz w:val="20"/>
                <w:szCs w:val="20"/>
              </w:rPr>
            </w:pPr>
            <w:r w:rsidRPr="00525B64">
              <w:rPr>
                <w:sz w:val="20"/>
                <w:szCs w:val="20"/>
              </w:rPr>
              <w:t>8.624,50</w:t>
            </w:r>
          </w:p>
        </w:tc>
      </w:tr>
      <w:tr w:rsidR="00CC2D52" w:rsidRPr="00525B64" w14:paraId="3F6BE1C4"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06BA9828" w14:textId="71CD4AFB" w:rsidR="00CC2D52" w:rsidRPr="00525B64" w:rsidRDefault="00CC2D52" w:rsidP="004F37E7">
            <w:pPr>
              <w:spacing w:line="360" w:lineRule="auto"/>
              <w:rPr>
                <w:sz w:val="20"/>
                <w:szCs w:val="20"/>
              </w:rPr>
            </w:pPr>
            <w:r w:rsidRPr="00525B64">
              <w:rPr>
                <w:b/>
                <w:sz w:val="20"/>
                <w:szCs w:val="20"/>
              </w:rPr>
              <w:t>LOTE 1</w:t>
            </w:r>
            <w:r w:rsidR="00E16374" w:rsidRPr="00525B64">
              <w:rPr>
                <w:b/>
                <w:sz w:val="20"/>
                <w:szCs w:val="20"/>
              </w:rPr>
              <w:t>09</w:t>
            </w:r>
            <w:r w:rsidRPr="00525B64">
              <w:rPr>
                <w:b/>
                <w:sz w:val="20"/>
                <w:szCs w:val="20"/>
              </w:rPr>
              <w:t xml:space="preserve"> - LAMPADA FLUORESCENTE</w:t>
            </w:r>
          </w:p>
        </w:tc>
      </w:tr>
      <w:tr w:rsidR="00C6483E" w:rsidRPr="00525B64" w14:paraId="026E3221" w14:textId="77777777" w:rsidTr="001E2914">
        <w:trPr>
          <w:cantSplit/>
          <w:trHeight w:val="20"/>
          <w:jc w:val="center"/>
        </w:trPr>
        <w:tc>
          <w:tcPr>
            <w:tcW w:w="350" w:type="pct"/>
            <w:tcMar>
              <w:top w:w="60" w:type="dxa"/>
              <w:left w:w="70" w:type="dxa"/>
              <w:bottom w:w="60" w:type="dxa"/>
              <w:right w:w="70" w:type="dxa"/>
            </w:tcMar>
            <w:vAlign w:val="center"/>
          </w:tcPr>
          <w:p w14:paraId="28C0EEA0"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0C8F427A" w14:textId="77777777" w:rsidR="00CC2D52" w:rsidRPr="00525B64" w:rsidRDefault="00CC2D52" w:rsidP="004F37E7">
            <w:pPr>
              <w:spacing w:line="360" w:lineRule="auto"/>
              <w:jc w:val="center"/>
              <w:rPr>
                <w:sz w:val="20"/>
                <w:szCs w:val="20"/>
              </w:rPr>
            </w:pPr>
            <w:r w:rsidRPr="00525B64">
              <w:rPr>
                <w:sz w:val="20"/>
                <w:szCs w:val="20"/>
              </w:rPr>
              <w:t>000486</w:t>
            </w:r>
          </w:p>
        </w:tc>
        <w:tc>
          <w:tcPr>
            <w:tcW w:w="1858" w:type="pct"/>
            <w:gridSpan w:val="3"/>
            <w:tcMar>
              <w:top w:w="60" w:type="dxa"/>
              <w:left w:w="70" w:type="dxa"/>
              <w:bottom w:w="60" w:type="dxa"/>
              <w:right w:w="70" w:type="dxa"/>
            </w:tcMar>
            <w:vAlign w:val="center"/>
          </w:tcPr>
          <w:p w14:paraId="6EF5E755" w14:textId="77777777" w:rsidR="00CC2D52" w:rsidRPr="00525B64" w:rsidRDefault="00CC2D52" w:rsidP="004F37E7">
            <w:pPr>
              <w:spacing w:line="360" w:lineRule="auto"/>
              <w:rPr>
                <w:sz w:val="20"/>
                <w:szCs w:val="20"/>
              </w:rPr>
            </w:pPr>
            <w:r w:rsidRPr="00525B64">
              <w:rPr>
                <w:sz w:val="20"/>
                <w:szCs w:val="20"/>
              </w:rPr>
              <w:t>LÂMPADA FLUORESCENTE COMPACTA</w:t>
            </w:r>
          </w:p>
        </w:tc>
        <w:tc>
          <w:tcPr>
            <w:tcW w:w="524" w:type="pct"/>
            <w:tcMar>
              <w:top w:w="60" w:type="dxa"/>
              <w:left w:w="70" w:type="dxa"/>
              <w:bottom w:w="60" w:type="dxa"/>
              <w:right w:w="70" w:type="dxa"/>
            </w:tcMar>
            <w:vAlign w:val="center"/>
          </w:tcPr>
          <w:p w14:paraId="6AB89DBD"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7885139" w14:textId="226D0949" w:rsidR="00CC2D52" w:rsidRPr="00525B64" w:rsidRDefault="0041480F"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53A0D152" w14:textId="11723593" w:rsidR="00CC2D52" w:rsidRPr="00525B64" w:rsidRDefault="00ED5264" w:rsidP="004F37E7">
            <w:pPr>
              <w:spacing w:line="360" w:lineRule="auto"/>
              <w:jc w:val="center"/>
              <w:rPr>
                <w:sz w:val="20"/>
                <w:szCs w:val="20"/>
              </w:rPr>
            </w:pPr>
            <w:r w:rsidRPr="00525B64">
              <w:rPr>
                <w:sz w:val="20"/>
                <w:szCs w:val="20"/>
              </w:rPr>
              <w:t>14,40</w:t>
            </w:r>
          </w:p>
        </w:tc>
        <w:tc>
          <w:tcPr>
            <w:tcW w:w="579" w:type="pct"/>
            <w:tcMar>
              <w:top w:w="60" w:type="dxa"/>
              <w:left w:w="70" w:type="dxa"/>
              <w:bottom w:w="60" w:type="dxa"/>
              <w:right w:w="70" w:type="dxa"/>
            </w:tcMar>
            <w:vAlign w:val="center"/>
          </w:tcPr>
          <w:p w14:paraId="5B8B19EB" w14:textId="67D42367" w:rsidR="00CC2D52" w:rsidRPr="00525B64" w:rsidRDefault="00ED5264" w:rsidP="004F37E7">
            <w:pPr>
              <w:spacing w:line="360" w:lineRule="auto"/>
              <w:jc w:val="center"/>
              <w:rPr>
                <w:sz w:val="20"/>
                <w:szCs w:val="20"/>
              </w:rPr>
            </w:pPr>
            <w:r w:rsidRPr="00525B64">
              <w:rPr>
                <w:sz w:val="20"/>
                <w:szCs w:val="20"/>
              </w:rPr>
              <w:t>7.200,00</w:t>
            </w:r>
          </w:p>
        </w:tc>
      </w:tr>
      <w:tr w:rsidR="00CC2D52" w:rsidRPr="00525B64" w14:paraId="031611E7" w14:textId="77777777" w:rsidTr="00525B64">
        <w:trPr>
          <w:cantSplit/>
          <w:trHeight w:val="20"/>
          <w:jc w:val="center"/>
        </w:trPr>
        <w:tc>
          <w:tcPr>
            <w:tcW w:w="4421" w:type="pct"/>
            <w:gridSpan w:val="12"/>
            <w:tcMar>
              <w:top w:w="60" w:type="dxa"/>
              <w:left w:w="70" w:type="dxa"/>
              <w:bottom w:w="60" w:type="dxa"/>
              <w:right w:w="70" w:type="dxa"/>
            </w:tcMar>
            <w:vAlign w:val="center"/>
          </w:tcPr>
          <w:p w14:paraId="5885C2BA" w14:textId="4F0E07AD" w:rsidR="00CC2D52" w:rsidRPr="00525B64" w:rsidRDefault="00CC2D52" w:rsidP="004F37E7">
            <w:pPr>
              <w:spacing w:line="360" w:lineRule="auto"/>
              <w:jc w:val="right"/>
              <w:rPr>
                <w:sz w:val="20"/>
                <w:szCs w:val="20"/>
              </w:rPr>
            </w:pPr>
            <w:r w:rsidRPr="00525B64">
              <w:rPr>
                <w:sz w:val="20"/>
                <w:szCs w:val="20"/>
              </w:rPr>
              <w:lastRenderedPageBreak/>
              <w:t>VALOR GLOBAL DO LOTE 1</w:t>
            </w:r>
            <w:r w:rsidR="00E16374" w:rsidRPr="00525B64">
              <w:rPr>
                <w:sz w:val="20"/>
                <w:szCs w:val="20"/>
              </w:rPr>
              <w:t>09</w:t>
            </w:r>
            <w:r w:rsidRPr="00525B64">
              <w:rPr>
                <w:sz w:val="20"/>
                <w:szCs w:val="20"/>
              </w:rPr>
              <w:t xml:space="preserve"> - LAMPADA FLUORESCENTE</w:t>
            </w:r>
          </w:p>
        </w:tc>
        <w:tc>
          <w:tcPr>
            <w:tcW w:w="579" w:type="pct"/>
            <w:tcMar>
              <w:top w:w="60" w:type="dxa"/>
              <w:left w:w="70" w:type="dxa"/>
              <w:bottom w:w="60" w:type="dxa"/>
              <w:right w:w="70" w:type="dxa"/>
            </w:tcMar>
            <w:vAlign w:val="center"/>
          </w:tcPr>
          <w:p w14:paraId="1E8C2FE4" w14:textId="01035E81" w:rsidR="00CC2D52" w:rsidRPr="00525B64" w:rsidRDefault="00ED5264" w:rsidP="004F37E7">
            <w:pPr>
              <w:spacing w:line="360" w:lineRule="auto"/>
              <w:jc w:val="center"/>
              <w:rPr>
                <w:sz w:val="20"/>
                <w:szCs w:val="20"/>
              </w:rPr>
            </w:pPr>
            <w:r w:rsidRPr="00525B64">
              <w:rPr>
                <w:sz w:val="20"/>
                <w:szCs w:val="20"/>
              </w:rPr>
              <w:t>7.200,00</w:t>
            </w:r>
          </w:p>
        </w:tc>
      </w:tr>
      <w:tr w:rsidR="00CC2D52" w:rsidRPr="00525B64" w14:paraId="660D878E"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00B976C1" w14:textId="628CFF0D" w:rsidR="00CC2D52" w:rsidRPr="00525B64" w:rsidRDefault="00CC2D52" w:rsidP="004F37E7">
            <w:pPr>
              <w:spacing w:line="360" w:lineRule="auto"/>
              <w:rPr>
                <w:sz w:val="20"/>
                <w:szCs w:val="20"/>
              </w:rPr>
            </w:pPr>
            <w:r w:rsidRPr="00525B64">
              <w:rPr>
                <w:b/>
                <w:sz w:val="20"/>
                <w:szCs w:val="20"/>
              </w:rPr>
              <w:t>LOTE 11</w:t>
            </w:r>
            <w:r w:rsidR="00E16374" w:rsidRPr="00525B64">
              <w:rPr>
                <w:b/>
                <w:sz w:val="20"/>
                <w:szCs w:val="20"/>
              </w:rPr>
              <w:t>0</w:t>
            </w:r>
            <w:r w:rsidRPr="00525B64">
              <w:rPr>
                <w:b/>
                <w:sz w:val="20"/>
                <w:szCs w:val="20"/>
              </w:rPr>
              <w:t xml:space="preserve"> - LAMPADA VAPOR MERCURIO</w:t>
            </w:r>
          </w:p>
        </w:tc>
      </w:tr>
      <w:tr w:rsidR="00C6483E" w:rsidRPr="00525B64" w14:paraId="59E1346C" w14:textId="77777777" w:rsidTr="001E2914">
        <w:trPr>
          <w:cantSplit/>
          <w:trHeight w:val="20"/>
          <w:jc w:val="center"/>
        </w:trPr>
        <w:tc>
          <w:tcPr>
            <w:tcW w:w="350" w:type="pct"/>
            <w:tcMar>
              <w:top w:w="60" w:type="dxa"/>
              <w:left w:w="70" w:type="dxa"/>
              <w:bottom w:w="60" w:type="dxa"/>
              <w:right w:w="70" w:type="dxa"/>
            </w:tcMar>
            <w:vAlign w:val="center"/>
          </w:tcPr>
          <w:p w14:paraId="30164153"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60D4E5B7" w14:textId="77777777" w:rsidR="00CC2D52" w:rsidRPr="00525B64" w:rsidRDefault="00CC2D52" w:rsidP="004F37E7">
            <w:pPr>
              <w:spacing w:line="360" w:lineRule="auto"/>
              <w:jc w:val="center"/>
              <w:rPr>
                <w:sz w:val="20"/>
                <w:szCs w:val="20"/>
              </w:rPr>
            </w:pPr>
            <w:r w:rsidRPr="00525B64">
              <w:rPr>
                <w:sz w:val="20"/>
                <w:szCs w:val="20"/>
              </w:rPr>
              <w:t>001659</w:t>
            </w:r>
          </w:p>
        </w:tc>
        <w:tc>
          <w:tcPr>
            <w:tcW w:w="1858" w:type="pct"/>
            <w:gridSpan w:val="3"/>
            <w:tcMar>
              <w:top w:w="60" w:type="dxa"/>
              <w:left w:w="70" w:type="dxa"/>
              <w:bottom w:w="60" w:type="dxa"/>
              <w:right w:w="70" w:type="dxa"/>
            </w:tcMar>
            <w:vAlign w:val="center"/>
          </w:tcPr>
          <w:p w14:paraId="627D9224" w14:textId="77777777" w:rsidR="00CC2D52" w:rsidRPr="00525B64" w:rsidRDefault="00CC2D52" w:rsidP="004F37E7">
            <w:pPr>
              <w:spacing w:line="360" w:lineRule="auto"/>
              <w:rPr>
                <w:sz w:val="20"/>
                <w:szCs w:val="20"/>
              </w:rPr>
            </w:pPr>
            <w:r w:rsidRPr="00525B64">
              <w:rPr>
                <w:sz w:val="20"/>
                <w:szCs w:val="20"/>
              </w:rPr>
              <w:t>LÂMPADA VAPOR MERCÚRIO 125 W</w:t>
            </w:r>
          </w:p>
        </w:tc>
        <w:tc>
          <w:tcPr>
            <w:tcW w:w="524" w:type="pct"/>
            <w:tcMar>
              <w:top w:w="60" w:type="dxa"/>
              <w:left w:w="70" w:type="dxa"/>
              <w:bottom w:w="60" w:type="dxa"/>
              <w:right w:w="70" w:type="dxa"/>
            </w:tcMar>
            <w:vAlign w:val="center"/>
          </w:tcPr>
          <w:p w14:paraId="065C682B"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214DB1E"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1526C8CC" w14:textId="23595EBD" w:rsidR="00CC2D52" w:rsidRPr="00525B64" w:rsidRDefault="00ED5264" w:rsidP="004F37E7">
            <w:pPr>
              <w:spacing w:line="360" w:lineRule="auto"/>
              <w:jc w:val="center"/>
              <w:rPr>
                <w:sz w:val="20"/>
                <w:szCs w:val="20"/>
              </w:rPr>
            </w:pPr>
            <w:r w:rsidRPr="00525B64">
              <w:rPr>
                <w:sz w:val="20"/>
                <w:szCs w:val="20"/>
              </w:rPr>
              <w:t>37,08</w:t>
            </w:r>
          </w:p>
        </w:tc>
        <w:tc>
          <w:tcPr>
            <w:tcW w:w="579" w:type="pct"/>
            <w:tcMar>
              <w:top w:w="60" w:type="dxa"/>
              <w:left w:w="70" w:type="dxa"/>
              <w:bottom w:w="60" w:type="dxa"/>
              <w:right w:w="70" w:type="dxa"/>
            </w:tcMar>
            <w:vAlign w:val="center"/>
          </w:tcPr>
          <w:p w14:paraId="0BF1E4BF" w14:textId="19A93B40" w:rsidR="00CC2D52" w:rsidRPr="00525B64" w:rsidRDefault="00ED5264" w:rsidP="004F37E7">
            <w:pPr>
              <w:spacing w:line="360" w:lineRule="auto"/>
              <w:jc w:val="center"/>
              <w:rPr>
                <w:sz w:val="20"/>
                <w:szCs w:val="20"/>
              </w:rPr>
            </w:pPr>
            <w:r w:rsidRPr="00525B64">
              <w:rPr>
                <w:sz w:val="20"/>
                <w:szCs w:val="20"/>
              </w:rPr>
              <w:t>3.708,00</w:t>
            </w:r>
          </w:p>
        </w:tc>
      </w:tr>
      <w:tr w:rsidR="00C6483E" w:rsidRPr="00525B64" w14:paraId="6CF226D1" w14:textId="77777777" w:rsidTr="001E2914">
        <w:trPr>
          <w:cantSplit/>
          <w:trHeight w:val="20"/>
          <w:jc w:val="center"/>
        </w:trPr>
        <w:tc>
          <w:tcPr>
            <w:tcW w:w="350" w:type="pct"/>
            <w:tcMar>
              <w:top w:w="60" w:type="dxa"/>
              <w:left w:w="70" w:type="dxa"/>
              <w:bottom w:w="60" w:type="dxa"/>
              <w:right w:w="70" w:type="dxa"/>
            </w:tcMar>
            <w:vAlign w:val="center"/>
          </w:tcPr>
          <w:p w14:paraId="2FA5068D"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68F9179A" w14:textId="77777777" w:rsidR="00CC2D52" w:rsidRPr="00525B64" w:rsidRDefault="00CC2D52" w:rsidP="004F37E7">
            <w:pPr>
              <w:spacing w:line="360" w:lineRule="auto"/>
              <w:jc w:val="center"/>
              <w:rPr>
                <w:sz w:val="20"/>
                <w:szCs w:val="20"/>
              </w:rPr>
            </w:pPr>
            <w:r w:rsidRPr="00525B64">
              <w:rPr>
                <w:sz w:val="20"/>
                <w:szCs w:val="20"/>
              </w:rPr>
              <w:t>001660</w:t>
            </w:r>
          </w:p>
        </w:tc>
        <w:tc>
          <w:tcPr>
            <w:tcW w:w="1858" w:type="pct"/>
            <w:gridSpan w:val="3"/>
            <w:tcMar>
              <w:top w:w="60" w:type="dxa"/>
              <w:left w:w="70" w:type="dxa"/>
              <w:bottom w:w="60" w:type="dxa"/>
              <w:right w:w="70" w:type="dxa"/>
            </w:tcMar>
            <w:vAlign w:val="center"/>
          </w:tcPr>
          <w:p w14:paraId="370B5A9E" w14:textId="77777777" w:rsidR="00CC2D52" w:rsidRPr="00525B64" w:rsidRDefault="00CC2D52" w:rsidP="004F37E7">
            <w:pPr>
              <w:spacing w:line="360" w:lineRule="auto"/>
              <w:rPr>
                <w:sz w:val="20"/>
                <w:szCs w:val="20"/>
              </w:rPr>
            </w:pPr>
            <w:r w:rsidRPr="00525B64">
              <w:rPr>
                <w:sz w:val="20"/>
                <w:szCs w:val="20"/>
              </w:rPr>
              <w:t>LÂMPADA VAPOR MERCÚRIO 250 W</w:t>
            </w:r>
          </w:p>
        </w:tc>
        <w:tc>
          <w:tcPr>
            <w:tcW w:w="524" w:type="pct"/>
            <w:tcMar>
              <w:top w:w="60" w:type="dxa"/>
              <w:left w:w="70" w:type="dxa"/>
              <w:bottom w:w="60" w:type="dxa"/>
              <w:right w:w="70" w:type="dxa"/>
            </w:tcMar>
            <w:vAlign w:val="center"/>
          </w:tcPr>
          <w:p w14:paraId="49A039E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2DA89AC"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34E03FC9" w14:textId="669BBE55" w:rsidR="00CC2D52" w:rsidRPr="00525B64" w:rsidRDefault="00ED5264" w:rsidP="004F37E7">
            <w:pPr>
              <w:spacing w:line="360" w:lineRule="auto"/>
              <w:jc w:val="center"/>
              <w:rPr>
                <w:sz w:val="20"/>
                <w:szCs w:val="20"/>
              </w:rPr>
            </w:pPr>
            <w:r w:rsidRPr="00525B64">
              <w:rPr>
                <w:sz w:val="20"/>
                <w:szCs w:val="20"/>
              </w:rPr>
              <w:t>35,71</w:t>
            </w:r>
          </w:p>
        </w:tc>
        <w:tc>
          <w:tcPr>
            <w:tcW w:w="579" w:type="pct"/>
            <w:tcMar>
              <w:top w:w="60" w:type="dxa"/>
              <w:left w:w="70" w:type="dxa"/>
              <w:bottom w:w="60" w:type="dxa"/>
              <w:right w:w="70" w:type="dxa"/>
            </w:tcMar>
            <w:vAlign w:val="center"/>
          </w:tcPr>
          <w:p w14:paraId="19FBD39E" w14:textId="667889BE" w:rsidR="00CC2D52" w:rsidRPr="00525B64" w:rsidRDefault="00ED5264" w:rsidP="004F37E7">
            <w:pPr>
              <w:spacing w:line="360" w:lineRule="auto"/>
              <w:jc w:val="center"/>
              <w:rPr>
                <w:sz w:val="20"/>
                <w:szCs w:val="20"/>
              </w:rPr>
            </w:pPr>
            <w:r w:rsidRPr="00525B64">
              <w:rPr>
                <w:sz w:val="20"/>
                <w:szCs w:val="20"/>
              </w:rPr>
              <w:t>3.571,00</w:t>
            </w:r>
          </w:p>
        </w:tc>
      </w:tr>
      <w:tr w:rsidR="00C6483E" w:rsidRPr="00525B64" w14:paraId="4EBA49F6" w14:textId="77777777" w:rsidTr="001E2914">
        <w:trPr>
          <w:cantSplit/>
          <w:trHeight w:val="20"/>
          <w:jc w:val="center"/>
        </w:trPr>
        <w:tc>
          <w:tcPr>
            <w:tcW w:w="350" w:type="pct"/>
            <w:tcMar>
              <w:top w:w="60" w:type="dxa"/>
              <w:left w:w="70" w:type="dxa"/>
              <w:bottom w:w="60" w:type="dxa"/>
              <w:right w:w="70" w:type="dxa"/>
            </w:tcMar>
            <w:vAlign w:val="center"/>
          </w:tcPr>
          <w:p w14:paraId="20C818A3"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3765F0AB" w14:textId="77777777" w:rsidR="00CC2D52" w:rsidRPr="00525B64" w:rsidRDefault="00CC2D52" w:rsidP="004F37E7">
            <w:pPr>
              <w:spacing w:line="360" w:lineRule="auto"/>
              <w:jc w:val="center"/>
              <w:rPr>
                <w:sz w:val="20"/>
                <w:szCs w:val="20"/>
              </w:rPr>
            </w:pPr>
            <w:r w:rsidRPr="00525B64">
              <w:rPr>
                <w:sz w:val="20"/>
                <w:szCs w:val="20"/>
              </w:rPr>
              <w:t>001661</w:t>
            </w:r>
          </w:p>
        </w:tc>
        <w:tc>
          <w:tcPr>
            <w:tcW w:w="1858" w:type="pct"/>
            <w:gridSpan w:val="3"/>
            <w:tcMar>
              <w:top w:w="60" w:type="dxa"/>
              <w:left w:w="70" w:type="dxa"/>
              <w:bottom w:w="60" w:type="dxa"/>
              <w:right w:w="70" w:type="dxa"/>
            </w:tcMar>
            <w:vAlign w:val="center"/>
          </w:tcPr>
          <w:p w14:paraId="5CCEA696" w14:textId="77777777" w:rsidR="00CC2D52" w:rsidRPr="00525B64" w:rsidRDefault="00CC2D52" w:rsidP="004F37E7">
            <w:pPr>
              <w:spacing w:line="360" w:lineRule="auto"/>
              <w:rPr>
                <w:sz w:val="20"/>
                <w:szCs w:val="20"/>
              </w:rPr>
            </w:pPr>
            <w:r w:rsidRPr="00525B64">
              <w:rPr>
                <w:sz w:val="20"/>
                <w:szCs w:val="20"/>
              </w:rPr>
              <w:t>LÂMPADA VAPOR MERCÚRIO 400 W</w:t>
            </w:r>
          </w:p>
        </w:tc>
        <w:tc>
          <w:tcPr>
            <w:tcW w:w="524" w:type="pct"/>
            <w:tcMar>
              <w:top w:w="60" w:type="dxa"/>
              <w:left w:w="70" w:type="dxa"/>
              <w:bottom w:w="60" w:type="dxa"/>
              <w:right w:w="70" w:type="dxa"/>
            </w:tcMar>
            <w:vAlign w:val="center"/>
          </w:tcPr>
          <w:p w14:paraId="7ED9B9DB"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1BBFFF2" w14:textId="28F43F21" w:rsidR="00CC2D52" w:rsidRPr="00525B64" w:rsidRDefault="00CC2D52" w:rsidP="004F37E7">
            <w:pPr>
              <w:spacing w:line="360" w:lineRule="auto"/>
              <w:jc w:val="center"/>
              <w:rPr>
                <w:sz w:val="20"/>
                <w:szCs w:val="20"/>
              </w:rPr>
            </w:pPr>
            <w:r w:rsidRPr="00525B64">
              <w:rPr>
                <w:sz w:val="20"/>
                <w:szCs w:val="20"/>
              </w:rPr>
              <w:t>1</w:t>
            </w:r>
            <w:r w:rsidR="0041480F" w:rsidRPr="00525B64">
              <w:rPr>
                <w:sz w:val="20"/>
                <w:szCs w:val="20"/>
              </w:rPr>
              <w:t>00</w:t>
            </w:r>
          </w:p>
        </w:tc>
        <w:tc>
          <w:tcPr>
            <w:tcW w:w="607" w:type="pct"/>
            <w:gridSpan w:val="3"/>
            <w:tcMar>
              <w:top w:w="60" w:type="dxa"/>
              <w:left w:w="70" w:type="dxa"/>
              <w:bottom w:w="60" w:type="dxa"/>
              <w:right w:w="70" w:type="dxa"/>
            </w:tcMar>
            <w:vAlign w:val="center"/>
          </w:tcPr>
          <w:p w14:paraId="2456A448" w14:textId="52515A81" w:rsidR="00CC2D52" w:rsidRPr="00525B64" w:rsidRDefault="00ED5264" w:rsidP="004F37E7">
            <w:pPr>
              <w:spacing w:line="360" w:lineRule="auto"/>
              <w:jc w:val="center"/>
              <w:rPr>
                <w:sz w:val="20"/>
                <w:szCs w:val="20"/>
              </w:rPr>
            </w:pPr>
            <w:r w:rsidRPr="00525B64">
              <w:rPr>
                <w:sz w:val="20"/>
                <w:szCs w:val="20"/>
              </w:rPr>
              <w:t>54,77</w:t>
            </w:r>
          </w:p>
        </w:tc>
        <w:tc>
          <w:tcPr>
            <w:tcW w:w="579" w:type="pct"/>
            <w:tcMar>
              <w:top w:w="60" w:type="dxa"/>
              <w:left w:w="70" w:type="dxa"/>
              <w:bottom w:w="60" w:type="dxa"/>
              <w:right w:w="70" w:type="dxa"/>
            </w:tcMar>
            <w:vAlign w:val="center"/>
          </w:tcPr>
          <w:p w14:paraId="2AE92EEF" w14:textId="10A31764" w:rsidR="00CC2D52" w:rsidRPr="00525B64" w:rsidRDefault="00ED5264" w:rsidP="004F37E7">
            <w:pPr>
              <w:spacing w:line="360" w:lineRule="auto"/>
              <w:jc w:val="center"/>
              <w:rPr>
                <w:sz w:val="20"/>
                <w:szCs w:val="20"/>
              </w:rPr>
            </w:pPr>
            <w:r w:rsidRPr="00525B64">
              <w:rPr>
                <w:sz w:val="20"/>
                <w:szCs w:val="20"/>
              </w:rPr>
              <w:t>5.477,00</w:t>
            </w:r>
          </w:p>
        </w:tc>
      </w:tr>
      <w:tr w:rsidR="00CC2D52" w:rsidRPr="00525B64" w14:paraId="3821017C" w14:textId="77777777" w:rsidTr="00525B64">
        <w:trPr>
          <w:cantSplit/>
          <w:trHeight w:val="20"/>
          <w:jc w:val="center"/>
        </w:trPr>
        <w:tc>
          <w:tcPr>
            <w:tcW w:w="4421" w:type="pct"/>
            <w:gridSpan w:val="12"/>
            <w:tcMar>
              <w:top w:w="60" w:type="dxa"/>
              <w:left w:w="70" w:type="dxa"/>
              <w:bottom w:w="60" w:type="dxa"/>
              <w:right w:w="70" w:type="dxa"/>
            </w:tcMar>
            <w:vAlign w:val="center"/>
          </w:tcPr>
          <w:p w14:paraId="5BB4329D" w14:textId="6039C583" w:rsidR="00CC2D52" w:rsidRPr="00525B64" w:rsidRDefault="00CC2D52" w:rsidP="004F37E7">
            <w:pPr>
              <w:spacing w:line="360" w:lineRule="auto"/>
              <w:jc w:val="right"/>
              <w:rPr>
                <w:sz w:val="20"/>
                <w:szCs w:val="20"/>
              </w:rPr>
            </w:pPr>
            <w:r w:rsidRPr="00525B64">
              <w:rPr>
                <w:sz w:val="20"/>
                <w:szCs w:val="20"/>
              </w:rPr>
              <w:t>VALOR GLOBAL DO LOTE 11</w:t>
            </w:r>
            <w:r w:rsidR="00E16374" w:rsidRPr="00525B64">
              <w:rPr>
                <w:sz w:val="20"/>
                <w:szCs w:val="20"/>
              </w:rPr>
              <w:t>0</w:t>
            </w:r>
            <w:r w:rsidRPr="00525B64">
              <w:rPr>
                <w:sz w:val="20"/>
                <w:szCs w:val="20"/>
              </w:rPr>
              <w:t xml:space="preserve"> - LAMPADA VAPOR MERCURIO</w:t>
            </w:r>
          </w:p>
        </w:tc>
        <w:tc>
          <w:tcPr>
            <w:tcW w:w="579" w:type="pct"/>
            <w:tcMar>
              <w:top w:w="60" w:type="dxa"/>
              <w:left w:w="70" w:type="dxa"/>
              <w:bottom w:w="60" w:type="dxa"/>
              <w:right w:w="70" w:type="dxa"/>
            </w:tcMar>
            <w:vAlign w:val="center"/>
          </w:tcPr>
          <w:p w14:paraId="2B069F7B" w14:textId="6C2F138A" w:rsidR="00CC2D52" w:rsidRPr="00525B64" w:rsidRDefault="00ED5264" w:rsidP="004F37E7">
            <w:pPr>
              <w:spacing w:line="360" w:lineRule="auto"/>
              <w:jc w:val="center"/>
              <w:rPr>
                <w:sz w:val="20"/>
                <w:szCs w:val="20"/>
              </w:rPr>
            </w:pPr>
            <w:r w:rsidRPr="00525B64">
              <w:rPr>
                <w:sz w:val="20"/>
                <w:szCs w:val="20"/>
              </w:rPr>
              <w:t>12.756,00</w:t>
            </w:r>
          </w:p>
        </w:tc>
      </w:tr>
      <w:tr w:rsidR="00CC2D52" w:rsidRPr="00525B64" w14:paraId="4B6719BC"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6542B6AE" w14:textId="78519A1C" w:rsidR="00CC2D52" w:rsidRPr="00525B64" w:rsidRDefault="00CC2D52" w:rsidP="004F37E7">
            <w:pPr>
              <w:spacing w:line="360" w:lineRule="auto"/>
              <w:rPr>
                <w:sz w:val="20"/>
                <w:szCs w:val="20"/>
              </w:rPr>
            </w:pPr>
            <w:r w:rsidRPr="00525B64">
              <w:rPr>
                <w:b/>
                <w:sz w:val="20"/>
                <w:szCs w:val="20"/>
              </w:rPr>
              <w:t>LOTE 11</w:t>
            </w:r>
            <w:r w:rsidR="00E16374" w:rsidRPr="00525B64">
              <w:rPr>
                <w:b/>
                <w:sz w:val="20"/>
                <w:szCs w:val="20"/>
              </w:rPr>
              <w:t>1</w:t>
            </w:r>
            <w:r w:rsidRPr="00525B64">
              <w:rPr>
                <w:b/>
                <w:sz w:val="20"/>
                <w:szCs w:val="20"/>
              </w:rPr>
              <w:t>- LAMPADA INCADESCENTES</w:t>
            </w:r>
          </w:p>
        </w:tc>
      </w:tr>
      <w:tr w:rsidR="00C6483E" w:rsidRPr="00525B64" w14:paraId="5CD09FF9" w14:textId="77777777" w:rsidTr="001E2914">
        <w:trPr>
          <w:cantSplit/>
          <w:trHeight w:val="20"/>
          <w:jc w:val="center"/>
        </w:trPr>
        <w:tc>
          <w:tcPr>
            <w:tcW w:w="350" w:type="pct"/>
            <w:tcMar>
              <w:top w:w="60" w:type="dxa"/>
              <w:left w:w="70" w:type="dxa"/>
              <w:bottom w:w="60" w:type="dxa"/>
              <w:right w:w="70" w:type="dxa"/>
            </w:tcMar>
            <w:vAlign w:val="center"/>
          </w:tcPr>
          <w:p w14:paraId="4D532A0C"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0A80E5A8" w14:textId="77777777" w:rsidR="00CC2D52" w:rsidRPr="00525B64" w:rsidRDefault="00CC2D52" w:rsidP="004F37E7">
            <w:pPr>
              <w:spacing w:line="360" w:lineRule="auto"/>
              <w:jc w:val="center"/>
              <w:rPr>
                <w:sz w:val="20"/>
                <w:szCs w:val="20"/>
              </w:rPr>
            </w:pPr>
            <w:r w:rsidRPr="00525B64">
              <w:rPr>
                <w:sz w:val="20"/>
                <w:szCs w:val="20"/>
              </w:rPr>
              <w:t>000792</w:t>
            </w:r>
          </w:p>
        </w:tc>
        <w:tc>
          <w:tcPr>
            <w:tcW w:w="1858" w:type="pct"/>
            <w:gridSpan w:val="3"/>
            <w:tcMar>
              <w:top w:w="60" w:type="dxa"/>
              <w:left w:w="70" w:type="dxa"/>
              <w:bottom w:w="60" w:type="dxa"/>
              <w:right w:w="70" w:type="dxa"/>
            </w:tcMar>
            <w:vAlign w:val="center"/>
          </w:tcPr>
          <w:p w14:paraId="0DF7029A" w14:textId="77777777" w:rsidR="00CC2D52" w:rsidRPr="00525B64" w:rsidRDefault="00CC2D52" w:rsidP="004F37E7">
            <w:pPr>
              <w:spacing w:line="360" w:lineRule="auto"/>
              <w:rPr>
                <w:sz w:val="20"/>
                <w:szCs w:val="20"/>
              </w:rPr>
            </w:pPr>
            <w:r w:rsidRPr="00525B64">
              <w:rPr>
                <w:sz w:val="20"/>
                <w:szCs w:val="20"/>
              </w:rPr>
              <w:t>LÂMPADAS INCANDESCENTES 100</w:t>
            </w:r>
          </w:p>
        </w:tc>
        <w:tc>
          <w:tcPr>
            <w:tcW w:w="524" w:type="pct"/>
            <w:tcMar>
              <w:top w:w="60" w:type="dxa"/>
              <w:left w:w="70" w:type="dxa"/>
              <w:bottom w:w="60" w:type="dxa"/>
              <w:right w:w="70" w:type="dxa"/>
            </w:tcMar>
            <w:vAlign w:val="center"/>
          </w:tcPr>
          <w:p w14:paraId="582B73A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5FFF5B4"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1781CACB" w14:textId="37BA2498" w:rsidR="00CC2D52" w:rsidRPr="00525B64" w:rsidRDefault="00ED5264" w:rsidP="004F37E7">
            <w:pPr>
              <w:spacing w:line="360" w:lineRule="auto"/>
              <w:jc w:val="center"/>
              <w:rPr>
                <w:sz w:val="20"/>
                <w:szCs w:val="20"/>
              </w:rPr>
            </w:pPr>
            <w:r w:rsidRPr="00525B64">
              <w:rPr>
                <w:sz w:val="20"/>
                <w:szCs w:val="20"/>
              </w:rPr>
              <w:t>4,72</w:t>
            </w:r>
          </w:p>
        </w:tc>
        <w:tc>
          <w:tcPr>
            <w:tcW w:w="579" w:type="pct"/>
            <w:tcMar>
              <w:top w:w="60" w:type="dxa"/>
              <w:left w:w="70" w:type="dxa"/>
              <w:bottom w:w="60" w:type="dxa"/>
              <w:right w:w="70" w:type="dxa"/>
            </w:tcMar>
            <w:vAlign w:val="center"/>
          </w:tcPr>
          <w:p w14:paraId="694D7D66" w14:textId="26A588B6" w:rsidR="00CC2D52" w:rsidRPr="00525B64" w:rsidRDefault="00ED5264" w:rsidP="004F37E7">
            <w:pPr>
              <w:spacing w:line="360" w:lineRule="auto"/>
              <w:jc w:val="center"/>
              <w:rPr>
                <w:sz w:val="20"/>
                <w:szCs w:val="20"/>
              </w:rPr>
            </w:pPr>
            <w:r w:rsidRPr="00525B64">
              <w:rPr>
                <w:sz w:val="20"/>
                <w:szCs w:val="20"/>
              </w:rPr>
              <w:t>472,00</w:t>
            </w:r>
          </w:p>
        </w:tc>
      </w:tr>
      <w:tr w:rsidR="00C6483E" w:rsidRPr="00525B64" w14:paraId="221C6922" w14:textId="77777777" w:rsidTr="001E2914">
        <w:trPr>
          <w:cantSplit/>
          <w:trHeight w:val="20"/>
          <w:jc w:val="center"/>
        </w:trPr>
        <w:tc>
          <w:tcPr>
            <w:tcW w:w="350" w:type="pct"/>
            <w:tcMar>
              <w:top w:w="60" w:type="dxa"/>
              <w:left w:w="70" w:type="dxa"/>
              <w:bottom w:w="60" w:type="dxa"/>
              <w:right w:w="70" w:type="dxa"/>
            </w:tcMar>
            <w:vAlign w:val="center"/>
          </w:tcPr>
          <w:p w14:paraId="4A95FF34"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776C4F5F" w14:textId="77777777" w:rsidR="00CC2D52" w:rsidRPr="00525B64" w:rsidRDefault="00CC2D52" w:rsidP="004F37E7">
            <w:pPr>
              <w:spacing w:line="360" w:lineRule="auto"/>
              <w:jc w:val="center"/>
              <w:rPr>
                <w:sz w:val="20"/>
                <w:szCs w:val="20"/>
              </w:rPr>
            </w:pPr>
            <w:r w:rsidRPr="00525B64">
              <w:rPr>
                <w:sz w:val="20"/>
                <w:szCs w:val="20"/>
              </w:rPr>
              <w:t>000793</w:t>
            </w:r>
          </w:p>
        </w:tc>
        <w:tc>
          <w:tcPr>
            <w:tcW w:w="1858" w:type="pct"/>
            <w:gridSpan w:val="3"/>
            <w:tcMar>
              <w:top w:w="60" w:type="dxa"/>
              <w:left w:w="70" w:type="dxa"/>
              <w:bottom w:w="60" w:type="dxa"/>
              <w:right w:w="70" w:type="dxa"/>
            </w:tcMar>
            <w:vAlign w:val="center"/>
          </w:tcPr>
          <w:p w14:paraId="112DD56B" w14:textId="77777777" w:rsidR="00CC2D52" w:rsidRPr="00525B64" w:rsidRDefault="00CC2D52" w:rsidP="004F37E7">
            <w:pPr>
              <w:spacing w:line="360" w:lineRule="auto"/>
              <w:rPr>
                <w:sz w:val="20"/>
                <w:szCs w:val="20"/>
              </w:rPr>
            </w:pPr>
            <w:r w:rsidRPr="00525B64">
              <w:rPr>
                <w:sz w:val="20"/>
                <w:szCs w:val="20"/>
              </w:rPr>
              <w:t>LÂMPADAS INCANDESCENTES 60 WATTS</w:t>
            </w:r>
          </w:p>
        </w:tc>
        <w:tc>
          <w:tcPr>
            <w:tcW w:w="524" w:type="pct"/>
            <w:tcMar>
              <w:top w:w="60" w:type="dxa"/>
              <w:left w:w="70" w:type="dxa"/>
              <w:bottom w:w="60" w:type="dxa"/>
              <w:right w:w="70" w:type="dxa"/>
            </w:tcMar>
            <w:vAlign w:val="center"/>
          </w:tcPr>
          <w:p w14:paraId="26611E8C"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6DDAEEE"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318CEB01" w14:textId="44822CAD" w:rsidR="00CC2D52" w:rsidRPr="00525B64" w:rsidRDefault="00ED5264" w:rsidP="004F37E7">
            <w:pPr>
              <w:spacing w:line="360" w:lineRule="auto"/>
              <w:jc w:val="center"/>
              <w:rPr>
                <w:sz w:val="20"/>
                <w:szCs w:val="20"/>
              </w:rPr>
            </w:pPr>
            <w:r w:rsidRPr="00525B64">
              <w:rPr>
                <w:sz w:val="20"/>
                <w:szCs w:val="20"/>
              </w:rPr>
              <w:t>3,55</w:t>
            </w:r>
          </w:p>
        </w:tc>
        <w:tc>
          <w:tcPr>
            <w:tcW w:w="579" w:type="pct"/>
            <w:tcMar>
              <w:top w:w="60" w:type="dxa"/>
              <w:left w:w="70" w:type="dxa"/>
              <w:bottom w:w="60" w:type="dxa"/>
              <w:right w:w="70" w:type="dxa"/>
            </w:tcMar>
            <w:vAlign w:val="center"/>
          </w:tcPr>
          <w:p w14:paraId="062059A9" w14:textId="3681E503" w:rsidR="00CC2D52" w:rsidRPr="00525B64" w:rsidRDefault="00ED5264" w:rsidP="004F37E7">
            <w:pPr>
              <w:spacing w:line="360" w:lineRule="auto"/>
              <w:jc w:val="center"/>
              <w:rPr>
                <w:sz w:val="20"/>
                <w:szCs w:val="20"/>
              </w:rPr>
            </w:pPr>
            <w:r w:rsidRPr="00525B64">
              <w:rPr>
                <w:sz w:val="20"/>
                <w:szCs w:val="20"/>
              </w:rPr>
              <w:t>355,00</w:t>
            </w:r>
          </w:p>
        </w:tc>
      </w:tr>
      <w:tr w:rsidR="00CC2D52" w:rsidRPr="00525B64" w14:paraId="1D11B2D9" w14:textId="77777777" w:rsidTr="00525B64">
        <w:trPr>
          <w:cantSplit/>
          <w:trHeight w:val="20"/>
          <w:jc w:val="center"/>
        </w:trPr>
        <w:tc>
          <w:tcPr>
            <w:tcW w:w="4421" w:type="pct"/>
            <w:gridSpan w:val="12"/>
            <w:tcMar>
              <w:top w:w="60" w:type="dxa"/>
              <w:left w:w="70" w:type="dxa"/>
              <w:bottom w:w="60" w:type="dxa"/>
              <w:right w:w="70" w:type="dxa"/>
            </w:tcMar>
            <w:vAlign w:val="center"/>
          </w:tcPr>
          <w:p w14:paraId="36FA14CB" w14:textId="1B1A0228" w:rsidR="00CC2D52" w:rsidRPr="00525B64" w:rsidRDefault="00CC2D52" w:rsidP="004F37E7">
            <w:pPr>
              <w:spacing w:line="360" w:lineRule="auto"/>
              <w:jc w:val="right"/>
              <w:rPr>
                <w:sz w:val="20"/>
                <w:szCs w:val="20"/>
              </w:rPr>
            </w:pPr>
            <w:r w:rsidRPr="00525B64">
              <w:rPr>
                <w:sz w:val="20"/>
                <w:szCs w:val="20"/>
              </w:rPr>
              <w:t>VALOR GLOBAL DO LOTE 11</w:t>
            </w:r>
            <w:r w:rsidR="00E16374" w:rsidRPr="00525B64">
              <w:rPr>
                <w:sz w:val="20"/>
                <w:szCs w:val="20"/>
              </w:rPr>
              <w:t>1</w:t>
            </w:r>
            <w:r w:rsidRPr="00525B64">
              <w:rPr>
                <w:sz w:val="20"/>
                <w:szCs w:val="20"/>
              </w:rPr>
              <w:t>- LAMPADA INCADESCENTES</w:t>
            </w:r>
          </w:p>
        </w:tc>
        <w:tc>
          <w:tcPr>
            <w:tcW w:w="579" w:type="pct"/>
            <w:tcMar>
              <w:top w:w="60" w:type="dxa"/>
              <w:left w:w="70" w:type="dxa"/>
              <w:bottom w:w="60" w:type="dxa"/>
              <w:right w:w="70" w:type="dxa"/>
            </w:tcMar>
            <w:vAlign w:val="center"/>
          </w:tcPr>
          <w:p w14:paraId="32FC889D" w14:textId="342EBA50" w:rsidR="00CC2D52" w:rsidRPr="00525B64" w:rsidRDefault="00ED5264" w:rsidP="004F37E7">
            <w:pPr>
              <w:spacing w:line="360" w:lineRule="auto"/>
              <w:jc w:val="center"/>
              <w:rPr>
                <w:sz w:val="20"/>
                <w:szCs w:val="20"/>
              </w:rPr>
            </w:pPr>
            <w:r w:rsidRPr="00525B64">
              <w:rPr>
                <w:sz w:val="20"/>
                <w:szCs w:val="20"/>
              </w:rPr>
              <w:t>827,00</w:t>
            </w:r>
          </w:p>
        </w:tc>
      </w:tr>
      <w:tr w:rsidR="00CC2D52" w:rsidRPr="00525B64" w14:paraId="645B08E4"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4B06F111" w14:textId="67845AC5" w:rsidR="00CC2D52" w:rsidRPr="00525B64" w:rsidRDefault="00CC2D52" w:rsidP="004F37E7">
            <w:pPr>
              <w:spacing w:line="360" w:lineRule="auto"/>
              <w:rPr>
                <w:sz w:val="20"/>
                <w:szCs w:val="20"/>
              </w:rPr>
            </w:pPr>
            <w:r w:rsidRPr="00525B64">
              <w:rPr>
                <w:b/>
                <w:sz w:val="20"/>
                <w:szCs w:val="20"/>
              </w:rPr>
              <w:t>LOTE 11</w:t>
            </w:r>
            <w:r w:rsidR="00E16374" w:rsidRPr="00525B64">
              <w:rPr>
                <w:b/>
                <w:sz w:val="20"/>
                <w:szCs w:val="20"/>
              </w:rPr>
              <w:t>2</w:t>
            </w:r>
            <w:r w:rsidRPr="00525B64">
              <w:rPr>
                <w:b/>
                <w:sz w:val="20"/>
                <w:szCs w:val="20"/>
              </w:rPr>
              <w:t xml:space="preserve"> - LAVATORIO PLASTICO / SUSPENSO</w:t>
            </w:r>
          </w:p>
        </w:tc>
      </w:tr>
      <w:tr w:rsidR="00C6483E" w:rsidRPr="00525B64" w14:paraId="672FEAAF" w14:textId="77777777" w:rsidTr="001E2914">
        <w:trPr>
          <w:cantSplit/>
          <w:trHeight w:val="20"/>
          <w:jc w:val="center"/>
        </w:trPr>
        <w:tc>
          <w:tcPr>
            <w:tcW w:w="350" w:type="pct"/>
            <w:tcMar>
              <w:top w:w="60" w:type="dxa"/>
              <w:left w:w="70" w:type="dxa"/>
              <w:bottom w:w="60" w:type="dxa"/>
              <w:right w:w="70" w:type="dxa"/>
            </w:tcMar>
            <w:vAlign w:val="center"/>
          </w:tcPr>
          <w:p w14:paraId="13710C5D"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2F41716" w14:textId="77777777" w:rsidR="00CC2D52" w:rsidRPr="00525B64" w:rsidRDefault="00CC2D52" w:rsidP="004F37E7">
            <w:pPr>
              <w:spacing w:line="360" w:lineRule="auto"/>
              <w:jc w:val="center"/>
              <w:rPr>
                <w:sz w:val="20"/>
                <w:szCs w:val="20"/>
              </w:rPr>
            </w:pPr>
            <w:r w:rsidRPr="00525B64">
              <w:rPr>
                <w:sz w:val="20"/>
                <w:szCs w:val="20"/>
              </w:rPr>
              <w:t>000812</w:t>
            </w:r>
          </w:p>
        </w:tc>
        <w:tc>
          <w:tcPr>
            <w:tcW w:w="1858" w:type="pct"/>
            <w:gridSpan w:val="3"/>
            <w:tcMar>
              <w:top w:w="60" w:type="dxa"/>
              <w:left w:w="70" w:type="dxa"/>
              <w:bottom w:w="60" w:type="dxa"/>
              <w:right w:w="70" w:type="dxa"/>
            </w:tcMar>
            <w:vAlign w:val="center"/>
          </w:tcPr>
          <w:p w14:paraId="192695E4" w14:textId="77777777" w:rsidR="00CC2D52" w:rsidRPr="00525B64" w:rsidRDefault="00CC2D52" w:rsidP="004F37E7">
            <w:pPr>
              <w:spacing w:line="360" w:lineRule="auto"/>
              <w:rPr>
                <w:sz w:val="20"/>
                <w:szCs w:val="20"/>
              </w:rPr>
            </w:pPr>
            <w:r w:rsidRPr="00525B64">
              <w:rPr>
                <w:sz w:val="20"/>
                <w:szCs w:val="20"/>
              </w:rPr>
              <w:t>LAVATÓRIO PLÁSTICO GRANDE</w:t>
            </w:r>
          </w:p>
        </w:tc>
        <w:tc>
          <w:tcPr>
            <w:tcW w:w="524" w:type="pct"/>
            <w:tcMar>
              <w:top w:w="60" w:type="dxa"/>
              <w:left w:w="70" w:type="dxa"/>
              <w:bottom w:w="60" w:type="dxa"/>
              <w:right w:w="70" w:type="dxa"/>
            </w:tcMar>
            <w:vAlign w:val="center"/>
          </w:tcPr>
          <w:p w14:paraId="7850F8B5"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5623063"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32E730E3" w14:textId="4EACFC39" w:rsidR="00CC2D52" w:rsidRPr="00525B64" w:rsidRDefault="00ED5264" w:rsidP="004F37E7">
            <w:pPr>
              <w:spacing w:line="360" w:lineRule="auto"/>
              <w:jc w:val="center"/>
              <w:rPr>
                <w:sz w:val="20"/>
                <w:szCs w:val="20"/>
              </w:rPr>
            </w:pPr>
            <w:r w:rsidRPr="00525B64">
              <w:rPr>
                <w:sz w:val="20"/>
                <w:szCs w:val="20"/>
              </w:rPr>
              <w:t>20,88</w:t>
            </w:r>
          </w:p>
        </w:tc>
        <w:tc>
          <w:tcPr>
            <w:tcW w:w="579" w:type="pct"/>
            <w:tcMar>
              <w:top w:w="60" w:type="dxa"/>
              <w:left w:w="70" w:type="dxa"/>
              <w:bottom w:w="60" w:type="dxa"/>
              <w:right w:w="70" w:type="dxa"/>
            </w:tcMar>
            <w:vAlign w:val="center"/>
          </w:tcPr>
          <w:p w14:paraId="6A4B5605" w14:textId="3E09F3E2" w:rsidR="00CC2D52" w:rsidRPr="00525B64" w:rsidRDefault="00ED5264" w:rsidP="004F37E7">
            <w:pPr>
              <w:spacing w:line="360" w:lineRule="auto"/>
              <w:jc w:val="center"/>
              <w:rPr>
                <w:sz w:val="20"/>
                <w:szCs w:val="20"/>
              </w:rPr>
            </w:pPr>
            <w:r w:rsidRPr="00525B64">
              <w:rPr>
                <w:sz w:val="20"/>
                <w:szCs w:val="20"/>
              </w:rPr>
              <w:t>417,60</w:t>
            </w:r>
          </w:p>
        </w:tc>
      </w:tr>
      <w:tr w:rsidR="00C6483E" w:rsidRPr="00525B64" w14:paraId="2EAB25BB" w14:textId="77777777" w:rsidTr="001E2914">
        <w:trPr>
          <w:cantSplit/>
          <w:trHeight w:val="20"/>
          <w:jc w:val="center"/>
        </w:trPr>
        <w:tc>
          <w:tcPr>
            <w:tcW w:w="350" w:type="pct"/>
            <w:tcMar>
              <w:top w:w="60" w:type="dxa"/>
              <w:left w:w="70" w:type="dxa"/>
              <w:bottom w:w="60" w:type="dxa"/>
              <w:right w:w="70" w:type="dxa"/>
            </w:tcMar>
            <w:vAlign w:val="center"/>
          </w:tcPr>
          <w:p w14:paraId="344B38DB"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44D0F802" w14:textId="77777777" w:rsidR="00CC2D52" w:rsidRPr="00525B64" w:rsidRDefault="00CC2D52" w:rsidP="004F37E7">
            <w:pPr>
              <w:spacing w:line="360" w:lineRule="auto"/>
              <w:jc w:val="center"/>
              <w:rPr>
                <w:sz w:val="20"/>
                <w:szCs w:val="20"/>
              </w:rPr>
            </w:pPr>
            <w:r w:rsidRPr="00525B64">
              <w:rPr>
                <w:sz w:val="20"/>
                <w:szCs w:val="20"/>
              </w:rPr>
              <w:t>000810</w:t>
            </w:r>
          </w:p>
        </w:tc>
        <w:tc>
          <w:tcPr>
            <w:tcW w:w="1858" w:type="pct"/>
            <w:gridSpan w:val="3"/>
            <w:tcMar>
              <w:top w:w="60" w:type="dxa"/>
              <w:left w:w="70" w:type="dxa"/>
              <w:bottom w:w="60" w:type="dxa"/>
              <w:right w:w="70" w:type="dxa"/>
            </w:tcMar>
            <w:vAlign w:val="center"/>
          </w:tcPr>
          <w:p w14:paraId="1FC74563" w14:textId="77777777" w:rsidR="00CC2D52" w:rsidRPr="00525B64" w:rsidRDefault="00CC2D52" w:rsidP="004F37E7">
            <w:pPr>
              <w:spacing w:line="360" w:lineRule="auto"/>
              <w:rPr>
                <w:sz w:val="20"/>
                <w:szCs w:val="20"/>
              </w:rPr>
            </w:pPr>
            <w:r w:rsidRPr="00525B64">
              <w:rPr>
                <w:sz w:val="20"/>
                <w:szCs w:val="20"/>
              </w:rPr>
              <w:t>LAVATÓRIO SUSPENSO EM LOUÇA</w:t>
            </w:r>
          </w:p>
        </w:tc>
        <w:tc>
          <w:tcPr>
            <w:tcW w:w="524" w:type="pct"/>
            <w:tcMar>
              <w:top w:w="60" w:type="dxa"/>
              <w:left w:w="70" w:type="dxa"/>
              <w:bottom w:w="60" w:type="dxa"/>
              <w:right w:w="70" w:type="dxa"/>
            </w:tcMar>
            <w:vAlign w:val="center"/>
          </w:tcPr>
          <w:p w14:paraId="3ABDA694"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8AC5DC6"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27963EE3" w14:textId="05769EE3" w:rsidR="00CC2D52" w:rsidRPr="00525B64" w:rsidRDefault="007D36F0" w:rsidP="004F37E7">
            <w:pPr>
              <w:spacing w:line="360" w:lineRule="auto"/>
              <w:jc w:val="center"/>
              <w:rPr>
                <w:sz w:val="20"/>
                <w:szCs w:val="20"/>
              </w:rPr>
            </w:pPr>
            <w:r w:rsidRPr="00525B64">
              <w:rPr>
                <w:sz w:val="20"/>
                <w:szCs w:val="20"/>
              </w:rPr>
              <w:t>222,79</w:t>
            </w:r>
          </w:p>
        </w:tc>
        <w:tc>
          <w:tcPr>
            <w:tcW w:w="579" w:type="pct"/>
            <w:tcMar>
              <w:top w:w="60" w:type="dxa"/>
              <w:left w:w="70" w:type="dxa"/>
              <w:bottom w:w="60" w:type="dxa"/>
              <w:right w:w="70" w:type="dxa"/>
            </w:tcMar>
            <w:vAlign w:val="center"/>
          </w:tcPr>
          <w:p w14:paraId="49F748A8" w14:textId="3E5073A5" w:rsidR="00CC2D52" w:rsidRPr="00525B64" w:rsidRDefault="007D36F0" w:rsidP="004F37E7">
            <w:pPr>
              <w:spacing w:line="360" w:lineRule="auto"/>
              <w:jc w:val="center"/>
              <w:rPr>
                <w:sz w:val="20"/>
                <w:szCs w:val="20"/>
              </w:rPr>
            </w:pPr>
            <w:r w:rsidRPr="00525B64">
              <w:rPr>
                <w:sz w:val="20"/>
                <w:szCs w:val="20"/>
              </w:rPr>
              <w:t>4.455,80</w:t>
            </w:r>
          </w:p>
        </w:tc>
      </w:tr>
      <w:tr w:rsidR="00CC2D52" w:rsidRPr="00525B64" w14:paraId="7F92254A" w14:textId="77777777" w:rsidTr="00525B64">
        <w:trPr>
          <w:cantSplit/>
          <w:trHeight w:val="20"/>
          <w:jc w:val="center"/>
        </w:trPr>
        <w:tc>
          <w:tcPr>
            <w:tcW w:w="4421" w:type="pct"/>
            <w:gridSpan w:val="12"/>
            <w:tcMar>
              <w:top w:w="60" w:type="dxa"/>
              <w:left w:w="70" w:type="dxa"/>
              <w:bottom w:w="60" w:type="dxa"/>
              <w:right w:w="70" w:type="dxa"/>
            </w:tcMar>
            <w:vAlign w:val="center"/>
          </w:tcPr>
          <w:p w14:paraId="76D34275" w14:textId="34C3E560" w:rsidR="00CC2D52" w:rsidRPr="00525B64" w:rsidRDefault="00CC2D52" w:rsidP="004F37E7">
            <w:pPr>
              <w:spacing w:line="360" w:lineRule="auto"/>
              <w:jc w:val="right"/>
              <w:rPr>
                <w:sz w:val="20"/>
                <w:szCs w:val="20"/>
              </w:rPr>
            </w:pPr>
            <w:r w:rsidRPr="00525B64">
              <w:rPr>
                <w:sz w:val="20"/>
                <w:szCs w:val="20"/>
              </w:rPr>
              <w:t>VALOR GLOBAL DO LOTE 11</w:t>
            </w:r>
            <w:r w:rsidR="00E16374" w:rsidRPr="00525B64">
              <w:rPr>
                <w:sz w:val="20"/>
                <w:szCs w:val="20"/>
              </w:rPr>
              <w:t>2</w:t>
            </w:r>
            <w:r w:rsidRPr="00525B64">
              <w:rPr>
                <w:sz w:val="20"/>
                <w:szCs w:val="20"/>
              </w:rPr>
              <w:t xml:space="preserve"> - LAVATORIO PLASTICO / SUSPENSO</w:t>
            </w:r>
          </w:p>
        </w:tc>
        <w:tc>
          <w:tcPr>
            <w:tcW w:w="579" w:type="pct"/>
            <w:tcMar>
              <w:top w:w="60" w:type="dxa"/>
              <w:left w:w="70" w:type="dxa"/>
              <w:bottom w:w="60" w:type="dxa"/>
              <w:right w:w="70" w:type="dxa"/>
            </w:tcMar>
            <w:vAlign w:val="center"/>
          </w:tcPr>
          <w:p w14:paraId="21A9864E" w14:textId="18C2590A" w:rsidR="00CC2D52" w:rsidRPr="00525B64" w:rsidRDefault="007D36F0" w:rsidP="004F37E7">
            <w:pPr>
              <w:spacing w:line="360" w:lineRule="auto"/>
              <w:jc w:val="center"/>
              <w:rPr>
                <w:sz w:val="20"/>
                <w:szCs w:val="20"/>
              </w:rPr>
            </w:pPr>
            <w:r w:rsidRPr="00525B64">
              <w:rPr>
                <w:sz w:val="20"/>
                <w:szCs w:val="20"/>
              </w:rPr>
              <w:t>4.873,40</w:t>
            </w:r>
          </w:p>
        </w:tc>
      </w:tr>
      <w:tr w:rsidR="00CC2D52" w:rsidRPr="00525B64" w14:paraId="305EA4E9"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24AD889D" w14:textId="6CB1927F" w:rsidR="00CC2D52" w:rsidRPr="00525B64" w:rsidRDefault="00CC2D52" w:rsidP="004F37E7">
            <w:pPr>
              <w:spacing w:line="360" w:lineRule="auto"/>
              <w:rPr>
                <w:sz w:val="20"/>
                <w:szCs w:val="20"/>
              </w:rPr>
            </w:pPr>
            <w:r w:rsidRPr="00525B64">
              <w:rPr>
                <w:b/>
                <w:sz w:val="20"/>
                <w:szCs w:val="20"/>
              </w:rPr>
              <w:t>LOTE 11</w:t>
            </w:r>
            <w:r w:rsidR="00E16374" w:rsidRPr="00525B64">
              <w:rPr>
                <w:b/>
                <w:sz w:val="20"/>
                <w:szCs w:val="20"/>
              </w:rPr>
              <w:t>3</w:t>
            </w:r>
            <w:r w:rsidRPr="00525B64">
              <w:rPr>
                <w:b/>
                <w:sz w:val="20"/>
                <w:szCs w:val="20"/>
              </w:rPr>
              <w:t xml:space="preserve"> - LIAM CHATA / LIXAS D'AGUA</w:t>
            </w:r>
          </w:p>
        </w:tc>
      </w:tr>
      <w:tr w:rsidR="00C6483E" w:rsidRPr="00525B64" w14:paraId="1AD53A58" w14:textId="77777777" w:rsidTr="001E2914">
        <w:trPr>
          <w:cantSplit/>
          <w:trHeight w:val="20"/>
          <w:jc w:val="center"/>
        </w:trPr>
        <w:tc>
          <w:tcPr>
            <w:tcW w:w="350" w:type="pct"/>
            <w:tcMar>
              <w:top w:w="60" w:type="dxa"/>
              <w:left w:w="70" w:type="dxa"/>
              <w:bottom w:w="60" w:type="dxa"/>
              <w:right w:w="70" w:type="dxa"/>
            </w:tcMar>
            <w:vAlign w:val="center"/>
          </w:tcPr>
          <w:p w14:paraId="39E94920"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45A7193B" w14:textId="77777777" w:rsidR="00CC2D52" w:rsidRPr="00525B64" w:rsidRDefault="00CC2D52" w:rsidP="004F37E7">
            <w:pPr>
              <w:spacing w:line="360" w:lineRule="auto"/>
              <w:jc w:val="center"/>
              <w:rPr>
                <w:sz w:val="20"/>
                <w:szCs w:val="20"/>
              </w:rPr>
            </w:pPr>
            <w:r w:rsidRPr="00525B64">
              <w:rPr>
                <w:sz w:val="20"/>
                <w:szCs w:val="20"/>
              </w:rPr>
              <w:t>000852</w:t>
            </w:r>
          </w:p>
        </w:tc>
        <w:tc>
          <w:tcPr>
            <w:tcW w:w="1858" w:type="pct"/>
            <w:gridSpan w:val="3"/>
            <w:tcMar>
              <w:top w:w="60" w:type="dxa"/>
              <w:left w:w="70" w:type="dxa"/>
              <w:bottom w:w="60" w:type="dxa"/>
              <w:right w:w="70" w:type="dxa"/>
            </w:tcMar>
            <w:vAlign w:val="center"/>
          </w:tcPr>
          <w:p w14:paraId="367FC6A6" w14:textId="77777777" w:rsidR="00CC2D52" w:rsidRPr="00525B64" w:rsidRDefault="00CC2D52" w:rsidP="004F37E7">
            <w:pPr>
              <w:spacing w:line="360" w:lineRule="auto"/>
              <w:rPr>
                <w:sz w:val="20"/>
                <w:szCs w:val="20"/>
              </w:rPr>
            </w:pPr>
            <w:r w:rsidRPr="00525B64">
              <w:rPr>
                <w:sz w:val="20"/>
                <w:szCs w:val="20"/>
              </w:rPr>
              <w:t>LIMA CHATA S/CABO</w:t>
            </w:r>
          </w:p>
        </w:tc>
        <w:tc>
          <w:tcPr>
            <w:tcW w:w="524" w:type="pct"/>
            <w:tcMar>
              <w:top w:w="60" w:type="dxa"/>
              <w:left w:w="70" w:type="dxa"/>
              <w:bottom w:w="60" w:type="dxa"/>
              <w:right w:w="70" w:type="dxa"/>
            </w:tcMar>
            <w:vAlign w:val="center"/>
          </w:tcPr>
          <w:p w14:paraId="5EF49C74"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922F949" w14:textId="7CF71CB1" w:rsidR="00CC2D52" w:rsidRPr="00525B64" w:rsidRDefault="0041480F"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7DC25BFA" w14:textId="2664B98A" w:rsidR="00CC2D52" w:rsidRPr="00525B64" w:rsidRDefault="007D36F0" w:rsidP="004F37E7">
            <w:pPr>
              <w:spacing w:line="360" w:lineRule="auto"/>
              <w:jc w:val="center"/>
              <w:rPr>
                <w:sz w:val="20"/>
                <w:szCs w:val="20"/>
              </w:rPr>
            </w:pPr>
            <w:r w:rsidRPr="00525B64">
              <w:rPr>
                <w:sz w:val="20"/>
                <w:szCs w:val="20"/>
              </w:rPr>
              <w:t>54,51</w:t>
            </w:r>
          </w:p>
        </w:tc>
        <w:tc>
          <w:tcPr>
            <w:tcW w:w="579" w:type="pct"/>
            <w:tcMar>
              <w:top w:w="60" w:type="dxa"/>
              <w:left w:w="70" w:type="dxa"/>
              <w:bottom w:w="60" w:type="dxa"/>
              <w:right w:w="70" w:type="dxa"/>
            </w:tcMar>
            <w:vAlign w:val="center"/>
          </w:tcPr>
          <w:p w14:paraId="244F8CB1" w14:textId="79CF2BD2" w:rsidR="00CC2D52" w:rsidRPr="00525B64" w:rsidRDefault="007D36F0" w:rsidP="004F37E7">
            <w:pPr>
              <w:spacing w:line="360" w:lineRule="auto"/>
              <w:jc w:val="center"/>
              <w:rPr>
                <w:sz w:val="20"/>
                <w:szCs w:val="20"/>
              </w:rPr>
            </w:pPr>
            <w:r w:rsidRPr="00525B64">
              <w:rPr>
                <w:sz w:val="20"/>
                <w:szCs w:val="20"/>
              </w:rPr>
              <w:t>5.451,00</w:t>
            </w:r>
          </w:p>
        </w:tc>
      </w:tr>
      <w:tr w:rsidR="00C6483E" w:rsidRPr="00525B64" w14:paraId="6FC9B728" w14:textId="77777777" w:rsidTr="001E2914">
        <w:trPr>
          <w:cantSplit/>
          <w:trHeight w:val="20"/>
          <w:jc w:val="center"/>
        </w:trPr>
        <w:tc>
          <w:tcPr>
            <w:tcW w:w="350" w:type="pct"/>
            <w:tcMar>
              <w:top w:w="60" w:type="dxa"/>
              <w:left w:w="70" w:type="dxa"/>
              <w:bottom w:w="60" w:type="dxa"/>
              <w:right w:w="70" w:type="dxa"/>
            </w:tcMar>
            <w:vAlign w:val="center"/>
          </w:tcPr>
          <w:p w14:paraId="012C05DC"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10E96BC4" w14:textId="77777777" w:rsidR="00CC2D52" w:rsidRPr="00525B64" w:rsidRDefault="00CC2D52" w:rsidP="004F37E7">
            <w:pPr>
              <w:spacing w:line="360" w:lineRule="auto"/>
              <w:jc w:val="center"/>
              <w:rPr>
                <w:sz w:val="20"/>
                <w:szCs w:val="20"/>
              </w:rPr>
            </w:pPr>
            <w:r w:rsidRPr="00525B64">
              <w:rPr>
                <w:sz w:val="20"/>
                <w:szCs w:val="20"/>
              </w:rPr>
              <w:t>000804</w:t>
            </w:r>
          </w:p>
        </w:tc>
        <w:tc>
          <w:tcPr>
            <w:tcW w:w="1858" w:type="pct"/>
            <w:gridSpan w:val="3"/>
            <w:tcMar>
              <w:top w:w="60" w:type="dxa"/>
              <w:left w:w="70" w:type="dxa"/>
              <w:bottom w:w="60" w:type="dxa"/>
              <w:right w:w="70" w:type="dxa"/>
            </w:tcMar>
            <w:vAlign w:val="center"/>
          </w:tcPr>
          <w:p w14:paraId="65D80370" w14:textId="5182D3F5" w:rsidR="00CC2D52" w:rsidRPr="00525B64" w:rsidRDefault="00CC2D52" w:rsidP="004F37E7">
            <w:pPr>
              <w:spacing w:line="360" w:lineRule="auto"/>
              <w:rPr>
                <w:sz w:val="20"/>
                <w:szCs w:val="20"/>
              </w:rPr>
            </w:pPr>
            <w:r w:rsidRPr="00525B64">
              <w:rPr>
                <w:sz w:val="20"/>
                <w:szCs w:val="20"/>
              </w:rPr>
              <w:t>LIXAS D' ÁGUA DIVERSOS NÚMEROS</w:t>
            </w:r>
            <w:r w:rsidR="00A50700" w:rsidRPr="00525B64">
              <w:rPr>
                <w:sz w:val="20"/>
                <w:szCs w:val="20"/>
              </w:rPr>
              <w:t xml:space="preserve"> - Lixa d’água gramatura 80mm a 600mm</w:t>
            </w:r>
          </w:p>
        </w:tc>
        <w:tc>
          <w:tcPr>
            <w:tcW w:w="524" w:type="pct"/>
            <w:tcMar>
              <w:top w:w="60" w:type="dxa"/>
              <w:left w:w="70" w:type="dxa"/>
              <w:bottom w:w="60" w:type="dxa"/>
              <w:right w:w="70" w:type="dxa"/>
            </w:tcMar>
            <w:vAlign w:val="center"/>
          </w:tcPr>
          <w:p w14:paraId="2B08BEBC"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98A08C5" w14:textId="4E12B76F" w:rsidR="00CC2D52" w:rsidRPr="00525B64" w:rsidRDefault="0041480F" w:rsidP="004F37E7">
            <w:pPr>
              <w:spacing w:line="360" w:lineRule="auto"/>
              <w:jc w:val="center"/>
              <w:rPr>
                <w:sz w:val="20"/>
                <w:szCs w:val="20"/>
              </w:rPr>
            </w:pPr>
            <w:r w:rsidRPr="00525B64">
              <w:rPr>
                <w:sz w:val="20"/>
                <w:szCs w:val="20"/>
              </w:rPr>
              <w:t>500</w:t>
            </w:r>
          </w:p>
        </w:tc>
        <w:tc>
          <w:tcPr>
            <w:tcW w:w="607" w:type="pct"/>
            <w:gridSpan w:val="3"/>
            <w:tcMar>
              <w:top w:w="60" w:type="dxa"/>
              <w:left w:w="70" w:type="dxa"/>
              <w:bottom w:w="60" w:type="dxa"/>
              <w:right w:w="70" w:type="dxa"/>
            </w:tcMar>
            <w:vAlign w:val="center"/>
          </w:tcPr>
          <w:p w14:paraId="0F7F1236" w14:textId="4589739B" w:rsidR="00CC2D52" w:rsidRPr="00525B64" w:rsidRDefault="007D36F0" w:rsidP="004F37E7">
            <w:pPr>
              <w:spacing w:line="360" w:lineRule="auto"/>
              <w:jc w:val="center"/>
              <w:rPr>
                <w:sz w:val="20"/>
                <w:szCs w:val="20"/>
              </w:rPr>
            </w:pPr>
            <w:r w:rsidRPr="00525B64">
              <w:rPr>
                <w:sz w:val="20"/>
                <w:szCs w:val="20"/>
              </w:rPr>
              <w:t>14,04</w:t>
            </w:r>
          </w:p>
        </w:tc>
        <w:tc>
          <w:tcPr>
            <w:tcW w:w="579" w:type="pct"/>
            <w:tcMar>
              <w:top w:w="60" w:type="dxa"/>
              <w:left w:w="70" w:type="dxa"/>
              <w:bottom w:w="60" w:type="dxa"/>
              <w:right w:w="70" w:type="dxa"/>
            </w:tcMar>
            <w:vAlign w:val="center"/>
          </w:tcPr>
          <w:p w14:paraId="18EA4E47" w14:textId="1352FCAE" w:rsidR="00CC2D52" w:rsidRPr="00525B64" w:rsidRDefault="007D36F0" w:rsidP="004F37E7">
            <w:pPr>
              <w:spacing w:line="360" w:lineRule="auto"/>
              <w:jc w:val="center"/>
              <w:rPr>
                <w:sz w:val="20"/>
                <w:szCs w:val="20"/>
              </w:rPr>
            </w:pPr>
            <w:r w:rsidRPr="00525B64">
              <w:rPr>
                <w:sz w:val="20"/>
                <w:szCs w:val="20"/>
              </w:rPr>
              <w:t>7.020,00</w:t>
            </w:r>
          </w:p>
        </w:tc>
      </w:tr>
      <w:tr w:rsidR="00CC2D52" w:rsidRPr="00525B64" w14:paraId="53B9A074" w14:textId="77777777" w:rsidTr="00525B64">
        <w:trPr>
          <w:cantSplit/>
          <w:trHeight w:val="20"/>
          <w:jc w:val="center"/>
        </w:trPr>
        <w:tc>
          <w:tcPr>
            <w:tcW w:w="4421" w:type="pct"/>
            <w:gridSpan w:val="12"/>
            <w:tcMar>
              <w:top w:w="60" w:type="dxa"/>
              <w:left w:w="70" w:type="dxa"/>
              <w:bottom w:w="60" w:type="dxa"/>
              <w:right w:w="70" w:type="dxa"/>
            </w:tcMar>
            <w:vAlign w:val="center"/>
          </w:tcPr>
          <w:p w14:paraId="288470AB" w14:textId="108D9A1F" w:rsidR="00CC2D52" w:rsidRPr="00525B64" w:rsidRDefault="00CC2D52" w:rsidP="004F37E7">
            <w:pPr>
              <w:spacing w:line="360" w:lineRule="auto"/>
              <w:jc w:val="right"/>
              <w:rPr>
                <w:sz w:val="20"/>
                <w:szCs w:val="20"/>
              </w:rPr>
            </w:pPr>
            <w:r w:rsidRPr="00525B64">
              <w:rPr>
                <w:sz w:val="20"/>
                <w:szCs w:val="20"/>
              </w:rPr>
              <w:t>VALOR GLOBAL DO LOTE 11</w:t>
            </w:r>
            <w:r w:rsidR="00E16374" w:rsidRPr="00525B64">
              <w:rPr>
                <w:sz w:val="20"/>
                <w:szCs w:val="20"/>
              </w:rPr>
              <w:t>3</w:t>
            </w:r>
            <w:r w:rsidRPr="00525B64">
              <w:rPr>
                <w:sz w:val="20"/>
                <w:szCs w:val="20"/>
              </w:rPr>
              <w:t xml:space="preserve"> - LIAM CHATA / LIXAS D'AGUA</w:t>
            </w:r>
          </w:p>
        </w:tc>
        <w:tc>
          <w:tcPr>
            <w:tcW w:w="579" w:type="pct"/>
            <w:tcMar>
              <w:top w:w="60" w:type="dxa"/>
              <w:left w:w="70" w:type="dxa"/>
              <w:bottom w:w="60" w:type="dxa"/>
              <w:right w:w="70" w:type="dxa"/>
            </w:tcMar>
            <w:vAlign w:val="center"/>
          </w:tcPr>
          <w:p w14:paraId="7BE322C3" w14:textId="525F697B" w:rsidR="00CC2D52" w:rsidRPr="00525B64" w:rsidRDefault="007D36F0" w:rsidP="004F37E7">
            <w:pPr>
              <w:spacing w:line="360" w:lineRule="auto"/>
              <w:jc w:val="center"/>
              <w:rPr>
                <w:sz w:val="20"/>
                <w:szCs w:val="20"/>
              </w:rPr>
            </w:pPr>
            <w:r w:rsidRPr="00525B64">
              <w:rPr>
                <w:sz w:val="20"/>
                <w:szCs w:val="20"/>
              </w:rPr>
              <w:t>12.471,00</w:t>
            </w:r>
          </w:p>
        </w:tc>
      </w:tr>
      <w:tr w:rsidR="00CC2D52" w:rsidRPr="00525B64" w14:paraId="1B8EE9AF"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134D67AC" w14:textId="1AB86D49" w:rsidR="00CC2D52" w:rsidRPr="00525B64" w:rsidRDefault="00CC2D52" w:rsidP="004F37E7">
            <w:pPr>
              <w:spacing w:line="360" w:lineRule="auto"/>
              <w:rPr>
                <w:sz w:val="20"/>
                <w:szCs w:val="20"/>
              </w:rPr>
            </w:pPr>
            <w:r w:rsidRPr="00525B64">
              <w:rPr>
                <w:b/>
                <w:sz w:val="20"/>
                <w:szCs w:val="20"/>
              </w:rPr>
              <w:t>LOTE 11</w:t>
            </w:r>
            <w:r w:rsidR="00831246" w:rsidRPr="00525B64">
              <w:rPr>
                <w:b/>
                <w:sz w:val="20"/>
                <w:szCs w:val="20"/>
              </w:rPr>
              <w:t>4</w:t>
            </w:r>
            <w:r w:rsidRPr="00525B64">
              <w:rPr>
                <w:b/>
                <w:sz w:val="20"/>
                <w:szCs w:val="20"/>
              </w:rPr>
              <w:t xml:space="preserve"> - LONA PRETA</w:t>
            </w:r>
          </w:p>
        </w:tc>
      </w:tr>
      <w:tr w:rsidR="00C6483E" w:rsidRPr="00525B64" w14:paraId="367AE066" w14:textId="77777777" w:rsidTr="001E2914">
        <w:trPr>
          <w:cantSplit/>
          <w:trHeight w:val="20"/>
          <w:jc w:val="center"/>
        </w:trPr>
        <w:tc>
          <w:tcPr>
            <w:tcW w:w="350" w:type="pct"/>
            <w:tcMar>
              <w:top w:w="60" w:type="dxa"/>
              <w:left w:w="70" w:type="dxa"/>
              <w:bottom w:w="60" w:type="dxa"/>
              <w:right w:w="70" w:type="dxa"/>
            </w:tcMar>
            <w:vAlign w:val="center"/>
          </w:tcPr>
          <w:p w14:paraId="54A79AE4"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3CEDFF22" w14:textId="77777777" w:rsidR="00CC2D52" w:rsidRPr="00525B64" w:rsidRDefault="00CC2D52" w:rsidP="004F37E7">
            <w:pPr>
              <w:spacing w:line="360" w:lineRule="auto"/>
              <w:jc w:val="center"/>
              <w:rPr>
                <w:sz w:val="20"/>
                <w:szCs w:val="20"/>
              </w:rPr>
            </w:pPr>
            <w:r w:rsidRPr="00525B64">
              <w:rPr>
                <w:sz w:val="20"/>
                <w:szCs w:val="20"/>
              </w:rPr>
              <w:t>000805</w:t>
            </w:r>
          </w:p>
        </w:tc>
        <w:tc>
          <w:tcPr>
            <w:tcW w:w="1858" w:type="pct"/>
            <w:gridSpan w:val="3"/>
            <w:tcMar>
              <w:top w:w="60" w:type="dxa"/>
              <w:left w:w="70" w:type="dxa"/>
              <w:bottom w:w="60" w:type="dxa"/>
              <w:right w:w="70" w:type="dxa"/>
            </w:tcMar>
            <w:vAlign w:val="center"/>
          </w:tcPr>
          <w:p w14:paraId="1161A12F" w14:textId="77777777" w:rsidR="00CC2D52" w:rsidRPr="00525B64" w:rsidRDefault="00CC2D52" w:rsidP="004F37E7">
            <w:pPr>
              <w:spacing w:line="360" w:lineRule="auto"/>
              <w:rPr>
                <w:sz w:val="20"/>
                <w:szCs w:val="20"/>
              </w:rPr>
            </w:pPr>
            <w:r w:rsidRPr="00525B64">
              <w:rPr>
                <w:sz w:val="20"/>
                <w:szCs w:val="20"/>
              </w:rPr>
              <w:t>LONA PRETA ROLO 4X100M</w:t>
            </w:r>
          </w:p>
        </w:tc>
        <w:tc>
          <w:tcPr>
            <w:tcW w:w="524" w:type="pct"/>
            <w:tcMar>
              <w:top w:w="60" w:type="dxa"/>
              <w:left w:w="70" w:type="dxa"/>
              <w:bottom w:w="60" w:type="dxa"/>
              <w:right w:w="70" w:type="dxa"/>
            </w:tcMar>
            <w:vAlign w:val="center"/>
          </w:tcPr>
          <w:p w14:paraId="697135C7"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7290BDA" w14:textId="5384066D" w:rsidR="00CC2D52" w:rsidRPr="00525B64" w:rsidRDefault="0041480F"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3CB88E00" w14:textId="49C4CC04" w:rsidR="00CC2D52" w:rsidRPr="00525B64" w:rsidRDefault="007D36F0" w:rsidP="004F37E7">
            <w:pPr>
              <w:spacing w:line="360" w:lineRule="auto"/>
              <w:jc w:val="center"/>
              <w:rPr>
                <w:sz w:val="20"/>
                <w:szCs w:val="20"/>
              </w:rPr>
            </w:pPr>
            <w:r w:rsidRPr="00525B64">
              <w:rPr>
                <w:sz w:val="20"/>
                <w:szCs w:val="20"/>
              </w:rPr>
              <w:t>1.236,95</w:t>
            </w:r>
          </w:p>
        </w:tc>
        <w:tc>
          <w:tcPr>
            <w:tcW w:w="579" w:type="pct"/>
            <w:tcMar>
              <w:top w:w="60" w:type="dxa"/>
              <w:left w:w="70" w:type="dxa"/>
              <w:bottom w:w="60" w:type="dxa"/>
              <w:right w:w="70" w:type="dxa"/>
            </w:tcMar>
            <w:vAlign w:val="center"/>
          </w:tcPr>
          <w:p w14:paraId="0F2C6DBF" w14:textId="77F95875" w:rsidR="00CC2D52" w:rsidRPr="00525B64" w:rsidRDefault="007D36F0" w:rsidP="004F37E7">
            <w:pPr>
              <w:spacing w:line="360" w:lineRule="auto"/>
              <w:jc w:val="center"/>
              <w:rPr>
                <w:sz w:val="20"/>
                <w:szCs w:val="20"/>
              </w:rPr>
            </w:pPr>
            <w:r w:rsidRPr="00525B64">
              <w:rPr>
                <w:sz w:val="20"/>
                <w:szCs w:val="20"/>
              </w:rPr>
              <w:t>12.369,50</w:t>
            </w:r>
          </w:p>
        </w:tc>
      </w:tr>
      <w:tr w:rsidR="00C6483E" w:rsidRPr="00525B64" w14:paraId="1BAB3B6C" w14:textId="77777777" w:rsidTr="001E2914">
        <w:trPr>
          <w:cantSplit/>
          <w:trHeight w:val="20"/>
          <w:jc w:val="center"/>
        </w:trPr>
        <w:tc>
          <w:tcPr>
            <w:tcW w:w="350" w:type="pct"/>
            <w:tcMar>
              <w:top w:w="60" w:type="dxa"/>
              <w:left w:w="70" w:type="dxa"/>
              <w:bottom w:w="60" w:type="dxa"/>
              <w:right w:w="70" w:type="dxa"/>
            </w:tcMar>
            <w:vAlign w:val="center"/>
          </w:tcPr>
          <w:p w14:paraId="22FF82BF"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3F479D1F" w14:textId="77777777" w:rsidR="00CC2D52" w:rsidRPr="00525B64" w:rsidRDefault="00CC2D52" w:rsidP="004F37E7">
            <w:pPr>
              <w:spacing w:line="360" w:lineRule="auto"/>
              <w:jc w:val="center"/>
              <w:rPr>
                <w:sz w:val="20"/>
                <w:szCs w:val="20"/>
              </w:rPr>
            </w:pPr>
            <w:r w:rsidRPr="00525B64">
              <w:rPr>
                <w:sz w:val="20"/>
                <w:szCs w:val="20"/>
              </w:rPr>
              <w:t>000806</w:t>
            </w:r>
          </w:p>
        </w:tc>
        <w:tc>
          <w:tcPr>
            <w:tcW w:w="1858" w:type="pct"/>
            <w:gridSpan w:val="3"/>
            <w:tcMar>
              <w:top w:w="60" w:type="dxa"/>
              <w:left w:w="70" w:type="dxa"/>
              <w:bottom w:w="60" w:type="dxa"/>
              <w:right w:w="70" w:type="dxa"/>
            </w:tcMar>
            <w:vAlign w:val="center"/>
          </w:tcPr>
          <w:p w14:paraId="39638FE5" w14:textId="77777777" w:rsidR="00CC2D52" w:rsidRPr="00525B64" w:rsidRDefault="00CC2D52" w:rsidP="004F37E7">
            <w:pPr>
              <w:spacing w:line="360" w:lineRule="auto"/>
              <w:rPr>
                <w:sz w:val="20"/>
                <w:szCs w:val="20"/>
              </w:rPr>
            </w:pPr>
            <w:r w:rsidRPr="00525B64">
              <w:rPr>
                <w:sz w:val="20"/>
                <w:szCs w:val="20"/>
              </w:rPr>
              <w:t>LONA PRETA ROLO 6X100M</w:t>
            </w:r>
          </w:p>
        </w:tc>
        <w:tc>
          <w:tcPr>
            <w:tcW w:w="524" w:type="pct"/>
            <w:tcMar>
              <w:top w:w="60" w:type="dxa"/>
              <w:left w:w="70" w:type="dxa"/>
              <w:bottom w:w="60" w:type="dxa"/>
              <w:right w:w="70" w:type="dxa"/>
            </w:tcMar>
            <w:vAlign w:val="center"/>
          </w:tcPr>
          <w:p w14:paraId="3B9411AB"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A769FEB" w14:textId="0DDB0F9F" w:rsidR="00CC2D52" w:rsidRPr="00525B64" w:rsidRDefault="0041480F"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73E1C931" w14:textId="14F34D68" w:rsidR="00CC2D52" w:rsidRPr="00525B64" w:rsidRDefault="007D36F0" w:rsidP="004F37E7">
            <w:pPr>
              <w:spacing w:line="360" w:lineRule="auto"/>
              <w:jc w:val="center"/>
              <w:rPr>
                <w:sz w:val="20"/>
                <w:szCs w:val="20"/>
              </w:rPr>
            </w:pPr>
            <w:r w:rsidRPr="00525B64">
              <w:rPr>
                <w:sz w:val="20"/>
                <w:szCs w:val="20"/>
              </w:rPr>
              <w:t>1.251,54</w:t>
            </w:r>
          </w:p>
        </w:tc>
        <w:tc>
          <w:tcPr>
            <w:tcW w:w="579" w:type="pct"/>
            <w:tcMar>
              <w:top w:w="60" w:type="dxa"/>
              <w:left w:w="70" w:type="dxa"/>
              <w:bottom w:w="60" w:type="dxa"/>
              <w:right w:w="70" w:type="dxa"/>
            </w:tcMar>
            <w:vAlign w:val="center"/>
          </w:tcPr>
          <w:p w14:paraId="37F0604D" w14:textId="4A920148" w:rsidR="00CC2D52" w:rsidRPr="00525B64" w:rsidRDefault="007D36F0" w:rsidP="004F37E7">
            <w:pPr>
              <w:spacing w:line="360" w:lineRule="auto"/>
              <w:jc w:val="center"/>
              <w:rPr>
                <w:sz w:val="20"/>
                <w:szCs w:val="20"/>
              </w:rPr>
            </w:pPr>
            <w:r w:rsidRPr="00525B64">
              <w:rPr>
                <w:sz w:val="20"/>
                <w:szCs w:val="20"/>
              </w:rPr>
              <w:t>12.515,40</w:t>
            </w:r>
          </w:p>
        </w:tc>
      </w:tr>
      <w:tr w:rsidR="00CC2D52" w:rsidRPr="00525B64" w14:paraId="608CF7F3" w14:textId="77777777" w:rsidTr="00525B64">
        <w:trPr>
          <w:cantSplit/>
          <w:trHeight w:val="20"/>
          <w:jc w:val="center"/>
        </w:trPr>
        <w:tc>
          <w:tcPr>
            <w:tcW w:w="4421" w:type="pct"/>
            <w:gridSpan w:val="12"/>
            <w:tcMar>
              <w:top w:w="60" w:type="dxa"/>
              <w:left w:w="70" w:type="dxa"/>
              <w:bottom w:w="60" w:type="dxa"/>
              <w:right w:w="70" w:type="dxa"/>
            </w:tcMar>
            <w:vAlign w:val="center"/>
          </w:tcPr>
          <w:p w14:paraId="131362B9" w14:textId="6F83434B" w:rsidR="00CC2D52" w:rsidRPr="00525B64" w:rsidRDefault="00CC2D52" w:rsidP="004F37E7">
            <w:pPr>
              <w:spacing w:line="360" w:lineRule="auto"/>
              <w:jc w:val="right"/>
              <w:rPr>
                <w:sz w:val="20"/>
                <w:szCs w:val="20"/>
              </w:rPr>
            </w:pPr>
            <w:r w:rsidRPr="00525B64">
              <w:rPr>
                <w:sz w:val="20"/>
                <w:szCs w:val="20"/>
              </w:rPr>
              <w:t>VALOR GLOBAL DO LOTE 11</w:t>
            </w:r>
            <w:r w:rsidR="00831246" w:rsidRPr="00525B64">
              <w:rPr>
                <w:sz w:val="20"/>
                <w:szCs w:val="20"/>
              </w:rPr>
              <w:t>4</w:t>
            </w:r>
            <w:r w:rsidRPr="00525B64">
              <w:rPr>
                <w:sz w:val="20"/>
                <w:szCs w:val="20"/>
              </w:rPr>
              <w:t xml:space="preserve"> - LONA PRETA</w:t>
            </w:r>
          </w:p>
        </w:tc>
        <w:tc>
          <w:tcPr>
            <w:tcW w:w="579" w:type="pct"/>
            <w:tcMar>
              <w:top w:w="60" w:type="dxa"/>
              <w:left w:w="70" w:type="dxa"/>
              <w:bottom w:w="60" w:type="dxa"/>
              <w:right w:w="70" w:type="dxa"/>
            </w:tcMar>
            <w:vAlign w:val="center"/>
          </w:tcPr>
          <w:p w14:paraId="69BF076E" w14:textId="2F2FAED4" w:rsidR="00CC2D52" w:rsidRPr="00525B64" w:rsidRDefault="007D36F0" w:rsidP="004F37E7">
            <w:pPr>
              <w:spacing w:line="360" w:lineRule="auto"/>
              <w:jc w:val="center"/>
              <w:rPr>
                <w:sz w:val="20"/>
                <w:szCs w:val="20"/>
              </w:rPr>
            </w:pPr>
            <w:r w:rsidRPr="00525B64">
              <w:rPr>
                <w:sz w:val="20"/>
                <w:szCs w:val="20"/>
              </w:rPr>
              <w:t>24.884,90</w:t>
            </w:r>
          </w:p>
        </w:tc>
      </w:tr>
      <w:tr w:rsidR="00CC2D52" w:rsidRPr="00525B64" w14:paraId="7B59370B"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1B11222F" w14:textId="7B56616D" w:rsidR="00CC2D52" w:rsidRPr="00525B64" w:rsidRDefault="00CC2D52" w:rsidP="004F37E7">
            <w:pPr>
              <w:spacing w:line="360" w:lineRule="auto"/>
              <w:rPr>
                <w:sz w:val="20"/>
                <w:szCs w:val="20"/>
              </w:rPr>
            </w:pPr>
            <w:r w:rsidRPr="00525B64">
              <w:rPr>
                <w:b/>
                <w:sz w:val="20"/>
                <w:szCs w:val="20"/>
              </w:rPr>
              <w:lastRenderedPageBreak/>
              <w:t>LOTE 11</w:t>
            </w:r>
            <w:r w:rsidR="00831246" w:rsidRPr="00525B64">
              <w:rPr>
                <w:b/>
                <w:sz w:val="20"/>
                <w:szCs w:val="20"/>
              </w:rPr>
              <w:t>5</w:t>
            </w:r>
            <w:r w:rsidRPr="00525B64">
              <w:rPr>
                <w:b/>
                <w:sz w:val="20"/>
                <w:szCs w:val="20"/>
              </w:rPr>
              <w:t xml:space="preserve"> - LUVA DE RASPA CANO CURTO</w:t>
            </w:r>
          </w:p>
        </w:tc>
      </w:tr>
      <w:tr w:rsidR="00C6483E" w:rsidRPr="00525B64" w14:paraId="03E19541" w14:textId="77777777" w:rsidTr="001E2914">
        <w:trPr>
          <w:cantSplit/>
          <w:trHeight w:val="20"/>
          <w:jc w:val="center"/>
        </w:trPr>
        <w:tc>
          <w:tcPr>
            <w:tcW w:w="350" w:type="pct"/>
            <w:tcMar>
              <w:top w:w="60" w:type="dxa"/>
              <w:left w:w="70" w:type="dxa"/>
              <w:bottom w:w="60" w:type="dxa"/>
              <w:right w:w="70" w:type="dxa"/>
            </w:tcMar>
            <w:vAlign w:val="center"/>
          </w:tcPr>
          <w:p w14:paraId="28A19643"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5A0E4628" w14:textId="77777777" w:rsidR="00CC2D52" w:rsidRPr="00525B64" w:rsidRDefault="00CC2D52" w:rsidP="004F37E7">
            <w:pPr>
              <w:spacing w:line="360" w:lineRule="auto"/>
              <w:jc w:val="center"/>
              <w:rPr>
                <w:sz w:val="20"/>
                <w:szCs w:val="20"/>
              </w:rPr>
            </w:pPr>
            <w:r w:rsidRPr="00525B64">
              <w:rPr>
                <w:sz w:val="20"/>
                <w:szCs w:val="20"/>
              </w:rPr>
              <w:t>001372</w:t>
            </w:r>
          </w:p>
        </w:tc>
        <w:tc>
          <w:tcPr>
            <w:tcW w:w="1858" w:type="pct"/>
            <w:gridSpan w:val="3"/>
            <w:tcMar>
              <w:top w:w="60" w:type="dxa"/>
              <w:left w:w="70" w:type="dxa"/>
              <w:bottom w:w="60" w:type="dxa"/>
              <w:right w:w="70" w:type="dxa"/>
            </w:tcMar>
            <w:vAlign w:val="center"/>
          </w:tcPr>
          <w:p w14:paraId="70A640BF" w14:textId="77777777" w:rsidR="00CC2D52" w:rsidRPr="00525B64" w:rsidRDefault="00CC2D52" w:rsidP="004F37E7">
            <w:pPr>
              <w:spacing w:line="360" w:lineRule="auto"/>
              <w:rPr>
                <w:sz w:val="20"/>
                <w:szCs w:val="20"/>
              </w:rPr>
            </w:pPr>
            <w:r w:rsidRPr="00525B64">
              <w:rPr>
                <w:sz w:val="20"/>
                <w:szCs w:val="20"/>
              </w:rPr>
              <w:t>LUVA DE RASPA CANO CURTO</w:t>
            </w:r>
          </w:p>
        </w:tc>
        <w:tc>
          <w:tcPr>
            <w:tcW w:w="524" w:type="pct"/>
            <w:tcMar>
              <w:top w:w="60" w:type="dxa"/>
              <w:left w:w="70" w:type="dxa"/>
              <w:bottom w:w="60" w:type="dxa"/>
              <w:right w:w="70" w:type="dxa"/>
            </w:tcMar>
            <w:vAlign w:val="center"/>
          </w:tcPr>
          <w:p w14:paraId="350EE5E2" w14:textId="24CE05CA" w:rsidR="00CC2D52" w:rsidRPr="00525B64" w:rsidRDefault="00831246" w:rsidP="004F37E7">
            <w:pPr>
              <w:spacing w:line="360" w:lineRule="auto"/>
              <w:jc w:val="center"/>
              <w:rPr>
                <w:sz w:val="20"/>
                <w:szCs w:val="20"/>
              </w:rPr>
            </w:pPr>
            <w:r w:rsidRPr="00525B64">
              <w:rPr>
                <w:sz w:val="20"/>
                <w:szCs w:val="20"/>
              </w:rPr>
              <w:t>PAR</w:t>
            </w:r>
          </w:p>
        </w:tc>
        <w:tc>
          <w:tcPr>
            <w:tcW w:w="576" w:type="pct"/>
            <w:gridSpan w:val="3"/>
            <w:tcMar>
              <w:top w:w="60" w:type="dxa"/>
              <w:left w:w="70" w:type="dxa"/>
              <w:bottom w:w="60" w:type="dxa"/>
              <w:right w:w="70" w:type="dxa"/>
            </w:tcMar>
            <w:vAlign w:val="center"/>
          </w:tcPr>
          <w:p w14:paraId="1795EABE"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6D5B341E" w14:textId="0A25D04A" w:rsidR="00CC2D52" w:rsidRPr="00525B64" w:rsidRDefault="007D36F0" w:rsidP="004F37E7">
            <w:pPr>
              <w:spacing w:line="360" w:lineRule="auto"/>
              <w:jc w:val="center"/>
              <w:rPr>
                <w:sz w:val="20"/>
                <w:szCs w:val="20"/>
              </w:rPr>
            </w:pPr>
            <w:r w:rsidRPr="00525B64">
              <w:rPr>
                <w:sz w:val="20"/>
                <w:szCs w:val="20"/>
              </w:rPr>
              <w:t>33,31</w:t>
            </w:r>
          </w:p>
        </w:tc>
        <w:tc>
          <w:tcPr>
            <w:tcW w:w="579" w:type="pct"/>
            <w:tcMar>
              <w:top w:w="60" w:type="dxa"/>
              <w:left w:w="70" w:type="dxa"/>
              <w:bottom w:w="60" w:type="dxa"/>
              <w:right w:w="70" w:type="dxa"/>
            </w:tcMar>
            <w:vAlign w:val="center"/>
          </w:tcPr>
          <w:p w14:paraId="5EEB4C79" w14:textId="4B9E1456" w:rsidR="00CC2D52" w:rsidRPr="00525B64" w:rsidRDefault="007D36F0" w:rsidP="004F37E7">
            <w:pPr>
              <w:spacing w:line="360" w:lineRule="auto"/>
              <w:jc w:val="center"/>
              <w:rPr>
                <w:sz w:val="20"/>
                <w:szCs w:val="20"/>
              </w:rPr>
            </w:pPr>
            <w:r w:rsidRPr="00525B64">
              <w:rPr>
                <w:sz w:val="20"/>
                <w:szCs w:val="20"/>
              </w:rPr>
              <w:t>3.331,00</w:t>
            </w:r>
          </w:p>
        </w:tc>
      </w:tr>
      <w:tr w:rsidR="00CC2D52" w:rsidRPr="00525B64" w14:paraId="652DEBB1" w14:textId="77777777" w:rsidTr="00525B64">
        <w:trPr>
          <w:cantSplit/>
          <w:trHeight w:val="20"/>
          <w:jc w:val="center"/>
        </w:trPr>
        <w:tc>
          <w:tcPr>
            <w:tcW w:w="4421" w:type="pct"/>
            <w:gridSpan w:val="12"/>
            <w:tcMar>
              <w:top w:w="60" w:type="dxa"/>
              <w:left w:w="70" w:type="dxa"/>
              <w:bottom w:w="60" w:type="dxa"/>
              <w:right w:w="70" w:type="dxa"/>
            </w:tcMar>
            <w:vAlign w:val="center"/>
          </w:tcPr>
          <w:p w14:paraId="0027832F" w14:textId="49F7BEC5" w:rsidR="00CC2D52" w:rsidRPr="00525B64" w:rsidRDefault="00CC2D52" w:rsidP="004F37E7">
            <w:pPr>
              <w:spacing w:line="360" w:lineRule="auto"/>
              <w:jc w:val="right"/>
              <w:rPr>
                <w:sz w:val="20"/>
                <w:szCs w:val="20"/>
              </w:rPr>
            </w:pPr>
            <w:r w:rsidRPr="00525B64">
              <w:rPr>
                <w:sz w:val="20"/>
                <w:szCs w:val="20"/>
              </w:rPr>
              <w:t>VALOR GLOBAL DO LOTE 11</w:t>
            </w:r>
            <w:r w:rsidR="00831246" w:rsidRPr="00525B64">
              <w:rPr>
                <w:sz w:val="20"/>
                <w:szCs w:val="20"/>
              </w:rPr>
              <w:t>5</w:t>
            </w:r>
            <w:r w:rsidRPr="00525B64">
              <w:rPr>
                <w:sz w:val="20"/>
                <w:szCs w:val="20"/>
              </w:rPr>
              <w:t xml:space="preserve"> - LUVA DE RASPA CANO CURTO</w:t>
            </w:r>
          </w:p>
        </w:tc>
        <w:tc>
          <w:tcPr>
            <w:tcW w:w="579" w:type="pct"/>
            <w:tcMar>
              <w:top w:w="60" w:type="dxa"/>
              <w:left w:w="70" w:type="dxa"/>
              <w:bottom w:w="60" w:type="dxa"/>
              <w:right w:w="70" w:type="dxa"/>
            </w:tcMar>
            <w:vAlign w:val="center"/>
          </w:tcPr>
          <w:p w14:paraId="06E047C4" w14:textId="159BC361" w:rsidR="00CC2D52" w:rsidRPr="00525B64" w:rsidRDefault="007D36F0" w:rsidP="004F37E7">
            <w:pPr>
              <w:spacing w:line="360" w:lineRule="auto"/>
              <w:jc w:val="center"/>
              <w:rPr>
                <w:sz w:val="20"/>
                <w:szCs w:val="20"/>
              </w:rPr>
            </w:pPr>
            <w:r w:rsidRPr="00525B64">
              <w:rPr>
                <w:sz w:val="20"/>
                <w:szCs w:val="20"/>
              </w:rPr>
              <w:t>3.331,00</w:t>
            </w:r>
          </w:p>
        </w:tc>
      </w:tr>
      <w:tr w:rsidR="00CC2D52" w:rsidRPr="00525B64" w14:paraId="7DE9F533"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2DB7C414" w14:textId="5F52CAD8" w:rsidR="00CC2D52" w:rsidRPr="00525B64" w:rsidRDefault="00CC2D52" w:rsidP="004F37E7">
            <w:pPr>
              <w:spacing w:line="360" w:lineRule="auto"/>
              <w:rPr>
                <w:sz w:val="20"/>
                <w:szCs w:val="20"/>
              </w:rPr>
            </w:pPr>
            <w:r w:rsidRPr="00525B64">
              <w:rPr>
                <w:b/>
                <w:sz w:val="20"/>
                <w:szCs w:val="20"/>
              </w:rPr>
              <w:t>LOTE 11</w:t>
            </w:r>
            <w:r w:rsidR="00831246" w:rsidRPr="00525B64">
              <w:rPr>
                <w:b/>
                <w:sz w:val="20"/>
                <w:szCs w:val="20"/>
              </w:rPr>
              <w:t>6</w:t>
            </w:r>
            <w:r w:rsidRPr="00525B64">
              <w:rPr>
                <w:b/>
                <w:sz w:val="20"/>
                <w:szCs w:val="20"/>
              </w:rPr>
              <w:t xml:space="preserve"> - LUVA EMBORRACHADA CANO CURTO/LONGO</w:t>
            </w:r>
          </w:p>
        </w:tc>
      </w:tr>
      <w:tr w:rsidR="00C6483E" w:rsidRPr="00525B64" w14:paraId="0C01310E" w14:textId="77777777" w:rsidTr="001E2914">
        <w:trPr>
          <w:cantSplit/>
          <w:trHeight w:val="20"/>
          <w:jc w:val="center"/>
        </w:trPr>
        <w:tc>
          <w:tcPr>
            <w:tcW w:w="350" w:type="pct"/>
            <w:tcMar>
              <w:top w:w="60" w:type="dxa"/>
              <w:left w:w="70" w:type="dxa"/>
              <w:bottom w:w="60" w:type="dxa"/>
              <w:right w:w="70" w:type="dxa"/>
            </w:tcMar>
            <w:vAlign w:val="center"/>
          </w:tcPr>
          <w:p w14:paraId="13709FBD" w14:textId="77777777" w:rsidR="00831246" w:rsidRPr="00525B64" w:rsidRDefault="00831246"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62ACD306" w14:textId="77777777" w:rsidR="00831246" w:rsidRPr="00525B64" w:rsidRDefault="00831246" w:rsidP="004F37E7">
            <w:pPr>
              <w:spacing w:line="360" w:lineRule="auto"/>
              <w:jc w:val="center"/>
              <w:rPr>
                <w:sz w:val="20"/>
                <w:szCs w:val="20"/>
              </w:rPr>
            </w:pPr>
            <w:r w:rsidRPr="00525B64">
              <w:rPr>
                <w:sz w:val="20"/>
                <w:szCs w:val="20"/>
              </w:rPr>
              <w:t>001405</w:t>
            </w:r>
          </w:p>
        </w:tc>
        <w:tc>
          <w:tcPr>
            <w:tcW w:w="1858" w:type="pct"/>
            <w:gridSpan w:val="3"/>
            <w:tcMar>
              <w:top w:w="60" w:type="dxa"/>
              <w:left w:w="70" w:type="dxa"/>
              <w:bottom w:w="60" w:type="dxa"/>
              <w:right w:w="70" w:type="dxa"/>
            </w:tcMar>
            <w:vAlign w:val="center"/>
          </w:tcPr>
          <w:p w14:paraId="1B288451" w14:textId="77777777" w:rsidR="00831246" w:rsidRPr="00525B64" w:rsidRDefault="00831246" w:rsidP="004F37E7">
            <w:pPr>
              <w:spacing w:line="360" w:lineRule="auto"/>
              <w:rPr>
                <w:sz w:val="20"/>
                <w:szCs w:val="20"/>
              </w:rPr>
            </w:pPr>
            <w:r w:rsidRPr="00525B64">
              <w:rPr>
                <w:sz w:val="20"/>
                <w:szCs w:val="20"/>
              </w:rPr>
              <w:t>LUVA EMBORRACHADA CANO CURTO</w:t>
            </w:r>
          </w:p>
        </w:tc>
        <w:tc>
          <w:tcPr>
            <w:tcW w:w="524" w:type="pct"/>
            <w:tcMar>
              <w:top w:w="60" w:type="dxa"/>
              <w:left w:w="70" w:type="dxa"/>
              <w:bottom w:w="60" w:type="dxa"/>
              <w:right w:w="70" w:type="dxa"/>
            </w:tcMar>
          </w:tcPr>
          <w:p w14:paraId="7C68E9EB" w14:textId="2EB040FB" w:rsidR="00831246" w:rsidRPr="00525B64" w:rsidRDefault="00831246" w:rsidP="004F37E7">
            <w:pPr>
              <w:spacing w:line="360" w:lineRule="auto"/>
              <w:jc w:val="center"/>
              <w:rPr>
                <w:sz w:val="20"/>
                <w:szCs w:val="20"/>
              </w:rPr>
            </w:pPr>
            <w:r w:rsidRPr="00525B64">
              <w:rPr>
                <w:sz w:val="20"/>
                <w:szCs w:val="20"/>
              </w:rPr>
              <w:t>PAR</w:t>
            </w:r>
          </w:p>
        </w:tc>
        <w:tc>
          <w:tcPr>
            <w:tcW w:w="576" w:type="pct"/>
            <w:gridSpan w:val="3"/>
            <w:tcMar>
              <w:top w:w="60" w:type="dxa"/>
              <w:left w:w="70" w:type="dxa"/>
              <w:bottom w:w="60" w:type="dxa"/>
              <w:right w:w="70" w:type="dxa"/>
            </w:tcMar>
            <w:vAlign w:val="center"/>
          </w:tcPr>
          <w:p w14:paraId="5FE2DC0C" w14:textId="77777777" w:rsidR="00831246" w:rsidRPr="00525B64" w:rsidRDefault="00831246"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1D20A5FB" w14:textId="2FE037F0" w:rsidR="00831246" w:rsidRPr="00525B64" w:rsidRDefault="007D36F0" w:rsidP="004F37E7">
            <w:pPr>
              <w:spacing w:line="360" w:lineRule="auto"/>
              <w:jc w:val="center"/>
              <w:rPr>
                <w:sz w:val="20"/>
                <w:szCs w:val="20"/>
              </w:rPr>
            </w:pPr>
            <w:r w:rsidRPr="00525B64">
              <w:rPr>
                <w:sz w:val="20"/>
                <w:szCs w:val="20"/>
              </w:rPr>
              <w:t>22,30</w:t>
            </w:r>
          </w:p>
        </w:tc>
        <w:tc>
          <w:tcPr>
            <w:tcW w:w="579" w:type="pct"/>
            <w:tcMar>
              <w:top w:w="60" w:type="dxa"/>
              <w:left w:w="70" w:type="dxa"/>
              <w:bottom w:w="60" w:type="dxa"/>
              <w:right w:w="70" w:type="dxa"/>
            </w:tcMar>
            <w:vAlign w:val="center"/>
          </w:tcPr>
          <w:p w14:paraId="088C5E10" w14:textId="5B4392A7" w:rsidR="00831246" w:rsidRPr="00525B64" w:rsidRDefault="007D36F0" w:rsidP="004F37E7">
            <w:pPr>
              <w:spacing w:line="360" w:lineRule="auto"/>
              <w:jc w:val="center"/>
              <w:rPr>
                <w:sz w:val="20"/>
                <w:szCs w:val="20"/>
              </w:rPr>
            </w:pPr>
            <w:r w:rsidRPr="00525B64">
              <w:rPr>
                <w:sz w:val="20"/>
                <w:szCs w:val="20"/>
              </w:rPr>
              <w:t>1.115,00</w:t>
            </w:r>
          </w:p>
        </w:tc>
      </w:tr>
      <w:tr w:rsidR="00C6483E" w:rsidRPr="00525B64" w14:paraId="64580F7B" w14:textId="77777777" w:rsidTr="001E2914">
        <w:trPr>
          <w:cantSplit/>
          <w:trHeight w:val="20"/>
          <w:jc w:val="center"/>
        </w:trPr>
        <w:tc>
          <w:tcPr>
            <w:tcW w:w="350" w:type="pct"/>
            <w:tcMar>
              <w:top w:w="60" w:type="dxa"/>
              <w:left w:w="70" w:type="dxa"/>
              <w:bottom w:w="60" w:type="dxa"/>
              <w:right w:w="70" w:type="dxa"/>
            </w:tcMar>
            <w:vAlign w:val="center"/>
          </w:tcPr>
          <w:p w14:paraId="24C3A421" w14:textId="77777777" w:rsidR="00831246" w:rsidRPr="00525B64" w:rsidRDefault="00831246"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007C48C1" w14:textId="77777777" w:rsidR="00831246" w:rsidRPr="00525B64" w:rsidRDefault="00831246" w:rsidP="004F37E7">
            <w:pPr>
              <w:spacing w:line="360" w:lineRule="auto"/>
              <w:jc w:val="center"/>
              <w:rPr>
                <w:sz w:val="20"/>
                <w:szCs w:val="20"/>
              </w:rPr>
            </w:pPr>
            <w:r w:rsidRPr="00525B64">
              <w:rPr>
                <w:sz w:val="20"/>
                <w:szCs w:val="20"/>
              </w:rPr>
              <w:t>001376</w:t>
            </w:r>
          </w:p>
        </w:tc>
        <w:tc>
          <w:tcPr>
            <w:tcW w:w="1858" w:type="pct"/>
            <w:gridSpan w:val="3"/>
            <w:tcMar>
              <w:top w:w="60" w:type="dxa"/>
              <w:left w:w="70" w:type="dxa"/>
              <w:bottom w:w="60" w:type="dxa"/>
              <w:right w:w="70" w:type="dxa"/>
            </w:tcMar>
            <w:vAlign w:val="center"/>
          </w:tcPr>
          <w:p w14:paraId="3AFFC185" w14:textId="77777777" w:rsidR="00831246" w:rsidRPr="00525B64" w:rsidRDefault="00831246" w:rsidP="004F37E7">
            <w:pPr>
              <w:spacing w:line="360" w:lineRule="auto"/>
              <w:rPr>
                <w:sz w:val="20"/>
                <w:szCs w:val="20"/>
              </w:rPr>
            </w:pPr>
            <w:r w:rsidRPr="00525B64">
              <w:rPr>
                <w:sz w:val="20"/>
                <w:szCs w:val="20"/>
              </w:rPr>
              <w:t>LUVA EMBORRACHADA CANO LONGO</w:t>
            </w:r>
          </w:p>
        </w:tc>
        <w:tc>
          <w:tcPr>
            <w:tcW w:w="524" w:type="pct"/>
            <w:tcMar>
              <w:top w:w="60" w:type="dxa"/>
              <w:left w:w="70" w:type="dxa"/>
              <w:bottom w:w="60" w:type="dxa"/>
              <w:right w:w="70" w:type="dxa"/>
            </w:tcMar>
          </w:tcPr>
          <w:p w14:paraId="00AFE802" w14:textId="7D092864" w:rsidR="00831246" w:rsidRPr="00525B64" w:rsidRDefault="00831246" w:rsidP="004F37E7">
            <w:pPr>
              <w:spacing w:line="360" w:lineRule="auto"/>
              <w:jc w:val="center"/>
              <w:rPr>
                <w:sz w:val="20"/>
                <w:szCs w:val="20"/>
              </w:rPr>
            </w:pPr>
            <w:r w:rsidRPr="00525B64">
              <w:rPr>
                <w:sz w:val="20"/>
                <w:szCs w:val="20"/>
              </w:rPr>
              <w:t>PAR</w:t>
            </w:r>
          </w:p>
        </w:tc>
        <w:tc>
          <w:tcPr>
            <w:tcW w:w="576" w:type="pct"/>
            <w:gridSpan w:val="3"/>
            <w:tcMar>
              <w:top w:w="60" w:type="dxa"/>
              <w:left w:w="70" w:type="dxa"/>
              <w:bottom w:w="60" w:type="dxa"/>
              <w:right w:w="70" w:type="dxa"/>
            </w:tcMar>
            <w:vAlign w:val="center"/>
          </w:tcPr>
          <w:p w14:paraId="776447C0" w14:textId="77777777" w:rsidR="00831246" w:rsidRPr="00525B64" w:rsidRDefault="00831246"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5D218557" w14:textId="7635E0C9" w:rsidR="00831246" w:rsidRPr="00525B64" w:rsidRDefault="007D36F0" w:rsidP="004F37E7">
            <w:pPr>
              <w:spacing w:line="360" w:lineRule="auto"/>
              <w:jc w:val="center"/>
              <w:rPr>
                <w:sz w:val="20"/>
                <w:szCs w:val="20"/>
              </w:rPr>
            </w:pPr>
            <w:r w:rsidRPr="00525B64">
              <w:rPr>
                <w:sz w:val="20"/>
                <w:szCs w:val="20"/>
              </w:rPr>
              <w:t>28,57</w:t>
            </w:r>
          </w:p>
        </w:tc>
        <w:tc>
          <w:tcPr>
            <w:tcW w:w="579" w:type="pct"/>
            <w:tcMar>
              <w:top w:w="60" w:type="dxa"/>
              <w:left w:w="70" w:type="dxa"/>
              <w:bottom w:w="60" w:type="dxa"/>
              <w:right w:w="70" w:type="dxa"/>
            </w:tcMar>
            <w:vAlign w:val="center"/>
          </w:tcPr>
          <w:p w14:paraId="6A0531E5" w14:textId="157385ED" w:rsidR="00831246" w:rsidRPr="00525B64" w:rsidRDefault="007D36F0" w:rsidP="004F37E7">
            <w:pPr>
              <w:spacing w:line="360" w:lineRule="auto"/>
              <w:jc w:val="center"/>
              <w:rPr>
                <w:sz w:val="20"/>
                <w:szCs w:val="20"/>
              </w:rPr>
            </w:pPr>
            <w:r w:rsidRPr="00525B64">
              <w:rPr>
                <w:sz w:val="20"/>
                <w:szCs w:val="20"/>
              </w:rPr>
              <w:t>1.428,50</w:t>
            </w:r>
          </w:p>
        </w:tc>
      </w:tr>
      <w:tr w:rsidR="00CC2D52" w:rsidRPr="00525B64" w14:paraId="5C916339" w14:textId="77777777" w:rsidTr="00525B64">
        <w:trPr>
          <w:cantSplit/>
          <w:trHeight w:val="20"/>
          <w:jc w:val="center"/>
        </w:trPr>
        <w:tc>
          <w:tcPr>
            <w:tcW w:w="4421" w:type="pct"/>
            <w:gridSpan w:val="12"/>
            <w:tcMar>
              <w:top w:w="60" w:type="dxa"/>
              <w:left w:w="70" w:type="dxa"/>
              <w:bottom w:w="60" w:type="dxa"/>
              <w:right w:w="70" w:type="dxa"/>
            </w:tcMar>
            <w:vAlign w:val="center"/>
          </w:tcPr>
          <w:p w14:paraId="2156D41A" w14:textId="62AD042F" w:rsidR="00CC2D52" w:rsidRPr="00525B64" w:rsidRDefault="00CC2D52" w:rsidP="004F37E7">
            <w:pPr>
              <w:spacing w:line="360" w:lineRule="auto"/>
              <w:jc w:val="right"/>
              <w:rPr>
                <w:sz w:val="20"/>
                <w:szCs w:val="20"/>
              </w:rPr>
            </w:pPr>
            <w:r w:rsidRPr="00525B64">
              <w:rPr>
                <w:sz w:val="20"/>
                <w:szCs w:val="20"/>
              </w:rPr>
              <w:t>VALOR GLOBAL DO LOTE 11</w:t>
            </w:r>
            <w:r w:rsidR="00831246" w:rsidRPr="00525B64">
              <w:rPr>
                <w:sz w:val="20"/>
                <w:szCs w:val="20"/>
              </w:rPr>
              <w:t>6</w:t>
            </w:r>
            <w:r w:rsidRPr="00525B64">
              <w:rPr>
                <w:sz w:val="20"/>
                <w:szCs w:val="20"/>
              </w:rPr>
              <w:t xml:space="preserve"> - LUVA EMBORRACHADA CANO CURTO/LONGO</w:t>
            </w:r>
          </w:p>
        </w:tc>
        <w:tc>
          <w:tcPr>
            <w:tcW w:w="579" w:type="pct"/>
            <w:tcMar>
              <w:top w:w="60" w:type="dxa"/>
              <w:left w:w="70" w:type="dxa"/>
              <w:bottom w:w="60" w:type="dxa"/>
              <w:right w:w="70" w:type="dxa"/>
            </w:tcMar>
            <w:vAlign w:val="center"/>
          </w:tcPr>
          <w:p w14:paraId="1B13AAEF" w14:textId="2CEED38E" w:rsidR="00CC2D52" w:rsidRPr="00525B64" w:rsidRDefault="007D36F0" w:rsidP="004F37E7">
            <w:pPr>
              <w:spacing w:line="360" w:lineRule="auto"/>
              <w:jc w:val="center"/>
              <w:rPr>
                <w:sz w:val="20"/>
                <w:szCs w:val="20"/>
              </w:rPr>
            </w:pPr>
            <w:r w:rsidRPr="00525B64">
              <w:rPr>
                <w:sz w:val="20"/>
                <w:szCs w:val="20"/>
              </w:rPr>
              <w:t>2.543,50</w:t>
            </w:r>
          </w:p>
        </w:tc>
      </w:tr>
      <w:tr w:rsidR="00CC2D52" w:rsidRPr="00525B64" w14:paraId="7F6A4220"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509857B9" w14:textId="16EE3C1B" w:rsidR="00CC2D52" w:rsidRPr="00525B64" w:rsidRDefault="00CC2D52" w:rsidP="004F37E7">
            <w:pPr>
              <w:spacing w:line="360" w:lineRule="auto"/>
              <w:rPr>
                <w:sz w:val="20"/>
                <w:szCs w:val="20"/>
              </w:rPr>
            </w:pPr>
            <w:r w:rsidRPr="00525B64">
              <w:rPr>
                <w:b/>
                <w:sz w:val="20"/>
                <w:szCs w:val="20"/>
              </w:rPr>
              <w:t>LOTE 11</w:t>
            </w:r>
            <w:r w:rsidR="00831246" w:rsidRPr="00525B64">
              <w:rPr>
                <w:b/>
                <w:sz w:val="20"/>
                <w:szCs w:val="20"/>
              </w:rPr>
              <w:t>7</w:t>
            </w:r>
            <w:r w:rsidRPr="00525B64">
              <w:rPr>
                <w:b/>
                <w:sz w:val="20"/>
                <w:szCs w:val="20"/>
              </w:rPr>
              <w:t xml:space="preserve"> - MANGUEIRA CORRUGADA</w:t>
            </w:r>
          </w:p>
        </w:tc>
      </w:tr>
      <w:tr w:rsidR="00C6483E" w:rsidRPr="00525B64" w14:paraId="1444CBF9" w14:textId="77777777" w:rsidTr="001E2914">
        <w:trPr>
          <w:cantSplit/>
          <w:trHeight w:val="20"/>
          <w:jc w:val="center"/>
        </w:trPr>
        <w:tc>
          <w:tcPr>
            <w:tcW w:w="350" w:type="pct"/>
            <w:tcMar>
              <w:top w:w="60" w:type="dxa"/>
              <w:left w:w="70" w:type="dxa"/>
              <w:bottom w:w="60" w:type="dxa"/>
              <w:right w:w="70" w:type="dxa"/>
            </w:tcMar>
            <w:vAlign w:val="center"/>
          </w:tcPr>
          <w:p w14:paraId="2A77B160"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4CDC6B25" w14:textId="77777777" w:rsidR="00CC2D52" w:rsidRPr="00525B64" w:rsidRDefault="00CC2D52" w:rsidP="004F37E7">
            <w:pPr>
              <w:spacing w:line="360" w:lineRule="auto"/>
              <w:jc w:val="center"/>
              <w:rPr>
                <w:sz w:val="20"/>
                <w:szCs w:val="20"/>
              </w:rPr>
            </w:pPr>
            <w:r w:rsidRPr="00525B64">
              <w:rPr>
                <w:sz w:val="20"/>
                <w:szCs w:val="20"/>
              </w:rPr>
              <w:t>001674</w:t>
            </w:r>
          </w:p>
        </w:tc>
        <w:tc>
          <w:tcPr>
            <w:tcW w:w="1858" w:type="pct"/>
            <w:gridSpan w:val="3"/>
            <w:tcMar>
              <w:top w:w="60" w:type="dxa"/>
              <w:left w:w="70" w:type="dxa"/>
              <w:bottom w:w="60" w:type="dxa"/>
              <w:right w:w="70" w:type="dxa"/>
            </w:tcMar>
            <w:vAlign w:val="center"/>
          </w:tcPr>
          <w:p w14:paraId="3F0737EB" w14:textId="77777777" w:rsidR="00CC2D52" w:rsidRPr="00525B64" w:rsidRDefault="00CC2D52" w:rsidP="004F37E7">
            <w:pPr>
              <w:spacing w:line="360" w:lineRule="auto"/>
              <w:rPr>
                <w:sz w:val="20"/>
                <w:szCs w:val="20"/>
              </w:rPr>
            </w:pPr>
            <w:r w:rsidRPr="00525B64">
              <w:rPr>
                <w:sz w:val="20"/>
                <w:szCs w:val="20"/>
              </w:rPr>
              <w:t xml:space="preserve">MANGUEIRA CORRUGADA (CONDUÍTE) </w:t>
            </w:r>
            <w:proofErr w:type="gramStart"/>
            <w:r w:rsidRPr="00525B64">
              <w:rPr>
                <w:sz w:val="20"/>
                <w:szCs w:val="20"/>
              </w:rPr>
              <w:t>¾  -</w:t>
            </w:r>
            <w:proofErr w:type="gramEnd"/>
            <w:r w:rsidRPr="00525B64">
              <w:rPr>
                <w:sz w:val="20"/>
                <w:szCs w:val="20"/>
              </w:rPr>
              <w:t xml:space="preserve"> ROLO 50M</w:t>
            </w:r>
          </w:p>
        </w:tc>
        <w:tc>
          <w:tcPr>
            <w:tcW w:w="524" w:type="pct"/>
            <w:tcMar>
              <w:top w:w="60" w:type="dxa"/>
              <w:left w:w="70" w:type="dxa"/>
              <w:bottom w:w="60" w:type="dxa"/>
              <w:right w:w="70" w:type="dxa"/>
            </w:tcMar>
            <w:vAlign w:val="center"/>
          </w:tcPr>
          <w:p w14:paraId="12F9052C"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6481171"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45D21F8D" w14:textId="390B8E62" w:rsidR="00CC2D52" w:rsidRPr="00525B64" w:rsidRDefault="007D36F0" w:rsidP="004F37E7">
            <w:pPr>
              <w:spacing w:line="360" w:lineRule="auto"/>
              <w:jc w:val="center"/>
              <w:rPr>
                <w:sz w:val="20"/>
                <w:szCs w:val="20"/>
              </w:rPr>
            </w:pPr>
            <w:r w:rsidRPr="00525B64">
              <w:rPr>
                <w:sz w:val="20"/>
                <w:szCs w:val="20"/>
              </w:rPr>
              <w:t>195,27</w:t>
            </w:r>
          </w:p>
        </w:tc>
        <w:tc>
          <w:tcPr>
            <w:tcW w:w="579" w:type="pct"/>
            <w:tcMar>
              <w:top w:w="60" w:type="dxa"/>
              <w:left w:w="70" w:type="dxa"/>
              <w:bottom w:w="60" w:type="dxa"/>
              <w:right w:w="70" w:type="dxa"/>
            </w:tcMar>
            <w:vAlign w:val="center"/>
          </w:tcPr>
          <w:p w14:paraId="291135AC" w14:textId="29F46A60" w:rsidR="00CC2D52" w:rsidRPr="00525B64" w:rsidRDefault="007D36F0" w:rsidP="004F37E7">
            <w:pPr>
              <w:spacing w:line="360" w:lineRule="auto"/>
              <w:jc w:val="center"/>
              <w:rPr>
                <w:sz w:val="20"/>
                <w:szCs w:val="20"/>
              </w:rPr>
            </w:pPr>
            <w:r w:rsidRPr="00525B64">
              <w:rPr>
                <w:sz w:val="20"/>
                <w:szCs w:val="20"/>
              </w:rPr>
              <w:t>9.763,50</w:t>
            </w:r>
          </w:p>
        </w:tc>
      </w:tr>
      <w:tr w:rsidR="00C6483E" w:rsidRPr="00525B64" w14:paraId="15824DA7" w14:textId="77777777" w:rsidTr="001E2914">
        <w:trPr>
          <w:cantSplit/>
          <w:trHeight w:val="20"/>
          <w:jc w:val="center"/>
        </w:trPr>
        <w:tc>
          <w:tcPr>
            <w:tcW w:w="350" w:type="pct"/>
            <w:tcMar>
              <w:top w:w="60" w:type="dxa"/>
              <w:left w:w="70" w:type="dxa"/>
              <w:bottom w:w="60" w:type="dxa"/>
              <w:right w:w="70" w:type="dxa"/>
            </w:tcMar>
            <w:vAlign w:val="center"/>
          </w:tcPr>
          <w:p w14:paraId="2E51C3AF"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11CCDB35" w14:textId="77777777" w:rsidR="00CC2D52" w:rsidRPr="00525B64" w:rsidRDefault="00CC2D52" w:rsidP="004F37E7">
            <w:pPr>
              <w:spacing w:line="360" w:lineRule="auto"/>
              <w:jc w:val="center"/>
              <w:rPr>
                <w:sz w:val="20"/>
                <w:szCs w:val="20"/>
              </w:rPr>
            </w:pPr>
            <w:r w:rsidRPr="00525B64">
              <w:rPr>
                <w:sz w:val="20"/>
                <w:szCs w:val="20"/>
              </w:rPr>
              <w:t>001673</w:t>
            </w:r>
          </w:p>
        </w:tc>
        <w:tc>
          <w:tcPr>
            <w:tcW w:w="1858" w:type="pct"/>
            <w:gridSpan w:val="3"/>
            <w:tcMar>
              <w:top w:w="60" w:type="dxa"/>
              <w:left w:w="70" w:type="dxa"/>
              <w:bottom w:w="60" w:type="dxa"/>
              <w:right w:w="70" w:type="dxa"/>
            </w:tcMar>
            <w:vAlign w:val="center"/>
          </w:tcPr>
          <w:p w14:paraId="7B02306E" w14:textId="77777777" w:rsidR="00CC2D52" w:rsidRPr="00525B64" w:rsidRDefault="00CC2D52" w:rsidP="004F37E7">
            <w:pPr>
              <w:spacing w:line="360" w:lineRule="auto"/>
              <w:rPr>
                <w:sz w:val="20"/>
                <w:szCs w:val="20"/>
              </w:rPr>
            </w:pPr>
            <w:r w:rsidRPr="00525B64">
              <w:rPr>
                <w:sz w:val="20"/>
                <w:szCs w:val="20"/>
              </w:rPr>
              <w:t>MANGUEIRA CORRUGADA (CONDUÍTE) 5/8" - ROLO 50M</w:t>
            </w:r>
          </w:p>
        </w:tc>
        <w:tc>
          <w:tcPr>
            <w:tcW w:w="524" w:type="pct"/>
            <w:tcMar>
              <w:top w:w="60" w:type="dxa"/>
              <w:left w:w="70" w:type="dxa"/>
              <w:bottom w:w="60" w:type="dxa"/>
              <w:right w:w="70" w:type="dxa"/>
            </w:tcMar>
            <w:vAlign w:val="center"/>
          </w:tcPr>
          <w:p w14:paraId="1E08E44C"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62B06A8"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4BAB4D12" w14:textId="3301B014" w:rsidR="00CC2D52" w:rsidRPr="00525B64" w:rsidRDefault="007D36F0" w:rsidP="004F37E7">
            <w:pPr>
              <w:spacing w:line="360" w:lineRule="auto"/>
              <w:jc w:val="center"/>
              <w:rPr>
                <w:sz w:val="20"/>
                <w:szCs w:val="20"/>
              </w:rPr>
            </w:pPr>
            <w:r w:rsidRPr="00525B64">
              <w:rPr>
                <w:sz w:val="20"/>
                <w:szCs w:val="20"/>
              </w:rPr>
              <w:t>151,95</w:t>
            </w:r>
          </w:p>
        </w:tc>
        <w:tc>
          <w:tcPr>
            <w:tcW w:w="579" w:type="pct"/>
            <w:tcMar>
              <w:top w:w="60" w:type="dxa"/>
              <w:left w:w="70" w:type="dxa"/>
              <w:bottom w:w="60" w:type="dxa"/>
              <w:right w:w="70" w:type="dxa"/>
            </w:tcMar>
            <w:vAlign w:val="center"/>
          </w:tcPr>
          <w:p w14:paraId="05B896EA" w14:textId="106DE070" w:rsidR="00CC2D52" w:rsidRPr="00525B64" w:rsidRDefault="007D36F0" w:rsidP="004F37E7">
            <w:pPr>
              <w:spacing w:line="360" w:lineRule="auto"/>
              <w:jc w:val="center"/>
              <w:rPr>
                <w:sz w:val="20"/>
                <w:szCs w:val="20"/>
              </w:rPr>
            </w:pPr>
            <w:r w:rsidRPr="00525B64">
              <w:rPr>
                <w:sz w:val="20"/>
                <w:szCs w:val="20"/>
              </w:rPr>
              <w:t>3.039,00</w:t>
            </w:r>
          </w:p>
        </w:tc>
      </w:tr>
      <w:tr w:rsidR="00CC2D52" w:rsidRPr="00525B64" w14:paraId="0D48163D" w14:textId="77777777" w:rsidTr="00525B64">
        <w:trPr>
          <w:cantSplit/>
          <w:trHeight w:val="20"/>
          <w:jc w:val="center"/>
        </w:trPr>
        <w:tc>
          <w:tcPr>
            <w:tcW w:w="4421" w:type="pct"/>
            <w:gridSpan w:val="12"/>
            <w:tcMar>
              <w:top w:w="60" w:type="dxa"/>
              <w:left w:w="70" w:type="dxa"/>
              <w:bottom w:w="60" w:type="dxa"/>
              <w:right w:w="70" w:type="dxa"/>
            </w:tcMar>
            <w:vAlign w:val="center"/>
          </w:tcPr>
          <w:p w14:paraId="42E9AD73" w14:textId="14DA55F1" w:rsidR="00CC2D52" w:rsidRPr="00525B64" w:rsidRDefault="00CC2D52" w:rsidP="004F37E7">
            <w:pPr>
              <w:spacing w:line="360" w:lineRule="auto"/>
              <w:jc w:val="right"/>
              <w:rPr>
                <w:sz w:val="20"/>
                <w:szCs w:val="20"/>
              </w:rPr>
            </w:pPr>
            <w:r w:rsidRPr="00525B64">
              <w:rPr>
                <w:sz w:val="20"/>
                <w:szCs w:val="20"/>
              </w:rPr>
              <w:t>VALOR GLOBAL DO LOTE 11</w:t>
            </w:r>
            <w:r w:rsidR="00831246" w:rsidRPr="00525B64">
              <w:rPr>
                <w:sz w:val="20"/>
                <w:szCs w:val="20"/>
              </w:rPr>
              <w:t>7</w:t>
            </w:r>
            <w:r w:rsidRPr="00525B64">
              <w:rPr>
                <w:sz w:val="20"/>
                <w:szCs w:val="20"/>
              </w:rPr>
              <w:t xml:space="preserve"> - MANGUEIRA CORRUGADA</w:t>
            </w:r>
          </w:p>
        </w:tc>
        <w:tc>
          <w:tcPr>
            <w:tcW w:w="579" w:type="pct"/>
            <w:tcMar>
              <w:top w:w="60" w:type="dxa"/>
              <w:left w:w="70" w:type="dxa"/>
              <w:bottom w:w="60" w:type="dxa"/>
              <w:right w:w="70" w:type="dxa"/>
            </w:tcMar>
            <w:vAlign w:val="center"/>
          </w:tcPr>
          <w:p w14:paraId="19AFEDF2" w14:textId="40D8173E" w:rsidR="00CC2D52" w:rsidRPr="00525B64" w:rsidRDefault="007D36F0" w:rsidP="004F37E7">
            <w:pPr>
              <w:spacing w:line="360" w:lineRule="auto"/>
              <w:jc w:val="center"/>
              <w:rPr>
                <w:sz w:val="20"/>
                <w:szCs w:val="20"/>
              </w:rPr>
            </w:pPr>
            <w:r w:rsidRPr="00525B64">
              <w:rPr>
                <w:sz w:val="20"/>
                <w:szCs w:val="20"/>
              </w:rPr>
              <w:t>12.802,50</w:t>
            </w:r>
          </w:p>
        </w:tc>
      </w:tr>
      <w:tr w:rsidR="00CC2D52" w:rsidRPr="00525B64" w14:paraId="3F9382DD"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2189D3EA" w14:textId="211F2CAF" w:rsidR="00CC2D52" w:rsidRPr="00525B64" w:rsidRDefault="00CC2D52" w:rsidP="004F37E7">
            <w:pPr>
              <w:spacing w:line="360" w:lineRule="auto"/>
              <w:rPr>
                <w:sz w:val="20"/>
                <w:szCs w:val="20"/>
              </w:rPr>
            </w:pPr>
            <w:r w:rsidRPr="00525B64">
              <w:rPr>
                <w:b/>
                <w:sz w:val="20"/>
                <w:szCs w:val="20"/>
              </w:rPr>
              <w:t>LOTE 11</w:t>
            </w:r>
            <w:r w:rsidR="00831246" w:rsidRPr="00525B64">
              <w:rPr>
                <w:b/>
                <w:sz w:val="20"/>
                <w:szCs w:val="20"/>
              </w:rPr>
              <w:t>8</w:t>
            </w:r>
            <w:r w:rsidRPr="00525B64">
              <w:rPr>
                <w:b/>
                <w:sz w:val="20"/>
                <w:szCs w:val="20"/>
              </w:rPr>
              <w:t xml:space="preserve"> - MANGUEIRA PRETA ALTA PRESSÃO</w:t>
            </w:r>
          </w:p>
        </w:tc>
      </w:tr>
      <w:tr w:rsidR="00C6483E" w:rsidRPr="00525B64" w14:paraId="5FC60E54" w14:textId="77777777" w:rsidTr="001E2914">
        <w:trPr>
          <w:cantSplit/>
          <w:trHeight w:val="20"/>
          <w:jc w:val="center"/>
        </w:trPr>
        <w:tc>
          <w:tcPr>
            <w:tcW w:w="350" w:type="pct"/>
            <w:tcMar>
              <w:top w:w="60" w:type="dxa"/>
              <w:left w:w="70" w:type="dxa"/>
              <w:bottom w:w="60" w:type="dxa"/>
              <w:right w:w="70" w:type="dxa"/>
            </w:tcMar>
            <w:vAlign w:val="center"/>
          </w:tcPr>
          <w:p w14:paraId="19101D5F"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1A438B1F" w14:textId="77777777" w:rsidR="00CC2D52" w:rsidRPr="00525B64" w:rsidRDefault="00CC2D52" w:rsidP="004F37E7">
            <w:pPr>
              <w:spacing w:line="360" w:lineRule="auto"/>
              <w:jc w:val="center"/>
              <w:rPr>
                <w:sz w:val="20"/>
                <w:szCs w:val="20"/>
              </w:rPr>
            </w:pPr>
            <w:r w:rsidRPr="00525B64">
              <w:rPr>
                <w:sz w:val="20"/>
                <w:szCs w:val="20"/>
              </w:rPr>
              <w:t>001541</w:t>
            </w:r>
          </w:p>
        </w:tc>
        <w:tc>
          <w:tcPr>
            <w:tcW w:w="1858" w:type="pct"/>
            <w:gridSpan w:val="3"/>
            <w:tcMar>
              <w:top w:w="60" w:type="dxa"/>
              <w:left w:w="70" w:type="dxa"/>
              <w:bottom w:w="60" w:type="dxa"/>
              <w:right w:w="70" w:type="dxa"/>
            </w:tcMar>
            <w:vAlign w:val="center"/>
          </w:tcPr>
          <w:p w14:paraId="2C3CF449" w14:textId="77777777" w:rsidR="00CC2D52" w:rsidRPr="00525B64" w:rsidRDefault="00CC2D52" w:rsidP="004F37E7">
            <w:pPr>
              <w:spacing w:line="360" w:lineRule="auto"/>
              <w:rPr>
                <w:sz w:val="20"/>
                <w:szCs w:val="20"/>
              </w:rPr>
            </w:pPr>
            <w:r w:rsidRPr="00525B64">
              <w:rPr>
                <w:sz w:val="20"/>
                <w:szCs w:val="20"/>
              </w:rPr>
              <w:t>MANGUEIRA PRETA ALTA PRESSÃO ½- CLASSE A (PESADA)</w:t>
            </w:r>
          </w:p>
        </w:tc>
        <w:tc>
          <w:tcPr>
            <w:tcW w:w="524" w:type="pct"/>
            <w:tcMar>
              <w:top w:w="60" w:type="dxa"/>
              <w:left w:w="70" w:type="dxa"/>
              <w:bottom w:w="60" w:type="dxa"/>
              <w:right w:w="70" w:type="dxa"/>
            </w:tcMar>
            <w:vAlign w:val="center"/>
          </w:tcPr>
          <w:p w14:paraId="39746E0F" w14:textId="12DD9567" w:rsidR="00CC2D52" w:rsidRPr="00525B64" w:rsidRDefault="00831246" w:rsidP="004F37E7">
            <w:pPr>
              <w:spacing w:line="360" w:lineRule="auto"/>
              <w:jc w:val="center"/>
              <w:rPr>
                <w:sz w:val="20"/>
                <w:szCs w:val="20"/>
              </w:rPr>
            </w:pPr>
            <w:r w:rsidRPr="00525B64">
              <w:rPr>
                <w:sz w:val="20"/>
                <w:szCs w:val="20"/>
              </w:rPr>
              <w:t>RL</w:t>
            </w:r>
          </w:p>
        </w:tc>
        <w:tc>
          <w:tcPr>
            <w:tcW w:w="576" w:type="pct"/>
            <w:gridSpan w:val="3"/>
            <w:tcMar>
              <w:top w:w="60" w:type="dxa"/>
              <w:left w:w="70" w:type="dxa"/>
              <w:bottom w:w="60" w:type="dxa"/>
              <w:right w:w="70" w:type="dxa"/>
            </w:tcMar>
            <w:vAlign w:val="center"/>
          </w:tcPr>
          <w:p w14:paraId="42AF119C" w14:textId="77777777" w:rsidR="00CC2D52" w:rsidRPr="00525B64" w:rsidRDefault="00CC2D52"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5143778B" w14:textId="2DD8EE74" w:rsidR="00CC2D52" w:rsidRPr="00525B64" w:rsidRDefault="007D36F0" w:rsidP="004F37E7">
            <w:pPr>
              <w:spacing w:line="360" w:lineRule="auto"/>
              <w:jc w:val="center"/>
              <w:rPr>
                <w:sz w:val="20"/>
                <w:szCs w:val="20"/>
              </w:rPr>
            </w:pPr>
            <w:r w:rsidRPr="00525B64">
              <w:rPr>
                <w:sz w:val="20"/>
                <w:szCs w:val="20"/>
              </w:rPr>
              <w:t>18,63</w:t>
            </w:r>
          </w:p>
        </w:tc>
        <w:tc>
          <w:tcPr>
            <w:tcW w:w="579" w:type="pct"/>
            <w:tcMar>
              <w:top w:w="60" w:type="dxa"/>
              <w:left w:w="70" w:type="dxa"/>
              <w:bottom w:w="60" w:type="dxa"/>
              <w:right w:w="70" w:type="dxa"/>
            </w:tcMar>
            <w:vAlign w:val="center"/>
          </w:tcPr>
          <w:p w14:paraId="244E0297" w14:textId="5EB1A3CA" w:rsidR="00CC2D52" w:rsidRPr="00525B64" w:rsidRDefault="007D36F0" w:rsidP="004F37E7">
            <w:pPr>
              <w:spacing w:line="360" w:lineRule="auto"/>
              <w:jc w:val="center"/>
              <w:rPr>
                <w:sz w:val="20"/>
                <w:szCs w:val="20"/>
              </w:rPr>
            </w:pPr>
            <w:r w:rsidRPr="00525B64">
              <w:rPr>
                <w:sz w:val="20"/>
                <w:szCs w:val="20"/>
              </w:rPr>
              <w:t>18.630,00</w:t>
            </w:r>
          </w:p>
        </w:tc>
      </w:tr>
      <w:tr w:rsidR="00C6483E" w:rsidRPr="00525B64" w14:paraId="68CB53A9" w14:textId="77777777" w:rsidTr="001E2914">
        <w:trPr>
          <w:cantSplit/>
          <w:trHeight w:val="20"/>
          <w:jc w:val="center"/>
        </w:trPr>
        <w:tc>
          <w:tcPr>
            <w:tcW w:w="350" w:type="pct"/>
            <w:tcMar>
              <w:top w:w="60" w:type="dxa"/>
              <w:left w:w="70" w:type="dxa"/>
              <w:bottom w:w="60" w:type="dxa"/>
              <w:right w:w="70" w:type="dxa"/>
            </w:tcMar>
            <w:vAlign w:val="center"/>
          </w:tcPr>
          <w:p w14:paraId="4C20A48D"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1B558E9D" w14:textId="77777777" w:rsidR="00CC2D52" w:rsidRPr="00525B64" w:rsidRDefault="00CC2D52" w:rsidP="004F37E7">
            <w:pPr>
              <w:spacing w:line="360" w:lineRule="auto"/>
              <w:jc w:val="center"/>
              <w:rPr>
                <w:sz w:val="20"/>
                <w:szCs w:val="20"/>
              </w:rPr>
            </w:pPr>
            <w:r w:rsidRPr="00525B64">
              <w:rPr>
                <w:sz w:val="20"/>
                <w:szCs w:val="20"/>
              </w:rPr>
              <w:t>022780</w:t>
            </w:r>
          </w:p>
        </w:tc>
        <w:tc>
          <w:tcPr>
            <w:tcW w:w="1858" w:type="pct"/>
            <w:gridSpan w:val="3"/>
            <w:tcMar>
              <w:top w:w="60" w:type="dxa"/>
              <w:left w:w="70" w:type="dxa"/>
              <w:bottom w:w="60" w:type="dxa"/>
              <w:right w:w="70" w:type="dxa"/>
            </w:tcMar>
            <w:vAlign w:val="center"/>
          </w:tcPr>
          <w:p w14:paraId="3C4CEB43" w14:textId="77777777" w:rsidR="00CC2D52" w:rsidRPr="00525B64" w:rsidRDefault="00CC2D52" w:rsidP="004F37E7">
            <w:pPr>
              <w:spacing w:line="360" w:lineRule="auto"/>
              <w:rPr>
                <w:sz w:val="20"/>
                <w:szCs w:val="20"/>
              </w:rPr>
            </w:pPr>
            <w:r w:rsidRPr="00525B64">
              <w:rPr>
                <w:sz w:val="20"/>
                <w:szCs w:val="20"/>
              </w:rPr>
              <w:t>MANGUEIRA PRETA ALTA PRESSÃO ¾ " - CLASSE A (PESADA)</w:t>
            </w:r>
          </w:p>
        </w:tc>
        <w:tc>
          <w:tcPr>
            <w:tcW w:w="524" w:type="pct"/>
            <w:tcMar>
              <w:top w:w="60" w:type="dxa"/>
              <w:left w:w="70" w:type="dxa"/>
              <w:bottom w:w="60" w:type="dxa"/>
              <w:right w:w="70" w:type="dxa"/>
            </w:tcMar>
            <w:vAlign w:val="center"/>
          </w:tcPr>
          <w:p w14:paraId="6DEA3517" w14:textId="1C0E1894" w:rsidR="00CC2D52" w:rsidRPr="00525B64" w:rsidRDefault="00182DAE"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4D03A5B2" w14:textId="77777777" w:rsidR="00CC2D52" w:rsidRPr="00525B64" w:rsidRDefault="00CC2D52"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1FF87EB3" w14:textId="2B5B2E6C" w:rsidR="00CC2D52" w:rsidRPr="00525B64" w:rsidRDefault="007D36F0" w:rsidP="004F37E7">
            <w:pPr>
              <w:spacing w:line="360" w:lineRule="auto"/>
              <w:jc w:val="center"/>
              <w:rPr>
                <w:sz w:val="20"/>
                <w:szCs w:val="20"/>
              </w:rPr>
            </w:pPr>
            <w:r w:rsidRPr="00525B64">
              <w:rPr>
                <w:sz w:val="20"/>
                <w:szCs w:val="20"/>
              </w:rPr>
              <w:t>15,75</w:t>
            </w:r>
          </w:p>
        </w:tc>
        <w:tc>
          <w:tcPr>
            <w:tcW w:w="579" w:type="pct"/>
            <w:tcMar>
              <w:top w:w="60" w:type="dxa"/>
              <w:left w:w="70" w:type="dxa"/>
              <w:bottom w:w="60" w:type="dxa"/>
              <w:right w:w="70" w:type="dxa"/>
            </w:tcMar>
            <w:vAlign w:val="center"/>
          </w:tcPr>
          <w:p w14:paraId="1B21551F" w14:textId="2CE9B25D" w:rsidR="00CC2D52" w:rsidRPr="00525B64" w:rsidRDefault="007D36F0" w:rsidP="004F37E7">
            <w:pPr>
              <w:spacing w:line="360" w:lineRule="auto"/>
              <w:jc w:val="center"/>
              <w:rPr>
                <w:sz w:val="20"/>
                <w:szCs w:val="20"/>
              </w:rPr>
            </w:pPr>
            <w:r w:rsidRPr="00525B64">
              <w:rPr>
                <w:sz w:val="20"/>
                <w:szCs w:val="20"/>
              </w:rPr>
              <w:t>15.750,00</w:t>
            </w:r>
          </w:p>
        </w:tc>
      </w:tr>
      <w:tr w:rsidR="00C6483E" w:rsidRPr="00525B64" w14:paraId="3F16D113" w14:textId="77777777" w:rsidTr="001E2914">
        <w:trPr>
          <w:cantSplit/>
          <w:trHeight w:val="20"/>
          <w:jc w:val="center"/>
        </w:trPr>
        <w:tc>
          <w:tcPr>
            <w:tcW w:w="350" w:type="pct"/>
            <w:tcMar>
              <w:top w:w="60" w:type="dxa"/>
              <w:left w:w="70" w:type="dxa"/>
              <w:bottom w:w="60" w:type="dxa"/>
              <w:right w:w="70" w:type="dxa"/>
            </w:tcMar>
            <w:vAlign w:val="center"/>
          </w:tcPr>
          <w:p w14:paraId="5B556C95"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7733896F" w14:textId="77777777" w:rsidR="00CC2D52" w:rsidRPr="00525B64" w:rsidRDefault="00CC2D52" w:rsidP="004F37E7">
            <w:pPr>
              <w:spacing w:line="360" w:lineRule="auto"/>
              <w:jc w:val="center"/>
              <w:rPr>
                <w:sz w:val="20"/>
                <w:szCs w:val="20"/>
              </w:rPr>
            </w:pPr>
            <w:r w:rsidRPr="00525B64">
              <w:rPr>
                <w:sz w:val="20"/>
                <w:szCs w:val="20"/>
              </w:rPr>
              <w:t>001538</w:t>
            </w:r>
          </w:p>
        </w:tc>
        <w:tc>
          <w:tcPr>
            <w:tcW w:w="1858" w:type="pct"/>
            <w:gridSpan w:val="3"/>
            <w:tcMar>
              <w:top w:w="60" w:type="dxa"/>
              <w:left w:w="70" w:type="dxa"/>
              <w:bottom w:w="60" w:type="dxa"/>
              <w:right w:w="70" w:type="dxa"/>
            </w:tcMar>
            <w:vAlign w:val="center"/>
          </w:tcPr>
          <w:p w14:paraId="0F2C6A74" w14:textId="77777777" w:rsidR="00CC2D52" w:rsidRPr="00525B64" w:rsidRDefault="00CC2D52" w:rsidP="004F37E7">
            <w:pPr>
              <w:spacing w:line="360" w:lineRule="auto"/>
              <w:rPr>
                <w:sz w:val="20"/>
                <w:szCs w:val="20"/>
              </w:rPr>
            </w:pPr>
            <w:r w:rsidRPr="00525B64">
              <w:rPr>
                <w:sz w:val="20"/>
                <w:szCs w:val="20"/>
              </w:rPr>
              <w:t>MANGUEIRA PRETA ALTA PRESSÃO 1 " - CLASSE A (PESADA)</w:t>
            </w:r>
          </w:p>
        </w:tc>
        <w:tc>
          <w:tcPr>
            <w:tcW w:w="524" w:type="pct"/>
            <w:tcMar>
              <w:top w:w="60" w:type="dxa"/>
              <w:left w:w="70" w:type="dxa"/>
              <w:bottom w:w="60" w:type="dxa"/>
              <w:right w:w="70" w:type="dxa"/>
            </w:tcMar>
            <w:vAlign w:val="center"/>
          </w:tcPr>
          <w:p w14:paraId="35FC92D2" w14:textId="5F9EE5B4" w:rsidR="00CC2D52" w:rsidRPr="00525B64" w:rsidRDefault="00831246" w:rsidP="004F37E7">
            <w:pPr>
              <w:spacing w:line="360" w:lineRule="auto"/>
              <w:jc w:val="center"/>
              <w:rPr>
                <w:sz w:val="20"/>
                <w:szCs w:val="20"/>
              </w:rPr>
            </w:pPr>
            <w:r w:rsidRPr="00525B64">
              <w:rPr>
                <w:sz w:val="20"/>
                <w:szCs w:val="20"/>
              </w:rPr>
              <w:t>RL</w:t>
            </w:r>
          </w:p>
        </w:tc>
        <w:tc>
          <w:tcPr>
            <w:tcW w:w="576" w:type="pct"/>
            <w:gridSpan w:val="3"/>
            <w:tcMar>
              <w:top w:w="60" w:type="dxa"/>
              <w:left w:w="70" w:type="dxa"/>
              <w:bottom w:w="60" w:type="dxa"/>
              <w:right w:w="70" w:type="dxa"/>
            </w:tcMar>
            <w:vAlign w:val="center"/>
          </w:tcPr>
          <w:p w14:paraId="35996259" w14:textId="77777777" w:rsidR="00CC2D52" w:rsidRPr="00525B64" w:rsidRDefault="00CC2D52"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585EC4ED" w14:textId="69863257" w:rsidR="00CC2D52" w:rsidRPr="00525B64" w:rsidRDefault="007D36F0" w:rsidP="004F37E7">
            <w:pPr>
              <w:spacing w:line="360" w:lineRule="auto"/>
              <w:jc w:val="center"/>
              <w:rPr>
                <w:sz w:val="20"/>
                <w:szCs w:val="20"/>
              </w:rPr>
            </w:pPr>
            <w:r w:rsidRPr="00525B64">
              <w:rPr>
                <w:sz w:val="20"/>
                <w:szCs w:val="20"/>
              </w:rPr>
              <w:t>29,04</w:t>
            </w:r>
          </w:p>
        </w:tc>
        <w:tc>
          <w:tcPr>
            <w:tcW w:w="579" w:type="pct"/>
            <w:tcMar>
              <w:top w:w="60" w:type="dxa"/>
              <w:left w:w="70" w:type="dxa"/>
              <w:bottom w:w="60" w:type="dxa"/>
              <w:right w:w="70" w:type="dxa"/>
            </w:tcMar>
            <w:vAlign w:val="center"/>
          </w:tcPr>
          <w:p w14:paraId="46B594B5" w14:textId="0EA87A64" w:rsidR="00CC2D52" w:rsidRPr="00525B64" w:rsidRDefault="007D36F0" w:rsidP="004F37E7">
            <w:pPr>
              <w:spacing w:line="360" w:lineRule="auto"/>
              <w:jc w:val="center"/>
              <w:rPr>
                <w:sz w:val="20"/>
                <w:szCs w:val="20"/>
              </w:rPr>
            </w:pPr>
            <w:r w:rsidRPr="00525B64">
              <w:rPr>
                <w:sz w:val="20"/>
                <w:szCs w:val="20"/>
              </w:rPr>
              <w:t>29.040,00</w:t>
            </w:r>
          </w:p>
        </w:tc>
      </w:tr>
      <w:tr w:rsidR="00CC2D52" w:rsidRPr="00525B64" w14:paraId="1387244B" w14:textId="77777777" w:rsidTr="00525B64">
        <w:trPr>
          <w:cantSplit/>
          <w:trHeight w:val="20"/>
          <w:jc w:val="center"/>
        </w:trPr>
        <w:tc>
          <w:tcPr>
            <w:tcW w:w="4421" w:type="pct"/>
            <w:gridSpan w:val="12"/>
            <w:tcMar>
              <w:top w:w="60" w:type="dxa"/>
              <w:left w:w="70" w:type="dxa"/>
              <w:bottom w:w="60" w:type="dxa"/>
              <w:right w:w="70" w:type="dxa"/>
            </w:tcMar>
            <w:vAlign w:val="center"/>
          </w:tcPr>
          <w:p w14:paraId="695FA043" w14:textId="1A561261" w:rsidR="00CC2D52" w:rsidRPr="00525B64" w:rsidRDefault="00CC2D52" w:rsidP="004F37E7">
            <w:pPr>
              <w:spacing w:line="360" w:lineRule="auto"/>
              <w:jc w:val="right"/>
              <w:rPr>
                <w:sz w:val="20"/>
                <w:szCs w:val="20"/>
              </w:rPr>
            </w:pPr>
            <w:r w:rsidRPr="00525B64">
              <w:rPr>
                <w:sz w:val="20"/>
                <w:szCs w:val="20"/>
              </w:rPr>
              <w:t>VALOR GLOBAL DO LOTE 11</w:t>
            </w:r>
            <w:r w:rsidR="00831246" w:rsidRPr="00525B64">
              <w:rPr>
                <w:sz w:val="20"/>
                <w:szCs w:val="20"/>
              </w:rPr>
              <w:t>8</w:t>
            </w:r>
            <w:r w:rsidRPr="00525B64">
              <w:rPr>
                <w:sz w:val="20"/>
                <w:szCs w:val="20"/>
              </w:rPr>
              <w:t xml:space="preserve"> - MANGUEIRA PRETA ALTA PRESSÃO</w:t>
            </w:r>
          </w:p>
        </w:tc>
        <w:tc>
          <w:tcPr>
            <w:tcW w:w="579" w:type="pct"/>
            <w:tcMar>
              <w:top w:w="60" w:type="dxa"/>
              <w:left w:w="70" w:type="dxa"/>
              <w:bottom w:w="60" w:type="dxa"/>
              <w:right w:w="70" w:type="dxa"/>
            </w:tcMar>
            <w:vAlign w:val="center"/>
          </w:tcPr>
          <w:p w14:paraId="14942CCB" w14:textId="73968B0D" w:rsidR="00CC2D52" w:rsidRPr="00525B64" w:rsidRDefault="007D36F0" w:rsidP="004F37E7">
            <w:pPr>
              <w:spacing w:line="360" w:lineRule="auto"/>
              <w:jc w:val="center"/>
              <w:rPr>
                <w:sz w:val="20"/>
                <w:szCs w:val="20"/>
              </w:rPr>
            </w:pPr>
            <w:r w:rsidRPr="00525B64">
              <w:rPr>
                <w:sz w:val="20"/>
                <w:szCs w:val="20"/>
              </w:rPr>
              <w:t>63.040,00</w:t>
            </w:r>
          </w:p>
        </w:tc>
      </w:tr>
      <w:tr w:rsidR="00CC2D52" w:rsidRPr="00525B64" w14:paraId="75D10E65"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4287FBBB" w14:textId="78DDA663" w:rsidR="00CC2D52" w:rsidRPr="00525B64" w:rsidRDefault="00CC2D52" w:rsidP="004F37E7">
            <w:pPr>
              <w:spacing w:line="360" w:lineRule="auto"/>
              <w:rPr>
                <w:sz w:val="20"/>
                <w:szCs w:val="20"/>
              </w:rPr>
            </w:pPr>
            <w:r w:rsidRPr="00525B64">
              <w:rPr>
                <w:b/>
                <w:sz w:val="20"/>
                <w:szCs w:val="20"/>
              </w:rPr>
              <w:t>LOTE 1</w:t>
            </w:r>
            <w:r w:rsidR="00835DBA" w:rsidRPr="00525B64">
              <w:rPr>
                <w:b/>
                <w:sz w:val="20"/>
                <w:szCs w:val="20"/>
              </w:rPr>
              <w:t>19</w:t>
            </w:r>
            <w:r w:rsidRPr="00525B64">
              <w:rPr>
                <w:b/>
                <w:sz w:val="20"/>
                <w:szCs w:val="20"/>
              </w:rPr>
              <w:t xml:space="preserve"> - MASSA CORRIDA ACRILICA</w:t>
            </w:r>
          </w:p>
        </w:tc>
      </w:tr>
      <w:tr w:rsidR="00C6483E" w:rsidRPr="00525B64" w14:paraId="581D7C63" w14:textId="77777777" w:rsidTr="001E2914">
        <w:trPr>
          <w:cantSplit/>
          <w:trHeight w:val="20"/>
          <w:jc w:val="center"/>
        </w:trPr>
        <w:tc>
          <w:tcPr>
            <w:tcW w:w="350" w:type="pct"/>
            <w:tcMar>
              <w:top w:w="60" w:type="dxa"/>
              <w:left w:w="70" w:type="dxa"/>
              <w:bottom w:w="60" w:type="dxa"/>
              <w:right w:w="70" w:type="dxa"/>
            </w:tcMar>
            <w:vAlign w:val="center"/>
          </w:tcPr>
          <w:p w14:paraId="7022343F"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6B3B42F4" w14:textId="77777777" w:rsidR="00CC2D52" w:rsidRPr="00525B64" w:rsidRDefault="00CC2D52" w:rsidP="004F37E7">
            <w:pPr>
              <w:spacing w:line="360" w:lineRule="auto"/>
              <w:jc w:val="center"/>
              <w:rPr>
                <w:sz w:val="20"/>
                <w:szCs w:val="20"/>
              </w:rPr>
            </w:pPr>
            <w:r w:rsidRPr="00525B64">
              <w:rPr>
                <w:sz w:val="20"/>
                <w:szCs w:val="20"/>
              </w:rPr>
              <w:t>018948</w:t>
            </w:r>
          </w:p>
        </w:tc>
        <w:tc>
          <w:tcPr>
            <w:tcW w:w="1858" w:type="pct"/>
            <w:gridSpan w:val="3"/>
            <w:tcMar>
              <w:top w:w="60" w:type="dxa"/>
              <w:left w:w="70" w:type="dxa"/>
              <w:bottom w:w="60" w:type="dxa"/>
              <w:right w:w="70" w:type="dxa"/>
            </w:tcMar>
            <w:vAlign w:val="center"/>
          </w:tcPr>
          <w:p w14:paraId="5B848466" w14:textId="77777777" w:rsidR="00CC2D52" w:rsidRPr="00525B64" w:rsidRDefault="00CC2D52" w:rsidP="004F37E7">
            <w:pPr>
              <w:spacing w:line="360" w:lineRule="auto"/>
              <w:rPr>
                <w:sz w:val="20"/>
                <w:szCs w:val="20"/>
              </w:rPr>
            </w:pPr>
            <w:r w:rsidRPr="00525B64">
              <w:rPr>
                <w:sz w:val="20"/>
                <w:szCs w:val="20"/>
              </w:rPr>
              <w:t>MASSA CORRIDA ACRÍLICA 18 LTS CLASSE A</w:t>
            </w:r>
          </w:p>
        </w:tc>
        <w:tc>
          <w:tcPr>
            <w:tcW w:w="524" w:type="pct"/>
            <w:tcMar>
              <w:top w:w="60" w:type="dxa"/>
              <w:left w:w="70" w:type="dxa"/>
              <w:bottom w:w="60" w:type="dxa"/>
              <w:right w:w="70" w:type="dxa"/>
            </w:tcMar>
            <w:vAlign w:val="center"/>
          </w:tcPr>
          <w:p w14:paraId="05D81D57"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EEA55BE"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0EE82A46" w14:textId="67106A83" w:rsidR="00CC2D52" w:rsidRPr="00525B64" w:rsidRDefault="007D36F0" w:rsidP="004F37E7">
            <w:pPr>
              <w:spacing w:line="360" w:lineRule="auto"/>
              <w:jc w:val="center"/>
              <w:rPr>
                <w:sz w:val="20"/>
                <w:szCs w:val="20"/>
              </w:rPr>
            </w:pPr>
            <w:r w:rsidRPr="00525B64">
              <w:rPr>
                <w:sz w:val="20"/>
                <w:szCs w:val="20"/>
              </w:rPr>
              <w:t>78,75</w:t>
            </w:r>
          </w:p>
        </w:tc>
        <w:tc>
          <w:tcPr>
            <w:tcW w:w="579" w:type="pct"/>
            <w:tcMar>
              <w:top w:w="60" w:type="dxa"/>
              <w:left w:w="70" w:type="dxa"/>
              <w:bottom w:w="60" w:type="dxa"/>
              <w:right w:w="70" w:type="dxa"/>
            </w:tcMar>
            <w:vAlign w:val="center"/>
          </w:tcPr>
          <w:p w14:paraId="7BAA8782" w14:textId="72746433" w:rsidR="00CC2D52" w:rsidRPr="00525B64" w:rsidRDefault="007D36F0" w:rsidP="004F37E7">
            <w:pPr>
              <w:spacing w:line="360" w:lineRule="auto"/>
              <w:jc w:val="center"/>
              <w:rPr>
                <w:sz w:val="20"/>
                <w:szCs w:val="20"/>
              </w:rPr>
            </w:pPr>
            <w:r w:rsidRPr="00525B64">
              <w:rPr>
                <w:sz w:val="20"/>
                <w:szCs w:val="20"/>
              </w:rPr>
              <w:t>3.937,50</w:t>
            </w:r>
          </w:p>
        </w:tc>
      </w:tr>
      <w:tr w:rsidR="00C6483E" w:rsidRPr="00525B64" w14:paraId="5AB6839E" w14:textId="77777777" w:rsidTr="001E2914">
        <w:trPr>
          <w:cantSplit/>
          <w:trHeight w:val="20"/>
          <w:jc w:val="center"/>
        </w:trPr>
        <w:tc>
          <w:tcPr>
            <w:tcW w:w="350" w:type="pct"/>
            <w:tcMar>
              <w:top w:w="60" w:type="dxa"/>
              <w:left w:w="70" w:type="dxa"/>
              <w:bottom w:w="60" w:type="dxa"/>
              <w:right w:w="70" w:type="dxa"/>
            </w:tcMar>
            <w:vAlign w:val="center"/>
          </w:tcPr>
          <w:p w14:paraId="7E39CD09" w14:textId="77777777" w:rsidR="00CC2D52" w:rsidRPr="00525B64" w:rsidRDefault="00CC2D52" w:rsidP="004F37E7">
            <w:pPr>
              <w:spacing w:line="360" w:lineRule="auto"/>
              <w:jc w:val="center"/>
              <w:rPr>
                <w:sz w:val="20"/>
                <w:szCs w:val="20"/>
              </w:rPr>
            </w:pPr>
            <w:r w:rsidRPr="00525B64">
              <w:rPr>
                <w:sz w:val="20"/>
                <w:szCs w:val="20"/>
              </w:rPr>
              <w:lastRenderedPageBreak/>
              <w:t>2</w:t>
            </w:r>
          </w:p>
        </w:tc>
        <w:tc>
          <w:tcPr>
            <w:tcW w:w="506" w:type="pct"/>
            <w:tcMar>
              <w:top w:w="60" w:type="dxa"/>
              <w:left w:w="70" w:type="dxa"/>
              <w:bottom w:w="60" w:type="dxa"/>
              <w:right w:w="70" w:type="dxa"/>
            </w:tcMar>
            <w:vAlign w:val="center"/>
          </w:tcPr>
          <w:p w14:paraId="0A7BC1C4" w14:textId="77777777" w:rsidR="00CC2D52" w:rsidRPr="00525B64" w:rsidRDefault="00CC2D52" w:rsidP="004F37E7">
            <w:pPr>
              <w:spacing w:line="360" w:lineRule="auto"/>
              <w:jc w:val="center"/>
              <w:rPr>
                <w:sz w:val="20"/>
                <w:szCs w:val="20"/>
              </w:rPr>
            </w:pPr>
            <w:r w:rsidRPr="00525B64">
              <w:rPr>
                <w:sz w:val="20"/>
                <w:szCs w:val="20"/>
              </w:rPr>
              <w:t>018949</w:t>
            </w:r>
          </w:p>
        </w:tc>
        <w:tc>
          <w:tcPr>
            <w:tcW w:w="1858" w:type="pct"/>
            <w:gridSpan w:val="3"/>
            <w:tcMar>
              <w:top w:w="60" w:type="dxa"/>
              <w:left w:w="70" w:type="dxa"/>
              <w:bottom w:w="60" w:type="dxa"/>
              <w:right w:w="70" w:type="dxa"/>
            </w:tcMar>
            <w:vAlign w:val="center"/>
          </w:tcPr>
          <w:p w14:paraId="48C53A78" w14:textId="77777777" w:rsidR="00CC2D52" w:rsidRPr="00525B64" w:rsidRDefault="00CC2D52" w:rsidP="004F37E7">
            <w:pPr>
              <w:spacing w:line="360" w:lineRule="auto"/>
              <w:rPr>
                <w:sz w:val="20"/>
                <w:szCs w:val="20"/>
              </w:rPr>
            </w:pPr>
            <w:r w:rsidRPr="00525B64">
              <w:rPr>
                <w:sz w:val="20"/>
                <w:szCs w:val="20"/>
              </w:rPr>
              <w:t>MASSA CORRIDA ACRÍLICA 3,600 LTSCLASSE A</w:t>
            </w:r>
          </w:p>
        </w:tc>
        <w:tc>
          <w:tcPr>
            <w:tcW w:w="524" w:type="pct"/>
            <w:tcMar>
              <w:top w:w="60" w:type="dxa"/>
              <w:left w:w="70" w:type="dxa"/>
              <w:bottom w:w="60" w:type="dxa"/>
              <w:right w:w="70" w:type="dxa"/>
            </w:tcMar>
            <w:vAlign w:val="center"/>
          </w:tcPr>
          <w:p w14:paraId="5160E54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D4802C0" w14:textId="51961A40" w:rsidR="00CC2D52" w:rsidRPr="00525B64" w:rsidRDefault="0041480F"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1E9E3733" w14:textId="4D7AE446" w:rsidR="00CC2D52" w:rsidRPr="00525B64" w:rsidRDefault="007D36F0" w:rsidP="004F37E7">
            <w:pPr>
              <w:spacing w:line="360" w:lineRule="auto"/>
              <w:jc w:val="center"/>
              <w:rPr>
                <w:sz w:val="20"/>
                <w:szCs w:val="20"/>
              </w:rPr>
            </w:pPr>
            <w:r w:rsidRPr="00525B64">
              <w:rPr>
                <w:sz w:val="20"/>
                <w:szCs w:val="20"/>
              </w:rPr>
              <w:t>111,13</w:t>
            </w:r>
          </w:p>
        </w:tc>
        <w:tc>
          <w:tcPr>
            <w:tcW w:w="579" w:type="pct"/>
            <w:tcMar>
              <w:top w:w="60" w:type="dxa"/>
              <w:left w:w="70" w:type="dxa"/>
              <w:bottom w:w="60" w:type="dxa"/>
              <w:right w:w="70" w:type="dxa"/>
            </w:tcMar>
            <w:vAlign w:val="center"/>
          </w:tcPr>
          <w:p w14:paraId="36B862E4" w14:textId="20924899" w:rsidR="00CC2D52" w:rsidRPr="00525B64" w:rsidRDefault="007D36F0" w:rsidP="004F37E7">
            <w:pPr>
              <w:spacing w:line="360" w:lineRule="auto"/>
              <w:jc w:val="center"/>
              <w:rPr>
                <w:sz w:val="20"/>
                <w:szCs w:val="20"/>
              </w:rPr>
            </w:pPr>
            <w:r w:rsidRPr="00525B64">
              <w:rPr>
                <w:sz w:val="20"/>
                <w:szCs w:val="20"/>
              </w:rPr>
              <w:t>5.556,50</w:t>
            </w:r>
          </w:p>
        </w:tc>
      </w:tr>
      <w:tr w:rsidR="00CC2D52" w:rsidRPr="00525B64" w14:paraId="6C07D3BD" w14:textId="77777777" w:rsidTr="00525B64">
        <w:trPr>
          <w:cantSplit/>
          <w:trHeight w:val="20"/>
          <w:jc w:val="center"/>
        </w:trPr>
        <w:tc>
          <w:tcPr>
            <w:tcW w:w="4421" w:type="pct"/>
            <w:gridSpan w:val="12"/>
            <w:tcMar>
              <w:top w:w="60" w:type="dxa"/>
              <w:left w:w="70" w:type="dxa"/>
              <w:bottom w:w="60" w:type="dxa"/>
              <w:right w:w="70" w:type="dxa"/>
            </w:tcMar>
            <w:vAlign w:val="center"/>
          </w:tcPr>
          <w:p w14:paraId="26E4267B" w14:textId="18319887" w:rsidR="00CC2D52" w:rsidRPr="00525B64" w:rsidRDefault="00CC2D52" w:rsidP="004F37E7">
            <w:pPr>
              <w:spacing w:line="360" w:lineRule="auto"/>
              <w:jc w:val="right"/>
              <w:rPr>
                <w:sz w:val="20"/>
                <w:szCs w:val="20"/>
              </w:rPr>
            </w:pPr>
            <w:r w:rsidRPr="00525B64">
              <w:rPr>
                <w:sz w:val="20"/>
                <w:szCs w:val="20"/>
              </w:rPr>
              <w:t>VALOR GLOBAL DO LOTE 1</w:t>
            </w:r>
            <w:r w:rsidR="00835DBA" w:rsidRPr="00525B64">
              <w:rPr>
                <w:sz w:val="20"/>
                <w:szCs w:val="20"/>
              </w:rPr>
              <w:t>19</w:t>
            </w:r>
            <w:r w:rsidRPr="00525B64">
              <w:rPr>
                <w:sz w:val="20"/>
                <w:szCs w:val="20"/>
              </w:rPr>
              <w:t xml:space="preserve"> - MASSA CORRIDA ACRILICA</w:t>
            </w:r>
          </w:p>
        </w:tc>
        <w:tc>
          <w:tcPr>
            <w:tcW w:w="579" w:type="pct"/>
            <w:tcMar>
              <w:top w:w="60" w:type="dxa"/>
              <w:left w:w="70" w:type="dxa"/>
              <w:bottom w:w="60" w:type="dxa"/>
              <w:right w:w="70" w:type="dxa"/>
            </w:tcMar>
            <w:vAlign w:val="center"/>
          </w:tcPr>
          <w:p w14:paraId="19A50D9C" w14:textId="68428406" w:rsidR="00CC2D52" w:rsidRPr="00525B64" w:rsidRDefault="007D36F0" w:rsidP="004F37E7">
            <w:pPr>
              <w:spacing w:line="360" w:lineRule="auto"/>
              <w:jc w:val="center"/>
              <w:rPr>
                <w:sz w:val="20"/>
                <w:szCs w:val="20"/>
              </w:rPr>
            </w:pPr>
            <w:r w:rsidRPr="00525B64">
              <w:rPr>
                <w:sz w:val="20"/>
                <w:szCs w:val="20"/>
              </w:rPr>
              <w:t>9.494,00</w:t>
            </w:r>
          </w:p>
        </w:tc>
      </w:tr>
      <w:tr w:rsidR="00CC2D52" w:rsidRPr="00525B64" w14:paraId="1FF8143E"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0352F11A" w14:textId="79C5B493" w:rsidR="00CC2D52" w:rsidRPr="00525B64" w:rsidRDefault="00CC2D52" w:rsidP="004F37E7">
            <w:pPr>
              <w:spacing w:line="360" w:lineRule="auto"/>
              <w:rPr>
                <w:sz w:val="20"/>
                <w:szCs w:val="20"/>
              </w:rPr>
            </w:pPr>
            <w:r w:rsidRPr="00525B64">
              <w:rPr>
                <w:b/>
                <w:sz w:val="20"/>
                <w:szCs w:val="20"/>
              </w:rPr>
              <w:t>LOTE 12</w:t>
            </w:r>
            <w:r w:rsidR="00835DBA" w:rsidRPr="00525B64">
              <w:rPr>
                <w:b/>
                <w:sz w:val="20"/>
                <w:szCs w:val="20"/>
              </w:rPr>
              <w:t>0</w:t>
            </w:r>
            <w:r w:rsidRPr="00525B64">
              <w:rPr>
                <w:b/>
                <w:sz w:val="20"/>
                <w:szCs w:val="20"/>
              </w:rPr>
              <w:t xml:space="preserve"> - MASSA CORRIDA PVA</w:t>
            </w:r>
          </w:p>
        </w:tc>
      </w:tr>
      <w:tr w:rsidR="00C6483E" w:rsidRPr="00525B64" w14:paraId="506454FA" w14:textId="77777777" w:rsidTr="001E2914">
        <w:trPr>
          <w:cantSplit/>
          <w:trHeight w:val="20"/>
          <w:jc w:val="center"/>
        </w:trPr>
        <w:tc>
          <w:tcPr>
            <w:tcW w:w="350" w:type="pct"/>
            <w:tcMar>
              <w:top w:w="60" w:type="dxa"/>
              <w:left w:w="70" w:type="dxa"/>
              <w:bottom w:w="60" w:type="dxa"/>
              <w:right w:w="70" w:type="dxa"/>
            </w:tcMar>
            <w:vAlign w:val="center"/>
          </w:tcPr>
          <w:p w14:paraId="0B2D3EEF"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61D407FA" w14:textId="77777777" w:rsidR="00CC2D52" w:rsidRPr="00525B64" w:rsidRDefault="00CC2D52" w:rsidP="004F37E7">
            <w:pPr>
              <w:spacing w:line="360" w:lineRule="auto"/>
              <w:jc w:val="center"/>
              <w:rPr>
                <w:sz w:val="20"/>
                <w:szCs w:val="20"/>
              </w:rPr>
            </w:pPr>
            <w:r w:rsidRPr="00525B64">
              <w:rPr>
                <w:sz w:val="20"/>
                <w:szCs w:val="20"/>
              </w:rPr>
              <w:t>018950</w:t>
            </w:r>
          </w:p>
        </w:tc>
        <w:tc>
          <w:tcPr>
            <w:tcW w:w="1858" w:type="pct"/>
            <w:gridSpan w:val="3"/>
            <w:tcMar>
              <w:top w:w="60" w:type="dxa"/>
              <w:left w:w="70" w:type="dxa"/>
              <w:bottom w:w="60" w:type="dxa"/>
              <w:right w:w="70" w:type="dxa"/>
            </w:tcMar>
            <w:vAlign w:val="center"/>
          </w:tcPr>
          <w:p w14:paraId="1E42E1A8" w14:textId="77777777" w:rsidR="00CC2D52" w:rsidRPr="00525B64" w:rsidRDefault="00CC2D52" w:rsidP="004F37E7">
            <w:pPr>
              <w:spacing w:line="360" w:lineRule="auto"/>
              <w:rPr>
                <w:sz w:val="20"/>
                <w:szCs w:val="20"/>
              </w:rPr>
            </w:pPr>
            <w:r w:rsidRPr="00525B64">
              <w:rPr>
                <w:sz w:val="20"/>
                <w:szCs w:val="20"/>
              </w:rPr>
              <w:t>MASSA CORRIDA PVA 18 LTS CLASSE A</w:t>
            </w:r>
          </w:p>
        </w:tc>
        <w:tc>
          <w:tcPr>
            <w:tcW w:w="524" w:type="pct"/>
            <w:tcMar>
              <w:top w:w="60" w:type="dxa"/>
              <w:left w:w="70" w:type="dxa"/>
              <w:bottom w:w="60" w:type="dxa"/>
              <w:right w:w="70" w:type="dxa"/>
            </w:tcMar>
            <w:vAlign w:val="center"/>
          </w:tcPr>
          <w:p w14:paraId="06D7A9B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A96E0D2"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293B9E20" w14:textId="50D7DBDD" w:rsidR="00CC2D52" w:rsidRPr="00525B64" w:rsidRDefault="007D36F0" w:rsidP="004F37E7">
            <w:pPr>
              <w:spacing w:line="360" w:lineRule="auto"/>
              <w:jc w:val="center"/>
              <w:rPr>
                <w:sz w:val="20"/>
                <w:szCs w:val="20"/>
              </w:rPr>
            </w:pPr>
            <w:r w:rsidRPr="00525B64">
              <w:rPr>
                <w:sz w:val="20"/>
                <w:szCs w:val="20"/>
              </w:rPr>
              <w:t>162,50</w:t>
            </w:r>
          </w:p>
        </w:tc>
        <w:tc>
          <w:tcPr>
            <w:tcW w:w="579" w:type="pct"/>
            <w:tcMar>
              <w:top w:w="60" w:type="dxa"/>
              <w:left w:w="70" w:type="dxa"/>
              <w:bottom w:w="60" w:type="dxa"/>
              <w:right w:w="70" w:type="dxa"/>
            </w:tcMar>
            <w:vAlign w:val="center"/>
          </w:tcPr>
          <w:p w14:paraId="6F2DF030" w14:textId="70EA9757" w:rsidR="00CC2D52" w:rsidRPr="00525B64" w:rsidRDefault="007D36F0" w:rsidP="004F37E7">
            <w:pPr>
              <w:spacing w:line="360" w:lineRule="auto"/>
              <w:jc w:val="center"/>
              <w:rPr>
                <w:sz w:val="20"/>
                <w:szCs w:val="20"/>
              </w:rPr>
            </w:pPr>
            <w:r w:rsidRPr="00525B64">
              <w:rPr>
                <w:sz w:val="20"/>
                <w:szCs w:val="20"/>
              </w:rPr>
              <w:t>8.125,00</w:t>
            </w:r>
          </w:p>
        </w:tc>
      </w:tr>
      <w:tr w:rsidR="00C6483E" w:rsidRPr="00525B64" w14:paraId="7E5E3293" w14:textId="77777777" w:rsidTr="001E2914">
        <w:trPr>
          <w:cantSplit/>
          <w:trHeight w:val="20"/>
          <w:jc w:val="center"/>
        </w:trPr>
        <w:tc>
          <w:tcPr>
            <w:tcW w:w="350" w:type="pct"/>
            <w:tcMar>
              <w:top w:w="60" w:type="dxa"/>
              <w:left w:w="70" w:type="dxa"/>
              <w:bottom w:w="60" w:type="dxa"/>
              <w:right w:w="70" w:type="dxa"/>
            </w:tcMar>
            <w:vAlign w:val="center"/>
          </w:tcPr>
          <w:p w14:paraId="341CD842"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51A122DC" w14:textId="77777777" w:rsidR="00CC2D52" w:rsidRPr="00525B64" w:rsidRDefault="00CC2D52" w:rsidP="004F37E7">
            <w:pPr>
              <w:spacing w:line="360" w:lineRule="auto"/>
              <w:jc w:val="center"/>
              <w:rPr>
                <w:sz w:val="20"/>
                <w:szCs w:val="20"/>
              </w:rPr>
            </w:pPr>
            <w:r w:rsidRPr="00525B64">
              <w:rPr>
                <w:sz w:val="20"/>
                <w:szCs w:val="20"/>
              </w:rPr>
              <w:t>018951</w:t>
            </w:r>
          </w:p>
        </w:tc>
        <w:tc>
          <w:tcPr>
            <w:tcW w:w="1858" w:type="pct"/>
            <w:gridSpan w:val="3"/>
            <w:tcMar>
              <w:top w:w="60" w:type="dxa"/>
              <w:left w:w="70" w:type="dxa"/>
              <w:bottom w:w="60" w:type="dxa"/>
              <w:right w:w="70" w:type="dxa"/>
            </w:tcMar>
            <w:vAlign w:val="center"/>
          </w:tcPr>
          <w:p w14:paraId="2DC32552" w14:textId="77777777" w:rsidR="00CC2D52" w:rsidRPr="00525B64" w:rsidRDefault="00CC2D52" w:rsidP="004F37E7">
            <w:pPr>
              <w:spacing w:line="360" w:lineRule="auto"/>
              <w:rPr>
                <w:sz w:val="20"/>
                <w:szCs w:val="20"/>
              </w:rPr>
            </w:pPr>
            <w:r w:rsidRPr="00525B64">
              <w:rPr>
                <w:sz w:val="20"/>
                <w:szCs w:val="20"/>
              </w:rPr>
              <w:t>MASSA CORRIDA PVA 3,600 LTS - CLASSE A</w:t>
            </w:r>
          </w:p>
        </w:tc>
        <w:tc>
          <w:tcPr>
            <w:tcW w:w="524" w:type="pct"/>
            <w:tcMar>
              <w:top w:w="60" w:type="dxa"/>
              <w:left w:w="70" w:type="dxa"/>
              <w:bottom w:w="60" w:type="dxa"/>
              <w:right w:w="70" w:type="dxa"/>
            </w:tcMar>
            <w:vAlign w:val="center"/>
          </w:tcPr>
          <w:p w14:paraId="327B74A3"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5364D62" w14:textId="7A14D58F" w:rsidR="00CC2D52" w:rsidRPr="00525B64" w:rsidRDefault="0041480F"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4F437CF8" w14:textId="6A09F5EF" w:rsidR="00CC2D52" w:rsidRPr="00525B64" w:rsidRDefault="007D36F0" w:rsidP="004F37E7">
            <w:pPr>
              <w:spacing w:line="360" w:lineRule="auto"/>
              <w:jc w:val="center"/>
              <w:rPr>
                <w:sz w:val="20"/>
                <w:szCs w:val="20"/>
              </w:rPr>
            </w:pPr>
            <w:r w:rsidRPr="00525B64">
              <w:rPr>
                <w:sz w:val="20"/>
                <w:szCs w:val="20"/>
              </w:rPr>
              <w:t>33,99</w:t>
            </w:r>
          </w:p>
        </w:tc>
        <w:tc>
          <w:tcPr>
            <w:tcW w:w="579" w:type="pct"/>
            <w:tcMar>
              <w:top w:w="60" w:type="dxa"/>
              <w:left w:w="70" w:type="dxa"/>
              <w:bottom w:w="60" w:type="dxa"/>
              <w:right w:w="70" w:type="dxa"/>
            </w:tcMar>
            <w:vAlign w:val="center"/>
          </w:tcPr>
          <w:p w14:paraId="6B1E2429" w14:textId="0BED910F" w:rsidR="00CC2D52" w:rsidRPr="00525B64" w:rsidRDefault="007D36F0" w:rsidP="004F37E7">
            <w:pPr>
              <w:spacing w:line="360" w:lineRule="auto"/>
              <w:jc w:val="center"/>
              <w:rPr>
                <w:sz w:val="20"/>
                <w:szCs w:val="20"/>
              </w:rPr>
            </w:pPr>
            <w:r w:rsidRPr="00525B64">
              <w:rPr>
                <w:sz w:val="20"/>
                <w:szCs w:val="20"/>
              </w:rPr>
              <w:t>1.699,50</w:t>
            </w:r>
          </w:p>
        </w:tc>
      </w:tr>
      <w:tr w:rsidR="00CC2D52" w:rsidRPr="00525B64" w14:paraId="074E7F66" w14:textId="77777777" w:rsidTr="00525B64">
        <w:trPr>
          <w:cantSplit/>
          <w:trHeight w:val="20"/>
          <w:jc w:val="center"/>
        </w:trPr>
        <w:tc>
          <w:tcPr>
            <w:tcW w:w="4421" w:type="pct"/>
            <w:gridSpan w:val="12"/>
            <w:tcMar>
              <w:top w:w="60" w:type="dxa"/>
              <w:left w:w="70" w:type="dxa"/>
              <w:bottom w:w="60" w:type="dxa"/>
              <w:right w:w="70" w:type="dxa"/>
            </w:tcMar>
            <w:vAlign w:val="center"/>
          </w:tcPr>
          <w:p w14:paraId="7EC73100" w14:textId="15D0480F" w:rsidR="00CC2D52" w:rsidRPr="00525B64" w:rsidRDefault="00CC2D52" w:rsidP="004F37E7">
            <w:pPr>
              <w:spacing w:line="360" w:lineRule="auto"/>
              <w:jc w:val="right"/>
              <w:rPr>
                <w:sz w:val="20"/>
                <w:szCs w:val="20"/>
              </w:rPr>
            </w:pPr>
            <w:r w:rsidRPr="00525B64">
              <w:rPr>
                <w:sz w:val="20"/>
                <w:szCs w:val="20"/>
              </w:rPr>
              <w:t>VALOR GLOBAL DO LOTE 12</w:t>
            </w:r>
            <w:r w:rsidR="00835DBA" w:rsidRPr="00525B64">
              <w:rPr>
                <w:sz w:val="20"/>
                <w:szCs w:val="20"/>
              </w:rPr>
              <w:t>0</w:t>
            </w:r>
            <w:r w:rsidRPr="00525B64">
              <w:rPr>
                <w:sz w:val="20"/>
                <w:szCs w:val="20"/>
              </w:rPr>
              <w:t xml:space="preserve"> - MASSA CORRIDA PVA</w:t>
            </w:r>
          </w:p>
        </w:tc>
        <w:tc>
          <w:tcPr>
            <w:tcW w:w="579" w:type="pct"/>
            <w:tcMar>
              <w:top w:w="60" w:type="dxa"/>
              <w:left w:w="70" w:type="dxa"/>
              <w:bottom w:w="60" w:type="dxa"/>
              <w:right w:w="70" w:type="dxa"/>
            </w:tcMar>
            <w:vAlign w:val="center"/>
          </w:tcPr>
          <w:p w14:paraId="3AAFDA17" w14:textId="1AB51A01" w:rsidR="00CC2D52" w:rsidRPr="00525B64" w:rsidRDefault="007D36F0" w:rsidP="004F37E7">
            <w:pPr>
              <w:spacing w:line="360" w:lineRule="auto"/>
              <w:jc w:val="center"/>
              <w:rPr>
                <w:sz w:val="20"/>
                <w:szCs w:val="20"/>
              </w:rPr>
            </w:pPr>
            <w:r w:rsidRPr="00525B64">
              <w:rPr>
                <w:sz w:val="20"/>
                <w:szCs w:val="20"/>
              </w:rPr>
              <w:t>9.824,50</w:t>
            </w:r>
          </w:p>
        </w:tc>
      </w:tr>
      <w:tr w:rsidR="00CC2D52" w:rsidRPr="00525B64" w14:paraId="0B552A63"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697A13C4" w14:textId="067C1CDA" w:rsidR="00CC2D52" w:rsidRPr="00525B64" w:rsidRDefault="00CC2D52" w:rsidP="004F37E7">
            <w:pPr>
              <w:spacing w:line="360" w:lineRule="auto"/>
              <w:rPr>
                <w:sz w:val="20"/>
                <w:szCs w:val="20"/>
              </w:rPr>
            </w:pPr>
            <w:r w:rsidRPr="00525B64">
              <w:rPr>
                <w:b/>
                <w:sz w:val="20"/>
                <w:szCs w:val="20"/>
              </w:rPr>
              <w:t>LOTE 12</w:t>
            </w:r>
            <w:r w:rsidR="00835DBA" w:rsidRPr="00525B64">
              <w:rPr>
                <w:b/>
                <w:sz w:val="20"/>
                <w:szCs w:val="20"/>
              </w:rPr>
              <w:t>1</w:t>
            </w:r>
            <w:r w:rsidRPr="00525B64">
              <w:rPr>
                <w:b/>
                <w:sz w:val="20"/>
                <w:szCs w:val="20"/>
              </w:rPr>
              <w:t xml:space="preserve"> - PÁ DE BICO</w:t>
            </w:r>
          </w:p>
        </w:tc>
      </w:tr>
      <w:tr w:rsidR="00C6483E" w:rsidRPr="00525B64" w14:paraId="7C86F34F" w14:textId="77777777" w:rsidTr="001E2914">
        <w:trPr>
          <w:cantSplit/>
          <w:trHeight w:val="20"/>
          <w:jc w:val="center"/>
        </w:trPr>
        <w:tc>
          <w:tcPr>
            <w:tcW w:w="350" w:type="pct"/>
            <w:tcMar>
              <w:top w:w="60" w:type="dxa"/>
              <w:left w:w="70" w:type="dxa"/>
              <w:bottom w:w="60" w:type="dxa"/>
              <w:right w:w="70" w:type="dxa"/>
            </w:tcMar>
            <w:vAlign w:val="center"/>
          </w:tcPr>
          <w:p w14:paraId="5D47C5D2"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257CE96D" w14:textId="77777777" w:rsidR="00CC2D52" w:rsidRPr="00525B64" w:rsidRDefault="00CC2D52" w:rsidP="004F37E7">
            <w:pPr>
              <w:spacing w:line="360" w:lineRule="auto"/>
              <w:jc w:val="center"/>
              <w:rPr>
                <w:sz w:val="20"/>
                <w:szCs w:val="20"/>
              </w:rPr>
            </w:pPr>
            <w:r w:rsidRPr="00525B64">
              <w:rPr>
                <w:sz w:val="20"/>
                <w:szCs w:val="20"/>
              </w:rPr>
              <w:t>000855</w:t>
            </w:r>
          </w:p>
        </w:tc>
        <w:tc>
          <w:tcPr>
            <w:tcW w:w="1858" w:type="pct"/>
            <w:gridSpan w:val="3"/>
            <w:tcMar>
              <w:top w:w="60" w:type="dxa"/>
              <w:left w:w="70" w:type="dxa"/>
              <w:bottom w:w="60" w:type="dxa"/>
              <w:right w:w="70" w:type="dxa"/>
            </w:tcMar>
            <w:vAlign w:val="center"/>
          </w:tcPr>
          <w:p w14:paraId="4413AFCC" w14:textId="77777777" w:rsidR="00CC2D52" w:rsidRPr="00525B64" w:rsidRDefault="00CC2D52" w:rsidP="004F37E7">
            <w:pPr>
              <w:spacing w:line="360" w:lineRule="auto"/>
              <w:rPr>
                <w:sz w:val="20"/>
                <w:szCs w:val="20"/>
              </w:rPr>
            </w:pPr>
            <w:r w:rsidRPr="00525B64">
              <w:rPr>
                <w:sz w:val="20"/>
                <w:szCs w:val="20"/>
              </w:rPr>
              <w:t>PÁ DE BICO Nº 3</w:t>
            </w:r>
          </w:p>
        </w:tc>
        <w:tc>
          <w:tcPr>
            <w:tcW w:w="524" w:type="pct"/>
            <w:tcMar>
              <w:top w:w="60" w:type="dxa"/>
              <w:left w:w="70" w:type="dxa"/>
              <w:bottom w:w="60" w:type="dxa"/>
              <w:right w:w="70" w:type="dxa"/>
            </w:tcMar>
            <w:vAlign w:val="center"/>
          </w:tcPr>
          <w:p w14:paraId="424BFD9A"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84CC446"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3412AEA3" w14:textId="5D81FB5C" w:rsidR="00CC2D52" w:rsidRPr="00525B64" w:rsidRDefault="007D36F0" w:rsidP="004F37E7">
            <w:pPr>
              <w:spacing w:line="360" w:lineRule="auto"/>
              <w:jc w:val="center"/>
              <w:rPr>
                <w:sz w:val="20"/>
                <w:szCs w:val="20"/>
              </w:rPr>
            </w:pPr>
            <w:r w:rsidRPr="00525B64">
              <w:rPr>
                <w:sz w:val="20"/>
                <w:szCs w:val="20"/>
              </w:rPr>
              <w:t>44,80</w:t>
            </w:r>
          </w:p>
        </w:tc>
        <w:tc>
          <w:tcPr>
            <w:tcW w:w="579" w:type="pct"/>
            <w:tcMar>
              <w:top w:w="60" w:type="dxa"/>
              <w:left w:w="70" w:type="dxa"/>
              <w:bottom w:w="60" w:type="dxa"/>
              <w:right w:w="70" w:type="dxa"/>
            </w:tcMar>
            <w:vAlign w:val="center"/>
          </w:tcPr>
          <w:p w14:paraId="4BC26AC5" w14:textId="33C6B45D" w:rsidR="00CC2D52" w:rsidRPr="00525B64" w:rsidRDefault="007D36F0" w:rsidP="004F37E7">
            <w:pPr>
              <w:spacing w:line="360" w:lineRule="auto"/>
              <w:jc w:val="center"/>
              <w:rPr>
                <w:sz w:val="20"/>
                <w:szCs w:val="20"/>
              </w:rPr>
            </w:pPr>
            <w:r w:rsidRPr="00525B64">
              <w:rPr>
                <w:sz w:val="20"/>
                <w:szCs w:val="20"/>
              </w:rPr>
              <w:t>2.240,00</w:t>
            </w:r>
          </w:p>
        </w:tc>
      </w:tr>
      <w:tr w:rsidR="00CC2D52" w:rsidRPr="00525B64" w14:paraId="61E2A2F6" w14:textId="77777777" w:rsidTr="00525B64">
        <w:trPr>
          <w:cantSplit/>
          <w:trHeight w:val="20"/>
          <w:jc w:val="center"/>
        </w:trPr>
        <w:tc>
          <w:tcPr>
            <w:tcW w:w="4421" w:type="pct"/>
            <w:gridSpan w:val="12"/>
            <w:tcMar>
              <w:top w:w="60" w:type="dxa"/>
              <w:left w:w="70" w:type="dxa"/>
              <w:bottom w:w="60" w:type="dxa"/>
              <w:right w:w="70" w:type="dxa"/>
            </w:tcMar>
            <w:vAlign w:val="center"/>
          </w:tcPr>
          <w:p w14:paraId="6031258B" w14:textId="531855A1" w:rsidR="00CC2D52" w:rsidRPr="00525B64" w:rsidRDefault="00CC2D52" w:rsidP="004F37E7">
            <w:pPr>
              <w:spacing w:line="360" w:lineRule="auto"/>
              <w:jc w:val="right"/>
              <w:rPr>
                <w:sz w:val="20"/>
                <w:szCs w:val="20"/>
              </w:rPr>
            </w:pPr>
            <w:r w:rsidRPr="00525B64">
              <w:rPr>
                <w:sz w:val="20"/>
                <w:szCs w:val="20"/>
              </w:rPr>
              <w:t>VALOR GLOBAL DO LOTE 12</w:t>
            </w:r>
            <w:r w:rsidR="00835DBA" w:rsidRPr="00525B64">
              <w:rPr>
                <w:sz w:val="20"/>
                <w:szCs w:val="20"/>
              </w:rPr>
              <w:t>1</w:t>
            </w:r>
            <w:r w:rsidRPr="00525B64">
              <w:rPr>
                <w:sz w:val="20"/>
                <w:szCs w:val="20"/>
              </w:rPr>
              <w:t xml:space="preserve"> - PÁ DE BICO</w:t>
            </w:r>
          </w:p>
        </w:tc>
        <w:tc>
          <w:tcPr>
            <w:tcW w:w="579" w:type="pct"/>
            <w:tcMar>
              <w:top w:w="60" w:type="dxa"/>
              <w:left w:w="70" w:type="dxa"/>
              <w:bottom w:w="60" w:type="dxa"/>
              <w:right w:w="70" w:type="dxa"/>
            </w:tcMar>
            <w:vAlign w:val="center"/>
          </w:tcPr>
          <w:p w14:paraId="587A2B79" w14:textId="709A4889" w:rsidR="00CC2D52" w:rsidRPr="00525B64" w:rsidRDefault="007D36F0" w:rsidP="004F37E7">
            <w:pPr>
              <w:spacing w:line="360" w:lineRule="auto"/>
              <w:jc w:val="center"/>
              <w:rPr>
                <w:sz w:val="20"/>
                <w:szCs w:val="20"/>
              </w:rPr>
            </w:pPr>
            <w:r w:rsidRPr="00525B64">
              <w:rPr>
                <w:sz w:val="20"/>
                <w:szCs w:val="20"/>
              </w:rPr>
              <w:t>2.240,00</w:t>
            </w:r>
          </w:p>
        </w:tc>
      </w:tr>
      <w:tr w:rsidR="00CC2D52" w:rsidRPr="00525B64" w14:paraId="6B37C920"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4E92A7AF" w14:textId="5D73EF69" w:rsidR="00CC2D52" w:rsidRPr="00525B64" w:rsidRDefault="00CC2D52" w:rsidP="004F37E7">
            <w:pPr>
              <w:spacing w:line="360" w:lineRule="auto"/>
              <w:rPr>
                <w:sz w:val="20"/>
                <w:szCs w:val="20"/>
              </w:rPr>
            </w:pPr>
            <w:r w:rsidRPr="00525B64">
              <w:rPr>
                <w:b/>
                <w:sz w:val="20"/>
                <w:szCs w:val="20"/>
              </w:rPr>
              <w:t>LOTE 12</w:t>
            </w:r>
            <w:r w:rsidR="00835DBA" w:rsidRPr="00525B64">
              <w:rPr>
                <w:b/>
                <w:sz w:val="20"/>
                <w:szCs w:val="20"/>
              </w:rPr>
              <w:t>2</w:t>
            </w:r>
            <w:r w:rsidRPr="00525B64">
              <w:rPr>
                <w:b/>
                <w:sz w:val="20"/>
                <w:szCs w:val="20"/>
              </w:rPr>
              <w:t xml:space="preserve"> - PARAFUSO PARA VASOS SANITARIO</w:t>
            </w:r>
          </w:p>
        </w:tc>
      </w:tr>
      <w:tr w:rsidR="00C6483E" w:rsidRPr="00525B64" w14:paraId="04961256" w14:textId="77777777" w:rsidTr="001E2914">
        <w:trPr>
          <w:cantSplit/>
          <w:trHeight w:val="20"/>
          <w:jc w:val="center"/>
        </w:trPr>
        <w:tc>
          <w:tcPr>
            <w:tcW w:w="350" w:type="pct"/>
            <w:tcMar>
              <w:top w:w="60" w:type="dxa"/>
              <w:left w:w="70" w:type="dxa"/>
              <w:bottom w:w="60" w:type="dxa"/>
              <w:right w:w="70" w:type="dxa"/>
            </w:tcMar>
            <w:vAlign w:val="center"/>
          </w:tcPr>
          <w:p w14:paraId="562BC7AF"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6898768A" w14:textId="77777777" w:rsidR="00CC2D52" w:rsidRPr="00525B64" w:rsidRDefault="00CC2D52" w:rsidP="004F37E7">
            <w:pPr>
              <w:spacing w:line="360" w:lineRule="auto"/>
              <w:jc w:val="center"/>
              <w:rPr>
                <w:sz w:val="20"/>
                <w:szCs w:val="20"/>
              </w:rPr>
            </w:pPr>
            <w:r w:rsidRPr="00525B64">
              <w:rPr>
                <w:sz w:val="20"/>
                <w:szCs w:val="20"/>
              </w:rPr>
              <w:t>001773</w:t>
            </w:r>
          </w:p>
        </w:tc>
        <w:tc>
          <w:tcPr>
            <w:tcW w:w="1858" w:type="pct"/>
            <w:gridSpan w:val="3"/>
            <w:tcMar>
              <w:top w:w="60" w:type="dxa"/>
              <w:left w:w="70" w:type="dxa"/>
              <w:bottom w:w="60" w:type="dxa"/>
              <w:right w:w="70" w:type="dxa"/>
            </w:tcMar>
            <w:vAlign w:val="center"/>
          </w:tcPr>
          <w:p w14:paraId="3C08708A" w14:textId="77777777" w:rsidR="00CC2D52" w:rsidRPr="00525B64" w:rsidRDefault="00CC2D52" w:rsidP="004F37E7">
            <w:pPr>
              <w:spacing w:line="360" w:lineRule="auto"/>
              <w:rPr>
                <w:sz w:val="20"/>
                <w:szCs w:val="20"/>
              </w:rPr>
            </w:pPr>
            <w:r w:rsidRPr="00525B64">
              <w:rPr>
                <w:sz w:val="20"/>
                <w:szCs w:val="20"/>
              </w:rPr>
              <w:t>PARAFUSO PARA VASOS SANITÁRIO Nº 10</w:t>
            </w:r>
          </w:p>
        </w:tc>
        <w:tc>
          <w:tcPr>
            <w:tcW w:w="524" w:type="pct"/>
            <w:tcMar>
              <w:top w:w="60" w:type="dxa"/>
              <w:left w:w="70" w:type="dxa"/>
              <w:bottom w:w="60" w:type="dxa"/>
              <w:right w:w="70" w:type="dxa"/>
            </w:tcMar>
            <w:vAlign w:val="center"/>
          </w:tcPr>
          <w:p w14:paraId="2AD220E5"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A44C4F6"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1B44EE0E" w14:textId="0A119798" w:rsidR="00CC2D52" w:rsidRPr="00525B64" w:rsidRDefault="007D36F0" w:rsidP="004F37E7">
            <w:pPr>
              <w:spacing w:line="360" w:lineRule="auto"/>
              <w:jc w:val="center"/>
              <w:rPr>
                <w:sz w:val="20"/>
                <w:szCs w:val="20"/>
              </w:rPr>
            </w:pPr>
            <w:r w:rsidRPr="00525B64">
              <w:rPr>
                <w:sz w:val="20"/>
                <w:szCs w:val="20"/>
              </w:rPr>
              <w:t>4,67</w:t>
            </w:r>
          </w:p>
        </w:tc>
        <w:tc>
          <w:tcPr>
            <w:tcW w:w="579" w:type="pct"/>
            <w:tcMar>
              <w:top w:w="60" w:type="dxa"/>
              <w:left w:w="70" w:type="dxa"/>
              <w:bottom w:w="60" w:type="dxa"/>
              <w:right w:w="70" w:type="dxa"/>
            </w:tcMar>
            <w:vAlign w:val="center"/>
          </w:tcPr>
          <w:p w14:paraId="3E6D5D03" w14:textId="4DBAA2F0" w:rsidR="00CC2D52" w:rsidRPr="00525B64" w:rsidRDefault="007D36F0" w:rsidP="004F37E7">
            <w:pPr>
              <w:spacing w:line="360" w:lineRule="auto"/>
              <w:jc w:val="center"/>
              <w:rPr>
                <w:sz w:val="20"/>
                <w:szCs w:val="20"/>
              </w:rPr>
            </w:pPr>
            <w:r w:rsidRPr="00525B64">
              <w:rPr>
                <w:sz w:val="20"/>
                <w:szCs w:val="20"/>
              </w:rPr>
              <w:t>934,00</w:t>
            </w:r>
          </w:p>
        </w:tc>
      </w:tr>
      <w:tr w:rsidR="00CC2D52" w:rsidRPr="00525B64" w14:paraId="4B188F84" w14:textId="77777777" w:rsidTr="00525B64">
        <w:trPr>
          <w:cantSplit/>
          <w:trHeight w:val="20"/>
          <w:jc w:val="center"/>
        </w:trPr>
        <w:tc>
          <w:tcPr>
            <w:tcW w:w="4421" w:type="pct"/>
            <w:gridSpan w:val="12"/>
            <w:tcMar>
              <w:top w:w="60" w:type="dxa"/>
              <w:left w:w="70" w:type="dxa"/>
              <w:bottom w:w="60" w:type="dxa"/>
              <w:right w:w="70" w:type="dxa"/>
            </w:tcMar>
            <w:vAlign w:val="center"/>
          </w:tcPr>
          <w:p w14:paraId="0C4A2358" w14:textId="7C2671F7" w:rsidR="00CC2D52" w:rsidRPr="00525B64" w:rsidRDefault="00CC2D52" w:rsidP="004F37E7">
            <w:pPr>
              <w:spacing w:line="360" w:lineRule="auto"/>
              <w:jc w:val="right"/>
              <w:rPr>
                <w:sz w:val="20"/>
                <w:szCs w:val="20"/>
              </w:rPr>
            </w:pPr>
            <w:r w:rsidRPr="00525B64">
              <w:rPr>
                <w:sz w:val="20"/>
                <w:szCs w:val="20"/>
              </w:rPr>
              <w:t>VALOR GLOBAL DO LOTE 12</w:t>
            </w:r>
            <w:r w:rsidR="00835DBA" w:rsidRPr="00525B64">
              <w:rPr>
                <w:sz w:val="20"/>
                <w:szCs w:val="20"/>
              </w:rPr>
              <w:t>2</w:t>
            </w:r>
            <w:r w:rsidRPr="00525B64">
              <w:rPr>
                <w:sz w:val="20"/>
                <w:szCs w:val="20"/>
              </w:rPr>
              <w:t xml:space="preserve"> - PARAFUSO PARA VASOS SANITARIO</w:t>
            </w:r>
          </w:p>
        </w:tc>
        <w:tc>
          <w:tcPr>
            <w:tcW w:w="579" w:type="pct"/>
            <w:tcMar>
              <w:top w:w="60" w:type="dxa"/>
              <w:left w:w="70" w:type="dxa"/>
              <w:bottom w:w="60" w:type="dxa"/>
              <w:right w:w="70" w:type="dxa"/>
            </w:tcMar>
            <w:vAlign w:val="center"/>
          </w:tcPr>
          <w:p w14:paraId="133A9FFE" w14:textId="3F872AA1" w:rsidR="00CC2D52" w:rsidRPr="00525B64" w:rsidRDefault="007D36F0" w:rsidP="004F37E7">
            <w:pPr>
              <w:spacing w:line="360" w:lineRule="auto"/>
              <w:jc w:val="center"/>
              <w:rPr>
                <w:sz w:val="20"/>
                <w:szCs w:val="20"/>
              </w:rPr>
            </w:pPr>
            <w:r w:rsidRPr="00525B64">
              <w:rPr>
                <w:sz w:val="20"/>
                <w:szCs w:val="20"/>
              </w:rPr>
              <w:t>934,00</w:t>
            </w:r>
          </w:p>
        </w:tc>
      </w:tr>
      <w:tr w:rsidR="00CC2D52" w:rsidRPr="00525B64" w14:paraId="17007ED6"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0846964B" w14:textId="115B6A2A" w:rsidR="00CC2D52" w:rsidRPr="00525B64" w:rsidRDefault="00CC2D52" w:rsidP="004F37E7">
            <w:pPr>
              <w:spacing w:line="360" w:lineRule="auto"/>
              <w:rPr>
                <w:sz w:val="20"/>
                <w:szCs w:val="20"/>
              </w:rPr>
            </w:pPr>
            <w:r w:rsidRPr="00525B64">
              <w:rPr>
                <w:b/>
                <w:sz w:val="20"/>
                <w:szCs w:val="20"/>
              </w:rPr>
              <w:t>LOTE 12</w:t>
            </w:r>
            <w:r w:rsidR="00835DBA" w:rsidRPr="00525B64">
              <w:rPr>
                <w:b/>
                <w:sz w:val="20"/>
                <w:szCs w:val="20"/>
              </w:rPr>
              <w:t>3</w:t>
            </w:r>
            <w:r w:rsidRPr="00525B64">
              <w:rPr>
                <w:b/>
                <w:sz w:val="20"/>
                <w:szCs w:val="20"/>
              </w:rPr>
              <w:t xml:space="preserve"> - PENEIRA</w:t>
            </w:r>
          </w:p>
        </w:tc>
      </w:tr>
      <w:tr w:rsidR="00C6483E" w:rsidRPr="00525B64" w14:paraId="1E12944F" w14:textId="77777777" w:rsidTr="001E2914">
        <w:trPr>
          <w:cantSplit/>
          <w:trHeight w:val="20"/>
          <w:jc w:val="center"/>
        </w:trPr>
        <w:tc>
          <w:tcPr>
            <w:tcW w:w="350" w:type="pct"/>
            <w:tcMar>
              <w:top w:w="60" w:type="dxa"/>
              <w:left w:w="70" w:type="dxa"/>
              <w:bottom w:w="60" w:type="dxa"/>
              <w:right w:w="70" w:type="dxa"/>
            </w:tcMar>
            <w:vAlign w:val="center"/>
          </w:tcPr>
          <w:p w14:paraId="090E8514"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0D13FFA0" w14:textId="77777777" w:rsidR="00CC2D52" w:rsidRPr="00525B64" w:rsidRDefault="00CC2D52" w:rsidP="004F37E7">
            <w:pPr>
              <w:spacing w:line="360" w:lineRule="auto"/>
              <w:jc w:val="center"/>
              <w:rPr>
                <w:sz w:val="20"/>
                <w:szCs w:val="20"/>
              </w:rPr>
            </w:pPr>
            <w:r w:rsidRPr="00525B64">
              <w:rPr>
                <w:sz w:val="20"/>
                <w:szCs w:val="20"/>
              </w:rPr>
              <w:t>000857</w:t>
            </w:r>
          </w:p>
        </w:tc>
        <w:tc>
          <w:tcPr>
            <w:tcW w:w="1858" w:type="pct"/>
            <w:gridSpan w:val="3"/>
            <w:tcMar>
              <w:top w:w="60" w:type="dxa"/>
              <w:left w:w="70" w:type="dxa"/>
              <w:bottom w:w="60" w:type="dxa"/>
              <w:right w:w="70" w:type="dxa"/>
            </w:tcMar>
            <w:vAlign w:val="center"/>
          </w:tcPr>
          <w:p w14:paraId="534248CF" w14:textId="77777777" w:rsidR="00CC2D52" w:rsidRPr="00525B64" w:rsidRDefault="00CC2D52" w:rsidP="004F37E7">
            <w:pPr>
              <w:spacing w:line="360" w:lineRule="auto"/>
              <w:rPr>
                <w:sz w:val="20"/>
                <w:szCs w:val="20"/>
              </w:rPr>
            </w:pPr>
            <w:r w:rsidRPr="00525B64">
              <w:rPr>
                <w:sz w:val="20"/>
                <w:szCs w:val="20"/>
              </w:rPr>
              <w:t>PENEIRA AREIA ARO 55 ARO DE PVC</w:t>
            </w:r>
          </w:p>
        </w:tc>
        <w:tc>
          <w:tcPr>
            <w:tcW w:w="524" w:type="pct"/>
            <w:tcMar>
              <w:top w:w="60" w:type="dxa"/>
              <w:left w:w="70" w:type="dxa"/>
              <w:bottom w:w="60" w:type="dxa"/>
              <w:right w:w="70" w:type="dxa"/>
            </w:tcMar>
            <w:vAlign w:val="center"/>
          </w:tcPr>
          <w:p w14:paraId="30F0031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2B2832A"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155E8986" w14:textId="65E4DA6B" w:rsidR="00CC2D52" w:rsidRPr="00525B64" w:rsidRDefault="007D36F0" w:rsidP="004F37E7">
            <w:pPr>
              <w:spacing w:line="360" w:lineRule="auto"/>
              <w:jc w:val="center"/>
              <w:rPr>
                <w:sz w:val="20"/>
                <w:szCs w:val="20"/>
              </w:rPr>
            </w:pPr>
            <w:r w:rsidRPr="00525B64">
              <w:rPr>
                <w:sz w:val="20"/>
                <w:szCs w:val="20"/>
              </w:rPr>
              <w:t>51,20</w:t>
            </w:r>
          </w:p>
        </w:tc>
        <w:tc>
          <w:tcPr>
            <w:tcW w:w="579" w:type="pct"/>
            <w:tcMar>
              <w:top w:w="60" w:type="dxa"/>
              <w:left w:w="70" w:type="dxa"/>
              <w:bottom w:w="60" w:type="dxa"/>
              <w:right w:w="70" w:type="dxa"/>
            </w:tcMar>
            <w:vAlign w:val="center"/>
          </w:tcPr>
          <w:p w14:paraId="66CE940D" w14:textId="3748203F" w:rsidR="00CC2D52" w:rsidRPr="00525B64" w:rsidRDefault="007D36F0" w:rsidP="004F37E7">
            <w:pPr>
              <w:spacing w:line="360" w:lineRule="auto"/>
              <w:jc w:val="center"/>
              <w:rPr>
                <w:sz w:val="20"/>
                <w:szCs w:val="20"/>
              </w:rPr>
            </w:pPr>
            <w:r w:rsidRPr="00525B64">
              <w:rPr>
                <w:sz w:val="20"/>
                <w:szCs w:val="20"/>
              </w:rPr>
              <w:t>512,00</w:t>
            </w:r>
          </w:p>
        </w:tc>
      </w:tr>
      <w:tr w:rsidR="00C6483E" w:rsidRPr="00525B64" w14:paraId="79326114" w14:textId="77777777" w:rsidTr="001E2914">
        <w:trPr>
          <w:cantSplit/>
          <w:trHeight w:val="20"/>
          <w:jc w:val="center"/>
        </w:trPr>
        <w:tc>
          <w:tcPr>
            <w:tcW w:w="350" w:type="pct"/>
            <w:tcMar>
              <w:top w:w="60" w:type="dxa"/>
              <w:left w:w="70" w:type="dxa"/>
              <w:bottom w:w="60" w:type="dxa"/>
              <w:right w:w="70" w:type="dxa"/>
            </w:tcMar>
            <w:vAlign w:val="center"/>
          </w:tcPr>
          <w:p w14:paraId="49D06F85"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5C530C78" w14:textId="77777777" w:rsidR="00CC2D52" w:rsidRPr="00525B64" w:rsidRDefault="00CC2D52" w:rsidP="004F37E7">
            <w:pPr>
              <w:spacing w:line="360" w:lineRule="auto"/>
              <w:jc w:val="center"/>
              <w:rPr>
                <w:sz w:val="20"/>
                <w:szCs w:val="20"/>
              </w:rPr>
            </w:pPr>
            <w:r w:rsidRPr="00525B64">
              <w:rPr>
                <w:sz w:val="20"/>
                <w:szCs w:val="20"/>
              </w:rPr>
              <w:t>001463</w:t>
            </w:r>
          </w:p>
        </w:tc>
        <w:tc>
          <w:tcPr>
            <w:tcW w:w="1858" w:type="pct"/>
            <w:gridSpan w:val="3"/>
            <w:tcMar>
              <w:top w:w="60" w:type="dxa"/>
              <w:left w:w="70" w:type="dxa"/>
              <w:bottom w:w="60" w:type="dxa"/>
              <w:right w:w="70" w:type="dxa"/>
            </w:tcMar>
            <w:vAlign w:val="center"/>
          </w:tcPr>
          <w:p w14:paraId="7912388C" w14:textId="77777777" w:rsidR="00CC2D52" w:rsidRPr="00525B64" w:rsidRDefault="00CC2D52" w:rsidP="004F37E7">
            <w:pPr>
              <w:spacing w:line="360" w:lineRule="auto"/>
              <w:rPr>
                <w:sz w:val="20"/>
                <w:szCs w:val="20"/>
              </w:rPr>
            </w:pPr>
            <w:r w:rsidRPr="00525B64">
              <w:rPr>
                <w:sz w:val="20"/>
                <w:szCs w:val="20"/>
              </w:rPr>
              <w:t>PENEIRA ARO DE MADEIRA</w:t>
            </w:r>
          </w:p>
        </w:tc>
        <w:tc>
          <w:tcPr>
            <w:tcW w:w="524" w:type="pct"/>
            <w:tcMar>
              <w:top w:w="60" w:type="dxa"/>
              <w:left w:w="70" w:type="dxa"/>
              <w:bottom w:w="60" w:type="dxa"/>
              <w:right w:w="70" w:type="dxa"/>
            </w:tcMar>
            <w:vAlign w:val="center"/>
          </w:tcPr>
          <w:p w14:paraId="4B1054B6"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C8E9BB7"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15F88DE8" w14:textId="1DD59CD6" w:rsidR="00CC2D52" w:rsidRPr="00525B64" w:rsidRDefault="007D36F0" w:rsidP="004F37E7">
            <w:pPr>
              <w:spacing w:line="360" w:lineRule="auto"/>
              <w:jc w:val="center"/>
              <w:rPr>
                <w:sz w:val="20"/>
                <w:szCs w:val="20"/>
              </w:rPr>
            </w:pPr>
            <w:r w:rsidRPr="00525B64">
              <w:rPr>
                <w:sz w:val="20"/>
                <w:szCs w:val="20"/>
              </w:rPr>
              <w:t>20,70</w:t>
            </w:r>
          </w:p>
        </w:tc>
        <w:tc>
          <w:tcPr>
            <w:tcW w:w="579" w:type="pct"/>
            <w:tcMar>
              <w:top w:w="60" w:type="dxa"/>
              <w:left w:w="70" w:type="dxa"/>
              <w:bottom w:w="60" w:type="dxa"/>
              <w:right w:w="70" w:type="dxa"/>
            </w:tcMar>
            <w:vAlign w:val="center"/>
          </w:tcPr>
          <w:p w14:paraId="7B68A943" w14:textId="6D217381" w:rsidR="00CC2D52" w:rsidRPr="00525B64" w:rsidRDefault="007D36F0" w:rsidP="004F37E7">
            <w:pPr>
              <w:spacing w:line="360" w:lineRule="auto"/>
              <w:jc w:val="center"/>
              <w:rPr>
                <w:sz w:val="20"/>
                <w:szCs w:val="20"/>
              </w:rPr>
            </w:pPr>
            <w:r w:rsidRPr="00525B64">
              <w:rPr>
                <w:sz w:val="20"/>
                <w:szCs w:val="20"/>
              </w:rPr>
              <w:t>414,00</w:t>
            </w:r>
          </w:p>
        </w:tc>
      </w:tr>
      <w:tr w:rsidR="00C6483E" w:rsidRPr="00525B64" w14:paraId="07AA5E12" w14:textId="77777777" w:rsidTr="001E2914">
        <w:trPr>
          <w:cantSplit/>
          <w:trHeight w:val="20"/>
          <w:jc w:val="center"/>
        </w:trPr>
        <w:tc>
          <w:tcPr>
            <w:tcW w:w="350" w:type="pct"/>
            <w:tcMar>
              <w:top w:w="60" w:type="dxa"/>
              <w:left w:w="70" w:type="dxa"/>
              <w:bottom w:w="60" w:type="dxa"/>
              <w:right w:w="70" w:type="dxa"/>
            </w:tcMar>
            <w:vAlign w:val="center"/>
          </w:tcPr>
          <w:p w14:paraId="1CC33248"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076CAAEF" w14:textId="77777777" w:rsidR="00CC2D52" w:rsidRPr="00525B64" w:rsidRDefault="00CC2D52" w:rsidP="004F37E7">
            <w:pPr>
              <w:spacing w:line="360" w:lineRule="auto"/>
              <w:jc w:val="center"/>
              <w:rPr>
                <w:sz w:val="20"/>
                <w:szCs w:val="20"/>
              </w:rPr>
            </w:pPr>
            <w:r w:rsidRPr="00525B64">
              <w:rPr>
                <w:sz w:val="20"/>
                <w:szCs w:val="20"/>
              </w:rPr>
              <w:t>008895</w:t>
            </w:r>
          </w:p>
        </w:tc>
        <w:tc>
          <w:tcPr>
            <w:tcW w:w="1858" w:type="pct"/>
            <w:gridSpan w:val="3"/>
            <w:tcMar>
              <w:top w:w="60" w:type="dxa"/>
              <w:left w:w="70" w:type="dxa"/>
              <w:bottom w:w="60" w:type="dxa"/>
              <w:right w:w="70" w:type="dxa"/>
            </w:tcMar>
            <w:vAlign w:val="center"/>
          </w:tcPr>
          <w:p w14:paraId="6EE63DD5" w14:textId="77777777" w:rsidR="00CC2D52" w:rsidRPr="00525B64" w:rsidRDefault="00CC2D52" w:rsidP="004F37E7">
            <w:pPr>
              <w:spacing w:line="360" w:lineRule="auto"/>
              <w:rPr>
                <w:sz w:val="20"/>
                <w:szCs w:val="20"/>
              </w:rPr>
            </w:pPr>
            <w:r w:rsidRPr="00525B64">
              <w:rPr>
                <w:sz w:val="20"/>
                <w:szCs w:val="20"/>
              </w:rPr>
              <w:t>PENEIRA ARO DE MADEIRA AREIA GROSSA</w:t>
            </w:r>
          </w:p>
        </w:tc>
        <w:tc>
          <w:tcPr>
            <w:tcW w:w="524" w:type="pct"/>
            <w:tcMar>
              <w:top w:w="60" w:type="dxa"/>
              <w:left w:w="70" w:type="dxa"/>
              <w:bottom w:w="60" w:type="dxa"/>
              <w:right w:w="70" w:type="dxa"/>
            </w:tcMar>
            <w:vAlign w:val="center"/>
          </w:tcPr>
          <w:p w14:paraId="11DEF843"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1E6DAC3"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00633C11" w14:textId="375F1B9B" w:rsidR="00CC2D52" w:rsidRPr="00525B64" w:rsidRDefault="007D36F0" w:rsidP="004F37E7">
            <w:pPr>
              <w:spacing w:line="360" w:lineRule="auto"/>
              <w:jc w:val="center"/>
              <w:rPr>
                <w:sz w:val="20"/>
                <w:szCs w:val="20"/>
              </w:rPr>
            </w:pPr>
            <w:r w:rsidRPr="00525B64">
              <w:rPr>
                <w:sz w:val="20"/>
                <w:szCs w:val="20"/>
              </w:rPr>
              <w:t>18,78</w:t>
            </w:r>
          </w:p>
        </w:tc>
        <w:tc>
          <w:tcPr>
            <w:tcW w:w="579" w:type="pct"/>
            <w:tcMar>
              <w:top w:w="60" w:type="dxa"/>
              <w:left w:w="70" w:type="dxa"/>
              <w:bottom w:w="60" w:type="dxa"/>
              <w:right w:w="70" w:type="dxa"/>
            </w:tcMar>
            <w:vAlign w:val="center"/>
          </w:tcPr>
          <w:p w14:paraId="7A0407C1" w14:textId="7AF65D40" w:rsidR="00CC2D52" w:rsidRPr="00525B64" w:rsidRDefault="007D36F0" w:rsidP="004F37E7">
            <w:pPr>
              <w:spacing w:line="360" w:lineRule="auto"/>
              <w:jc w:val="center"/>
              <w:rPr>
                <w:sz w:val="20"/>
                <w:szCs w:val="20"/>
              </w:rPr>
            </w:pPr>
            <w:r w:rsidRPr="00525B64">
              <w:rPr>
                <w:sz w:val="20"/>
                <w:szCs w:val="20"/>
              </w:rPr>
              <w:t>375,60</w:t>
            </w:r>
          </w:p>
        </w:tc>
      </w:tr>
      <w:tr w:rsidR="00CC2D52" w:rsidRPr="00525B64" w14:paraId="2AD5AEDC" w14:textId="77777777" w:rsidTr="00525B64">
        <w:trPr>
          <w:cantSplit/>
          <w:trHeight w:val="20"/>
          <w:jc w:val="center"/>
        </w:trPr>
        <w:tc>
          <w:tcPr>
            <w:tcW w:w="4421" w:type="pct"/>
            <w:gridSpan w:val="12"/>
            <w:tcMar>
              <w:top w:w="60" w:type="dxa"/>
              <w:left w:w="70" w:type="dxa"/>
              <w:bottom w:w="60" w:type="dxa"/>
              <w:right w:w="70" w:type="dxa"/>
            </w:tcMar>
            <w:vAlign w:val="center"/>
          </w:tcPr>
          <w:p w14:paraId="2DE78A11" w14:textId="7A82F329" w:rsidR="00CC2D52" w:rsidRPr="00525B64" w:rsidRDefault="00CC2D52" w:rsidP="004F37E7">
            <w:pPr>
              <w:spacing w:line="360" w:lineRule="auto"/>
              <w:jc w:val="right"/>
              <w:rPr>
                <w:sz w:val="20"/>
                <w:szCs w:val="20"/>
              </w:rPr>
            </w:pPr>
            <w:r w:rsidRPr="00525B64">
              <w:rPr>
                <w:sz w:val="20"/>
                <w:szCs w:val="20"/>
              </w:rPr>
              <w:t>VALOR GLOBAL DO LOTE 12</w:t>
            </w:r>
            <w:r w:rsidR="00835DBA" w:rsidRPr="00525B64">
              <w:rPr>
                <w:sz w:val="20"/>
                <w:szCs w:val="20"/>
              </w:rPr>
              <w:t>3</w:t>
            </w:r>
            <w:r w:rsidRPr="00525B64">
              <w:rPr>
                <w:sz w:val="20"/>
                <w:szCs w:val="20"/>
              </w:rPr>
              <w:t xml:space="preserve"> - PENEIRA</w:t>
            </w:r>
          </w:p>
        </w:tc>
        <w:tc>
          <w:tcPr>
            <w:tcW w:w="579" w:type="pct"/>
            <w:tcMar>
              <w:top w:w="60" w:type="dxa"/>
              <w:left w:w="70" w:type="dxa"/>
              <w:bottom w:w="60" w:type="dxa"/>
              <w:right w:w="70" w:type="dxa"/>
            </w:tcMar>
            <w:vAlign w:val="center"/>
          </w:tcPr>
          <w:p w14:paraId="26A88A7D" w14:textId="7725C4F5" w:rsidR="00CC2D52" w:rsidRPr="00525B64" w:rsidRDefault="007D36F0" w:rsidP="004F37E7">
            <w:pPr>
              <w:spacing w:line="360" w:lineRule="auto"/>
              <w:jc w:val="center"/>
              <w:rPr>
                <w:sz w:val="20"/>
                <w:szCs w:val="20"/>
              </w:rPr>
            </w:pPr>
            <w:r w:rsidRPr="00525B64">
              <w:rPr>
                <w:sz w:val="20"/>
                <w:szCs w:val="20"/>
              </w:rPr>
              <w:t>1.301,60</w:t>
            </w:r>
          </w:p>
        </w:tc>
      </w:tr>
      <w:tr w:rsidR="00CC2D52" w:rsidRPr="00525B64" w14:paraId="79DD5A5E"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62A1F268" w14:textId="70793255" w:rsidR="00CC2D52" w:rsidRPr="00525B64" w:rsidRDefault="00CC2D52" w:rsidP="004F37E7">
            <w:pPr>
              <w:spacing w:line="360" w:lineRule="auto"/>
              <w:rPr>
                <w:sz w:val="20"/>
                <w:szCs w:val="20"/>
              </w:rPr>
            </w:pPr>
            <w:r w:rsidRPr="00525B64">
              <w:rPr>
                <w:b/>
                <w:sz w:val="20"/>
                <w:szCs w:val="20"/>
              </w:rPr>
              <w:t>LOTE 12</w:t>
            </w:r>
            <w:r w:rsidR="00835DBA" w:rsidRPr="00525B64">
              <w:rPr>
                <w:b/>
                <w:sz w:val="20"/>
                <w:szCs w:val="20"/>
              </w:rPr>
              <w:t>4</w:t>
            </w:r>
            <w:r w:rsidRPr="00525B64">
              <w:rPr>
                <w:b/>
                <w:sz w:val="20"/>
                <w:szCs w:val="20"/>
              </w:rPr>
              <w:t xml:space="preserve"> - PIA DE FIBRA</w:t>
            </w:r>
          </w:p>
        </w:tc>
      </w:tr>
      <w:tr w:rsidR="00C6483E" w:rsidRPr="00525B64" w14:paraId="32C6438D" w14:textId="77777777" w:rsidTr="001E2914">
        <w:trPr>
          <w:cantSplit/>
          <w:trHeight w:val="20"/>
          <w:jc w:val="center"/>
        </w:trPr>
        <w:tc>
          <w:tcPr>
            <w:tcW w:w="350" w:type="pct"/>
            <w:tcMar>
              <w:top w:w="60" w:type="dxa"/>
              <w:left w:w="70" w:type="dxa"/>
              <w:bottom w:w="60" w:type="dxa"/>
              <w:right w:w="70" w:type="dxa"/>
            </w:tcMar>
            <w:vAlign w:val="center"/>
          </w:tcPr>
          <w:p w14:paraId="3BE0B924"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372B709F" w14:textId="77777777" w:rsidR="00CC2D52" w:rsidRPr="00525B64" w:rsidRDefault="00CC2D52" w:rsidP="004F37E7">
            <w:pPr>
              <w:spacing w:line="360" w:lineRule="auto"/>
              <w:jc w:val="center"/>
              <w:rPr>
                <w:sz w:val="20"/>
                <w:szCs w:val="20"/>
              </w:rPr>
            </w:pPr>
            <w:r w:rsidRPr="00525B64">
              <w:rPr>
                <w:sz w:val="20"/>
                <w:szCs w:val="20"/>
              </w:rPr>
              <w:t>000814</w:t>
            </w:r>
          </w:p>
        </w:tc>
        <w:tc>
          <w:tcPr>
            <w:tcW w:w="1858" w:type="pct"/>
            <w:gridSpan w:val="3"/>
            <w:tcMar>
              <w:top w:w="60" w:type="dxa"/>
              <w:left w:w="70" w:type="dxa"/>
              <w:bottom w:w="60" w:type="dxa"/>
              <w:right w:w="70" w:type="dxa"/>
            </w:tcMar>
            <w:vAlign w:val="center"/>
          </w:tcPr>
          <w:p w14:paraId="188C55BC" w14:textId="77777777" w:rsidR="00CC2D52" w:rsidRPr="00525B64" w:rsidRDefault="00CC2D52" w:rsidP="004F37E7">
            <w:pPr>
              <w:spacing w:line="360" w:lineRule="auto"/>
              <w:rPr>
                <w:sz w:val="20"/>
                <w:szCs w:val="20"/>
              </w:rPr>
            </w:pPr>
            <w:r w:rsidRPr="00525B64">
              <w:rPr>
                <w:sz w:val="20"/>
                <w:szCs w:val="20"/>
              </w:rPr>
              <w:t>PIA DE FIBRA 1,20X0,50 CM</w:t>
            </w:r>
          </w:p>
        </w:tc>
        <w:tc>
          <w:tcPr>
            <w:tcW w:w="524" w:type="pct"/>
            <w:tcMar>
              <w:top w:w="60" w:type="dxa"/>
              <w:left w:w="70" w:type="dxa"/>
              <w:bottom w:w="60" w:type="dxa"/>
              <w:right w:w="70" w:type="dxa"/>
            </w:tcMar>
            <w:vAlign w:val="center"/>
          </w:tcPr>
          <w:p w14:paraId="5AC1DC3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A294E44"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7DAC7A50" w14:textId="09751FC2" w:rsidR="00CC2D52" w:rsidRPr="00525B64" w:rsidRDefault="007D36F0" w:rsidP="004F37E7">
            <w:pPr>
              <w:spacing w:line="360" w:lineRule="auto"/>
              <w:jc w:val="center"/>
              <w:rPr>
                <w:sz w:val="20"/>
                <w:szCs w:val="20"/>
              </w:rPr>
            </w:pPr>
            <w:r w:rsidRPr="00525B64">
              <w:rPr>
                <w:sz w:val="20"/>
                <w:szCs w:val="20"/>
              </w:rPr>
              <w:t>251,25</w:t>
            </w:r>
          </w:p>
        </w:tc>
        <w:tc>
          <w:tcPr>
            <w:tcW w:w="579" w:type="pct"/>
            <w:tcMar>
              <w:top w:w="60" w:type="dxa"/>
              <w:left w:w="70" w:type="dxa"/>
              <w:bottom w:w="60" w:type="dxa"/>
              <w:right w:w="70" w:type="dxa"/>
            </w:tcMar>
            <w:vAlign w:val="center"/>
          </w:tcPr>
          <w:p w14:paraId="5CDD59AE" w14:textId="02421451" w:rsidR="00CC2D52" w:rsidRPr="00525B64" w:rsidRDefault="007D36F0" w:rsidP="004F37E7">
            <w:pPr>
              <w:spacing w:line="360" w:lineRule="auto"/>
              <w:jc w:val="center"/>
              <w:rPr>
                <w:sz w:val="20"/>
                <w:szCs w:val="20"/>
              </w:rPr>
            </w:pPr>
            <w:r w:rsidRPr="00525B64">
              <w:rPr>
                <w:sz w:val="20"/>
                <w:szCs w:val="20"/>
              </w:rPr>
              <w:t>12.562,50</w:t>
            </w:r>
          </w:p>
        </w:tc>
      </w:tr>
      <w:tr w:rsidR="00CC2D52" w:rsidRPr="00525B64" w14:paraId="0653F1FD" w14:textId="77777777" w:rsidTr="00525B64">
        <w:trPr>
          <w:cantSplit/>
          <w:trHeight w:val="20"/>
          <w:jc w:val="center"/>
        </w:trPr>
        <w:tc>
          <w:tcPr>
            <w:tcW w:w="4421" w:type="pct"/>
            <w:gridSpan w:val="12"/>
            <w:tcMar>
              <w:top w:w="60" w:type="dxa"/>
              <w:left w:w="70" w:type="dxa"/>
              <w:bottom w:w="60" w:type="dxa"/>
              <w:right w:w="70" w:type="dxa"/>
            </w:tcMar>
            <w:vAlign w:val="center"/>
          </w:tcPr>
          <w:p w14:paraId="7B1A3BCE" w14:textId="58A46F2D" w:rsidR="00CC2D52" w:rsidRPr="00525B64" w:rsidRDefault="00CC2D52" w:rsidP="004F37E7">
            <w:pPr>
              <w:spacing w:line="360" w:lineRule="auto"/>
              <w:jc w:val="right"/>
              <w:rPr>
                <w:sz w:val="20"/>
                <w:szCs w:val="20"/>
              </w:rPr>
            </w:pPr>
            <w:r w:rsidRPr="00525B64">
              <w:rPr>
                <w:sz w:val="20"/>
                <w:szCs w:val="20"/>
              </w:rPr>
              <w:t>VALOR GLOBAL DO LOTE 12</w:t>
            </w:r>
            <w:r w:rsidR="00835DBA" w:rsidRPr="00525B64">
              <w:rPr>
                <w:sz w:val="20"/>
                <w:szCs w:val="20"/>
              </w:rPr>
              <w:t>4</w:t>
            </w:r>
            <w:r w:rsidRPr="00525B64">
              <w:rPr>
                <w:sz w:val="20"/>
                <w:szCs w:val="20"/>
              </w:rPr>
              <w:t xml:space="preserve"> - PIA DE FIBRA</w:t>
            </w:r>
          </w:p>
        </w:tc>
        <w:tc>
          <w:tcPr>
            <w:tcW w:w="579" w:type="pct"/>
            <w:tcMar>
              <w:top w:w="60" w:type="dxa"/>
              <w:left w:w="70" w:type="dxa"/>
              <w:bottom w:w="60" w:type="dxa"/>
              <w:right w:w="70" w:type="dxa"/>
            </w:tcMar>
            <w:vAlign w:val="center"/>
          </w:tcPr>
          <w:p w14:paraId="387547E5" w14:textId="7514BFCE" w:rsidR="00CC2D52" w:rsidRPr="00525B64" w:rsidRDefault="007D36F0" w:rsidP="004F37E7">
            <w:pPr>
              <w:spacing w:line="360" w:lineRule="auto"/>
              <w:jc w:val="center"/>
              <w:rPr>
                <w:sz w:val="20"/>
                <w:szCs w:val="20"/>
              </w:rPr>
            </w:pPr>
            <w:r w:rsidRPr="00525B64">
              <w:rPr>
                <w:sz w:val="20"/>
                <w:szCs w:val="20"/>
              </w:rPr>
              <w:t>12.562,50</w:t>
            </w:r>
          </w:p>
        </w:tc>
      </w:tr>
      <w:tr w:rsidR="00CC2D52" w:rsidRPr="00525B64" w14:paraId="3F824B0F"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5D77298F" w14:textId="2B575086" w:rsidR="00CC2D52" w:rsidRPr="00525B64" w:rsidRDefault="00CC2D52" w:rsidP="004F37E7">
            <w:pPr>
              <w:spacing w:line="360" w:lineRule="auto"/>
              <w:rPr>
                <w:sz w:val="20"/>
                <w:szCs w:val="20"/>
              </w:rPr>
            </w:pPr>
            <w:r w:rsidRPr="00525B64">
              <w:rPr>
                <w:b/>
                <w:sz w:val="20"/>
                <w:szCs w:val="20"/>
              </w:rPr>
              <w:lastRenderedPageBreak/>
              <w:t>LOTE 12</w:t>
            </w:r>
            <w:r w:rsidR="00835DBA" w:rsidRPr="00525B64">
              <w:rPr>
                <w:b/>
                <w:sz w:val="20"/>
                <w:szCs w:val="20"/>
              </w:rPr>
              <w:t>5</w:t>
            </w:r>
            <w:r w:rsidRPr="00525B64">
              <w:rPr>
                <w:b/>
                <w:sz w:val="20"/>
                <w:szCs w:val="20"/>
              </w:rPr>
              <w:t xml:space="preserve"> - PICARETA</w:t>
            </w:r>
          </w:p>
        </w:tc>
      </w:tr>
      <w:tr w:rsidR="00C6483E" w:rsidRPr="00525B64" w14:paraId="2F8805CA" w14:textId="77777777" w:rsidTr="001E2914">
        <w:trPr>
          <w:cantSplit/>
          <w:trHeight w:val="20"/>
          <w:jc w:val="center"/>
        </w:trPr>
        <w:tc>
          <w:tcPr>
            <w:tcW w:w="350" w:type="pct"/>
            <w:tcMar>
              <w:top w:w="60" w:type="dxa"/>
              <w:left w:w="70" w:type="dxa"/>
              <w:bottom w:w="60" w:type="dxa"/>
              <w:right w:w="70" w:type="dxa"/>
            </w:tcMar>
            <w:vAlign w:val="center"/>
          </w:tcPr>
          <w:p w14:paraId="04865ED0"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31EFF54E" w14:textId="77777777" w:rsidR="00CC2D52" w:rsidRPr="00525B64" w:rsidRDefault="00CC2D52" w:rsidP="004F37E7">
            <w:pPr>
              <w:spacing w:line="360" w:lineRule="auto"/>
              <w:jc w:val="center"/>
              <w:rPr>
                <w:sz w:val="20"/>
                <w:szCs w:val="20"/>
              </w:rPr>
            </w:pPr>
            <w:r w:rsidRPr="00525B64">
              <w:rPr>
                <w:sz w:val="20"/>
                <w:szCs w:val="20"/>
              </w:rPr>
              <w:t>000858</w:t>
            </w:r>
          </w:p>
        </w:tc>
        <w:tc>
          <w:tcPr>
            <w:tcW w:w="1858" w:type="pct"/>
            <w:gridSpan w:val="3"/>
            <w:tcMar>
              <w:top w:w="60" w:type="dxa"/>
              <w:left w:w="70" w:type="dxa"/>
              <w:bottom w:w="60" w:type="dxa"/>
              <w:right w:w="70" w:type="dxa"/>
            </w:tcMar>
            <w:vAlign w:val="center"/>
          </w:tcPr>
          <w:p w14:paraId="5DA27D76" w14:textId="77777777" w:rsidR="00CC2D52" w:rsidRPr="00525B64" w:rsidRDefault="00CC2D52" w:rsidP="004F37E7">
            <w:pPr>
              <w:spacing w:line="360" w:lineRule="auto"/>
              <w:rPr>
                <w:sz w:val="20"/>
                <w:szCs w:val="20"/>
              </w:rPr>
            </w:pPr>
            <w:r w:rsidRPr="00525B64">
              <w:rPr>
                <w:sz w:val="20"/>
                <w:szCs w:val="20"/>
              </w:rPr>
              <w:t>PICARETA DE PONTA E PONTA</w:t>
            </w:r>
          </w:p>
        </w:tc>
        <w:tc>
          <w:tcPr>
            <w:tcW w:w="524" w:type="pct"/>
            <w:tcMar>
              <w:top w:w="60" w:type="dxa"/>
              <w:left w:w="70" w:type="dxa"/>
              <w:bottom w:w="60" w:type="dxa"/>
              <w:right w:w="70" w:type="dxa"/>
            </w:tcMar>
            <w:vAlign w:val="center"/>
          </w:tcPr>
          <w:p w14:paraId="3DB406B0"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E715A37" w14:textId="77777777" w:rsidR="00CC2D52" w:rsidRPr="00525B64" w:rsidRDefault="00CC2D52" w:rsidP="004F37E7">
            <w:pPr>
              <w:spacing w:line="360" w:lineRule="auto"/>
              <w:jc w:val="center"/>
              <w:rPr>
                <w:sz w:val="20"/>
                <w:szCs w:val="20"/>
              </w:rPr>
            </w:pPr>
            <w:r w:rsidRPr="00525B64">
              <w:rPr>
                <w:sz w:val="20"/>
                <w:szCs w:val="20"/>
              </w:rPr>
              <w:t>10</w:t>
            </w:r>
          </w:p>
        </w:tc>
        <w:tc>
          <w:tcPr>
            <w:tcW w:w="607" w:type="pct"/>
            <w:gridSpan w:val="3"/>
            <w:tcMar>
              <w:top w:w="60" w:type="dxa"/>
              <w:left w:w="70" w:type="dxa"/>
              <w:bottom w:w="60" w:type="dxa"/>
              <w:right w:w="70" w:type="dxa"/>
            </w:tcMar>
            <w:vAlign w:val="center"/>
          </w:tcPr>
          <w:p w14:paraId="1D9EC660" w14:textId="63C965B1" w:rsidR="00CC2D52" w:rsidRPr="00525B64" w:rsidRDefault="007D36F0" w:rsidP="004F37E7">
            <w:pPr>
              <w:spacing w:line="360" w:lineRule="auto"/>
              <w:jc w:val="center"/>
              <w:rPr>
                <w:sz w:val="20"/>
                <w:szCs w:val="20"/>
              </w:rPr>
            </w:pPr>
            <w:r w:rsidRPr="00525B64">
              <w:rPr>
                <w:sz w:val="20"/>
                <w:szCs w:val="20"/>
              </w:rPr>
              <w:t>85,00</w:t>
            </w:r>
          </w:p>
        </w:tc>
        <w:tc>
          <w:tcPr>
            <w:tcW w:w="579" w:type="pct"/>
            <w:tcMar>
              <w:top w:w="60" w:type="dxa"/>
              <w:left w:w="70" w:type="dxa"/>
              <w:bottom w:w="60" w:type="dxa"/>
              <w:right w:w="70" w:type="dxa"/>
            </w:tcMar>
            <w:vAlign w:val="center"/>
          </w:tcPr>
          <w:p w14:paraId="6F2D14E8" w14:textId="1B9D36AC" w:rsidR="00CC2D52" w:rsidRPr="00525B64" w:rsidRDefault="007D36F0" w:rsidP="004F37E7">
            <w:pPr>
              <w:spacing w:line="360" w:lineRule="auto"/>
              <w:jc w:val="center"/>
              <w:rPr>
                <w:sz w:val="20"/>
                <w:szCs w:val="20"/>
              </w:rPr>
            </w:pPr>
            <w:r w:rsidRPr="00525B64">
              <w:rPr>
                <w:sz w:val="20"/>
                <w:szCs w:val="20"/>
              </w:rPr>
              <w:t>850,00</w:t>
            </w:r>
          </w:p>
        </w:tc>
      </w:tr>
      <w:tr w:rsidR="00C6483E" w:rsidRPr="00525B64" w14:paraId="6EDC169B" w14:textId="77777777" w:rsidTr="001E2914">
        <w:trPr>
          <w:cantSplit/>
          <w:trHeight w:val="20"/>
          <w:jc w:val="center"/>
        </w:trPr>
        <w:tc>
          <w:tcPr>
            <w:tcW w:w="350" w:type="pct"/>
            <w:tcMar>
              <w:top w:w="60" w:type="dxa"/>
              <w:left w:w="70" w:type="dxa"/>
              <w:bottom w:w="60" w:type="dxa"/>
              <w:right w:w="70" w:type="dxa"/>
            </w:tcMar>
            <w:vAlign w:val="center"/>
          </w:tcPr>
          <w:p w14:paraId="1052D374"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5486BE0A" w14:textId="77777777" w:rsidR="00CC2D52" w:rsidRPr="00525B64" w:rsidRDefault="00CC2D52" w:rsidP="004F37E7">
            <w:pPr>
              <w:spacing w:line="360" w:lineRule="auto"/>
              <w:jc w:val="center"/>
              <w:rPr>
                <w:sz w:val="20"/>
                <w:szCs w:val="20"/>
              </w:rPr>
            </w:pPr>
            <w:r w:rsidRPr="00525B64">
              <w:rPr>
                <w:sz w:val="20"/>
                <w:szCs w:val="20"/>
              </w:rPr>
              <w:t>000860</w:t>
            </w:r>
          </w:p>
        </w:tc>
        <w:tc>
          <w:tcPr>
            <w:tcW w:w="1858" w:type="pct"/>
            <w:gridSpan w:val="3"/>
            <w:tcMar>
              <w:top w:w="60" w:type="dxa"/>
              <w:left w:w="70" w:type="dxa"/>
              <w:bottom w:w="60" w:type="dxa"/>
              <w:right w:w="70" w:type="dxa"/>
            </w:tcMar>
            <w:vAlign w:val="center"/>
          </w:tcPr>
          <w:p w14:paraId="5035689D" w14:textId="77777777" w:rsidR="00CC2D52" w:rsidRPr="00525B64" w:rsidRDefault="00CC2D52" w:rsidP="004F37E7">
            <w:pPr>
              <w:spacing w:line="360" w:lineRule="auto"/>
              <w:rPr>
                <w:sz w:val="20"/>
                <w:szCs w:val="20"/>
              </w:rPr>
            </w:pPr>
            <w:r w:rsidRPr="00525B64">
              <w:rPr>
                <w:sz w:val="20"/>
                <w:szCs w:val="20"/>
              </w:rPr>
              <w:t>PICARETA PONTA E PÁ</w:t>
            </w:r>
          </w:p>
        </w:tc>
        <w:tc>
          <w:tcPr>
            <w:tcW w:w="524" w:type="pct"/>
            <w:tcMar>
              <w:top w:w="60" w:type="dxa"/>
              <w:left w:w="70" w:type="dxa"/>
              <w:bottom w:w="60" w:type="dxa"/>
              <w:right w:w="70" w:type="dxa"/>
            </w:tcMar>
            <w:vAlign w:val="center"/>
          </w:tcPr>
          <w:p w14:paraId="2BFB26DA"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D0E4E8A"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08E7D9B4" w14:textId="0CAB4E43" w:rsidR="00CC2D52" w:rsidRPr="00525B64" w:rsidRDefault="007D36F0" w:rsidP="004F37E7">
            <w:pPr>
              <w:spacing w:line="360" w:lineRule="auto"/>
              <w:jc w:val="center"/>
              <w:rPr>
                <w:sz w:val="20"/>
                <w:szCs w:val="20"/>
              </w:rPr>
            </w:pPr>
            <w:r w:rsidRPr="00525B64">
              <w:rPr>
                <w:sz w:val="20"/>
                <w:szCs w:val="20"/>
              </w:rPr>
              <w:t>174,75</w:t>
            </w:r>
          </w:p>
        </w:tc>
        <w:tc>
          <w:tcPr>
            <w:tcW w:w="579" w:type="pct"/>
            <w:tcMar>
              <w:top w:w="60" w:type="dxa"/>
              <w:left w:w="70" w:type="dxa"/>
              <w:bottom w:w="60" w:type="dxa"/>
              <w:right w:w="70" w:type="dxa"/>
            </w:tcMar>
            <w:vAlign w:val="center"/>
          </w:tcPr>
          <w:p w14:paraId="41979280" w14:textId="2BA0B528" w:rsidR="00CC2D52" w:rsidRPr="00525B64" w:rsidRDefault="007D36F0" w:rsidP="004F37E7">
            <w:pPr>
              <w:spacing w:line="360" w:lineRule="auto"/>
              <w:jc w:val="center"/>
              <w:rPr>
                <w:sz w:val="20"/>
                <w:szCs w:val="20"/>
              </w:rPr>
            </w:pPr>
            <w:r w:rsidRPr="00525B64">
              <w:rPr>
                <w:sz w:val="20"/>
                <w:szCs w:val="20"/>
              </w:rPr>
              <w:t>3.495,00</w:t>
            </w:r>
          </w:p>
        </w:tc>
      </w:tr>
      <w:tr w:rsidR="00CC2D52" w:rsidRPr="00525B64" w14:paraId="5C834ABA" w14:textId="77777777" w:rsidTr="00525B64">
        <w:trPr>
          <w:cantSplit/>
          <w:trHeight w:val="20"/>
          <w:jc w:val="center"/>
        </w:trPr>
        <w:tc>
          <w:tcPr>
            <w:tcW w:w="4421" w:type="pct"/>
            <w:gridSpan w:val="12"/>
            <w:tcMar>
              <w:top w:w="60" w:type="dxa"/>
              <w:left w:w="70" w:type="dxa"/>
              <w:bottom w:w="60" w:type="dxa"/>
              <w:right w:w="70" w:type="dxa"/>
            </w:tcMar>
            <w:vAlign w:val="center"/>
          </w:tcPr>
          <w:p w14:paraId="0C5C3DE9" w14:textId="0376EF1E" w:rsidR="00CC2D52" w:rsidRPr="00525B64" w:rsidRDefault="00CC2D52" w:rsidP="004F37E7">
            <w:pPr>
              <w:spacing w:line="360" w:lineRule="auto"/>
              <w:jc w:val="right"/>
              <w:rPr>
                <w:sz w:val="20"/>
                <w:szCs w:val="20"/>
              </w:rPr>
            </w:pPr>
            <w:r w:rsidRPr="00525B64">
              <w:rPr>
                <w:sz w:val="20"/>
                <w:szCs w:val="20"/>
              </w:rPr>
              <w:t>VALOR GLOBAL DO LOTE 12</w:t>
            </w:r>
            <w:r w:rsidR="00835DBA" w:rsidRPr="00525B64">
              <w:rPr>
                <w:sz w:val="20"/>
                <w:szCs w:val="20"/>
              </w:rPr>
              <w:t>5</w:t>
            </w:r>
            <w:r w:rsidRPr="00525B64">
              <w:rPr>
                <w:sz w:val="20"/>
                <w:szCs w:val="20"/>
              </w:rPr>
              <w:t xml:space="preserve"> - PICARETA</w:t>
            </w:r>
          </w:p>
        </w:tc>
        <w:tc>
          <w:tcPr>
            <w:tcW w:w="579" w:type="pct"/>
            <w:tcMar>
              <w:top w:w="60" w:type="dxa"/>
              <w:left w:w="70" w:type="dxa"/>
              <w:bottom w:w="60" w:type="dxa"/>
              <w:right w:w="70" w:type="dxa"/>
            </w:tcMar>
            <w:vAlign w:val="center"/>
          </w:tcPr>
          <w:p w14:paraId="49BFC206" w14:textId="7372EBB8" w:rsidR="00CC2D52" w:rsidRPr="00525B64" w:rsidRDefault="007D36F0" w:rsidP="004F37E7">
            <w:pPr>
              <w:spacing w:line="360" w:lineRule="auto"/>
              <w:jc w:val="center"/>
              <w:rPr>
                <w:sz w:val="20"/>
                <w:szCs w:val="20"/>
              </w:rPr>
            </w:pPr>
            <w:r w:rsidRPr="00525B64">
              <w:rPr>
                <w:sz w:val="20"/>
                <w:szCs w:val="20"/>
              </w:rPr>
              <w:t>4.345,00</w:t>
            </w:r>
          </w:p>
        </w:tc>
      </w:tr>
      <w:tr w:rsidR="00CC2D52" w:rsidRPr="00525B64" w14:paraId="4CC4096B"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33D6A6A6" w14:textId="56757BB8" w:rsidR="00CC2D52" w:rsidRPr="00525B64" w:rsidRDefault="00CC2D52" w:rsidP="004F37E7">
            <w:pPr>
              <w:spacing w:line="360" w:lineRule="auto"/>
              <w:rPr>
                <w:sz w:val="20"/>
                <w:szCs w:val="20"/>
              </w:rPr>
            </w:pPr>
            <w:r w:rsidRPr="00525B64">
              <w:rPr>
                <w:b/>
                <w:sz w:val="20"/>
                <w:szCs w:val="20"/>
              </w:rPr>
              <w:t>LOTE 12</w:t>
            </w:r>
            <w:r w:rsidR="00835DBA" w:rsidRPr="00525B64">
              <w:rPr>
                <w:b/>
                <w:sz w:val="20"/>
                <w:szCs w:val="20"/>
              </w:rPr>
              <w:t>6</w:t>
            </w:r>
            <w:r w:rsidRPr="00525B64">
              <w:rPr>
                <w:b/>
                <w:sz w:val="20"/>
                <w:szCs w:val="20"/>
              </w:rPr>
              <w:t xml:space="preserve"> - PLAINA</w:t>
            </w:r>
          </w:p>
        </w:tc>
      </w:tr>
      <w:tr w:rsidR="00C6483E" w:rsidRPr="00525B64" w14:paraId="10DC35A1" w14:textId="77777777" w:rsidTr="001E2914">
        <w:trPr>
          <w:cantSplit/>
          <w:trHeight w:val="20"/>
          <w:jc w:val="center"/>
        </w:trPr>
        <w:tc>
          <w:tcPr>
            <w:tcW w:w="350" w:type="pct"/>
            <w:tcMar>
              <w:top w:w="60" w:type="dxa"/>
              <w:left w:w="70" w:type="dxa"/>
              <w:bottom w:w="60" w:type="dxa"/>
              <w:right w:w="70" w:type="dxa"/>
            </w:tcMar>
            <w:vAlign w:val="center"/>
          </w:tcPr>
          <w:p w14:paraId="17AA22EB"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50A4B10" w14:textId="77777777" w:rsidR="00CC2D52" w:rsidRPr="00525B64" w:rsidRDefault="00CC2D52" w:rsidP="004F37E7">
            <w:pPr>
              <w:spacing w:line="360" w:lineRule="auto"/>
              <w:jc w:val="center"/>
              <w:rPr>
                <w:sz w:val="20"/>
                <w:szCs w:val="20"/>
              </w:rPr>
            </w:pPr>
            <w:r w:rsidRPr="00525B64">
              <w:rPr>
                <w:sz w:val="20"/>
                <w:szCs w:val="20"/>
              </w:rPr>
              <w:t>013126</w:t>
            </w:r>
          </w:p>
        </w:tc>
        <w:tc>
          <w:tcPr>
            <w:tcW w:w="1858" w:type="pct"/>
            <w:gridSpan w:val="3"/>
            <w:tcMar>
              <w:top w:w="60" w:type="dxa"/>
              <w:left w:w="70" w:type="dxa"/>
              <w:bottom w:w="60" w:type="dxa"/>
              <w:right w:w="70" w:type="dxa"/>
            </w:tcMar>
            <w:vAlign w:val="center"/>
          </w:tcPr>
          <w:p w14:paraId="26EE9FC6" w14:textId="77777777" w:rsidR="00CC2D52" w:rsidRPr="00525B64" w:rsidRDefault="00CC2D52" w:rsidP="004F37E7">
            <w:pPr>
              <w:spacing w:line="360" w:lineRule="auto"/>
              <w:rPr>
                <w:sz w:val="20"/>
                <w:szCs w:val="20"/>
              </w:rPr>
            </w:pPr>
            <w:r w:rsidRPr="00525B64">
              <w:rPr>
                <w:sz w:val="20"/>
                <w:szCs w:val="20"/>
              </w:rPr>
              <w:t>PLAINA ELETRICA 82 MM</w:t>
            </w:r>
          </w:p>
        </w:tc>
        <w:tc>
          <w:tcPr>
            <w:tcW w:w="524" w:type="pct"/>
            <w:tcMar>
              <w:top w:w="60" w:type="dxa"/>
              <w:left w:w="70" w:type="dxa"/>
              <w:bottom w:w="60" w:type="dxa"/>
              <w:right w:w="70" w:type="dxa"/>
            </w:tcMar>
            <w:vAlign w:val="center"/>
          </w:tcPr>
          <w:p w14:paraId="2B742541"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1C5FC8A" w14:textId="77777777" w:rsidR="00CC2D52" w:rsidRPr="00525B64" w:rsidRDefault="00CC2D52" w:rsidP="004F37E7">
            <w:pPr>
              <w:spacing w:line="360" w:lineRule="auto"/>
              <w:jc w:val="center"/>
              <w:rPr>
                <w:sz w:val="20"/>
                <w:szCs w:val="20"/>
              </w:rPr>
            </w:pPr>
            <w:r w:rsidRPr="00525B64">
              <w:rPr>
                <w:sz w:val="20"/>
                <w:szCs w:val="20"/>
              </w:rPr>
              <w:t>2</w:t>
            </w:r>
          </w:p>
        </w:tc>
        <w:tc>
          <w:tcPr>
            <w:tcW w:w="607" w:type="pct"/>
            <w:gridSpan w:val="3"/>
            <w:tcMar>
              <w:top w:w="60" w:type="dxa"/>
              <w:left w:w="70" w:type="dxa"/>
              <w:bottom w:w="60" w:type="dxa"/>
              <w:right w:w="70" w:type="dxa"/>
            </w:tcMar>
            <w:vAlign w:val="center"/>
          </w:tcPr>
          <w:p w14:paraId="43761060" w14:textId="11DE1B66" w:rsidR="00CC2D52" w:rsidRPr="00525B64" w:rsidRDefault="007D36F0" w:rsidP="004F37E7">
            <w:pPr>
              <w:spacing w:line="360" w:lineRule="auto"/>
              <w:jc w:val="center"/>
              <w:rPr>
                <w:sz w:val="20"/>
                <w:szCs w:val="20"/>
              </w:rPr>
            </w:pPr>
            <w:r w:rsidRPr="00525B64">
              <w:rPr>
                <w:sz w:val="20"/>
                <w:szCs w:val="20"/>
              </w:rPr>
              <w:t>1.584,91</w:t>
            </w:r>
          </w:p>
        </w:tc>
        <w:tc>
          <w:tcPr>
            <w:tcW w:w="579" w:type="pct"/>
            <w:tcMar>
              <w:top w:w="60" w:type="dxa"/>
              <w:left w:w="70" w:type="dxa"/>
              <w:bottom w:w="60" w:type="dxa"/>
              <w:right w:w="70" w:type="dxa"/>
            </w:tcMar>
            <w:vAlign w:val="center"/>
          </w:tcPr>
          <w:p w14:paraId="235F0F57" w14:textId="31BAE6F2" w:rsidR="00CC2D52" w:rsidRPr="00525B64" w:rsidRDefault="007D36F0" w:rsidP="004F37E7">
            <w:pPr>
              <w:spacing w:line="360" w:lineRule="auto"/>
              <w:jc w:val="center"/>
              <w:rPr>
                <w:sz w:val="20"/>
                <w:szCs w:val="20"/>
              </w:rPr>
            </w:pPr>
            <w:r w:rsidRPr="00525B64">
              <w:rPr>
                <w:sz w:val="20"/>
                <w:szCs w:val="20"/>
              </w:rPr>
              <w:t>3.169,82</w:t>
            </w:r>
          </w:p>
        </w:tc>
      </w:tr>
      <w:tr w:rsidR="00CC2D52" w:rsidRPr="00525B64" w14:paraId="4168C317" w14:textId="77777777" w:rsidTr="00525B64">
        <w:trPr>
          <w:cantSplit/>
          <w:trHeight w:val="20"/>
          <w:jc w:val="center"/>
        </w:trPr>
        <w:tc>
          <w:tcPr>
            <w:tcW w:w="4421" w:type="pct"/>
            <w:gridSpan w:val="12"/>
            <w:tcMar>
              <w:top w:w="60" w:type="dxa"/>
              <w:left w:w="70" w:type="dxa"/>
              <w:bottom w:w="60" w:type="dxa"/>
              <w:right w:w="70" w:type="dxa"/>
            </w:tcMar>
            <w:vAlign w:val="center"/>
          </w:tcPr>
          <w:p w14:paraId="6B021DBA" w14:textId="5AE825E2" w:rsidR="00CC2D52" w:rsidRPr="00525B64" w:rsidRDefault="00CC2D52" w:rsidP="004F37E7">
            <w:pPr>
              <w:spacing w:line="360" w:lineRule="auto"/>
              <w:jc w:val="right"/>
              <w:rPr>
                <w:sz w:val="20"/>
                <w:szCs w:val="20"/>
              </w:rPr>
            </w:pPr>
            <w:r w:rsidRPr="00525B64">
              <w:rPr>
                <w:sz w:val="20"/>
                <w:szCs w:val="20"/>
              </w:rPr>
              <w:t>VALOR GLOBAL DO LOTE 12</w:t>
            </w:r>
            <w:r w:rsidR="00835DBA" w:rsidRPr="00525B64">
              <w:rPr>
                <w:sz w:val="20"/>
                <w:szCs w:val="20"/>
              </w:rPr>
              <w:t>6</w:t>
            </w:r>
            <w:r w:rsidRPr="00525B64">
              <w:rPr>
                <w:sz w:val="20"/>
                <w:szCs w:val="20"/>
              </w:rPr>
              <w:t xml:space="preserve"> - PLAINA</w:t>
            </w:r>
          </w:p>
        </w:tc>
        <w:tc>
          <w:tcPr>
            <w:tcW w:w="579" w:type="pct"/>
            <w:tcMar>
              <w:top w:w="60" w:type="dxa"/>
              <w:left w:w="70" w:type="dxa"/>
              <w:bottom w:w="60" w:type="dxa"/>
              <w:right w:w="70" w:type="dxa"/>
            </w:tcMar>
            <w:vAlign w:val="center"/>
          </w:tcPr>
          <w:p w14:paraId="4B3B6A45" w14:textId="600572D3" w:rsidR="00CC2D52" w:rsidRPr="00525B64" w:rsidRDefault="007D36F0" w:rsidP="004F37E7">
            <w:pPr>
              <w:spacing w:line="360" w:lineRule="auto"/>
              <w:jc w:val="center"/>
              <w:rPr>
                <w:sz w:val="20"/>
                <w:szCs w:val="20"/>
              </w:rPr>
            </w:pPr>
            <w:r w:rsidRPr="00525B64">
              <w:rPr>
                <w:sz w:val="20"/>
                <w:szCs w:val="20"/>
              </w:rPr>
              <w:t>3.169,82</w:t>
            </w:r>
          </w:p>
        </w:tc>
      </w:tr>
      <w:tr w:rsidR="00CC2D52" w:rsidRPr="00525B64" w14:paraId="0B9FA56B"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6B112404" w14:textId="4CAF4BC5" w:rsidR="00CC2D52" w:rsidRPr="00525B64" w:rsidRDefault="00CC2D52" w:rsidP="004F37E7">
            <w:pPr>
              <w:spacing w:line="360" w:lineRule="auto"/>
              <w:rPr>
                <w:sz w:val="20"/>
                <w:szCs w:val="20"/>
              </w:rPr>
            </w:pPr>
            <w:r w:rsidRPr="00525B64">
              <w:rPr>
                <w:b/>
                <w:sz w:val="20"/>
                <w:szCs w:val="20"/>
              </w:rPr>
              <w:t>LOTE 12</w:t>
            </w:r>
            <w:r w:rsidR="00835DBA" w:rsidRPr="00525B64">
              <w:rPr>
                <w:b/>
                <w:sz w:val="20"/>
                <w:szCs w:val="20"/>
              </w:rPr>
              <w:t>7</w:t>
            </w:r>
            <w:r w:rsidRPr="00525B64">
              <w:rPr>
                <w:b/>
                <w:sz w:val="20"/>
                <w:szCs w:val="20"/>
              </w:rPr>
              <w:t xml:space="preserve"> - PREGO</w:t>
            </w:r>
          </w:p>
        </w:tc>
      </w:tr>
      <w:tr w:rsidR="00C6483E" w:rsidRPr="00525B64" w14:paraId="0289AA3F" w14:textId="77777777" w:rsidTr="001E2914">
        <w:trPr>
          <w:cantSplit/>
          <w:trHeight w:val="20"/>
          <w:jc w:val="center"/>
        </w:trPr>
        <w:tc>
          <w:tcPr>
            <w:tcW w:w="350" w:type="pct"/>
            <w:tcMar>
              <w:top w:w="60" w:type="dxa"/>
              <w:left w:w="70" w:type="dxa"/>
              <w:bottom w:w="60" w:type="dxa"/>
              <w:right w:w="70" w:type="dxa"/>
            </w:tcMar>
            <w:vAlign w:val="center"/>
          </w:tcPr>
          <w:p w14:paraId="0699A602"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4F824DAD" w14:textId="77777777" w:rsidR="00CC2D52" w:rsidRPr="00525B64" w:rsidRDefault="00CC2D52" w:rsidP="004F37E7">
            <w:pPr>
              <w:spacing w:line="360" w:lineRule="auto"/>
              <w:jc w:val="center"/>
              <w:rPr>
                <w:sz w:val="20"/>
                <w:szCs w:val="20"/>
              </w:rPr>
            </w:pPr>
            <w:r w:rsidRPr="00525B64">
              <w:rPr>
                <w:sz w:val="20"/>
                <w:szCs w:val="20"/>
              </w:rPr>
              <w:t>001718</w:t>
            </w:r>
          </w:p>
        </w:tc>
        <w:tc>
          <w:tcPr>
            <w:tcW w:w="1858" w:type="pct"/>
            <w:gridSpan w:val="3"/>
            <w:tcMar>
              <w:top w:w="60" w:type="dxa"/>
              <w:left w:w="70" w:type="dxa"/>
              <w:bottom w:w="60" w:type="dxa"/>
              <w:right w:w="70" w:type="dxa"/>
            </w:tcMar>
            <w:vAlign w:val="center"/>
          </w:tcPr>
          <w:p w14:paraId="54EAD377" w14:textId="77777777" w:rsidR="00CC2D52" w:rsidRPr="00525B64" w:rsidRDefault="00CC2D52" w:rsidP="004F37E7">
            <w:pPr>
              <w:spacing w:line="360" w:lineRule="auto"/>
              <w:rPr>
                <w:sz w:val="20"/>
                <w:szCs w:val="20"/>
              </w:rPr>
            </w:pPr>
            <w:r w:rsidRPr="00525B64">
              <w:rPr>
                <w:sz w:val="20"/>
                <w:szCs w:val="20"/>
              </w:rPr>
              <w:t>PREGO 10 X 10 C/CABEÇA</w:t>
            </w:r>
          </w:p>
        </w:tc>
        <w:tc>
          <w:tcPr>
            <w:tcW w:w="524" w:type="pct"/>
            <w:tcMar>
              <w:top w:w="60" w:type="dxa"/>
              <w:left w:w="70" w:type="dxa"/>
              <w:bottom w:w="60" w:type="dxa"/>
              <w:right w:w="70" w:type="dxa"/>
            </w:tcMar>
            <w:vAlign w:val="center"/>
          </w:tcPr>
          <w:p w14:paraId="4FBF7277" w14:textId="77777777" w:rsidR="00CC2D52" w:rsidRPr="00525B64" w:rsidRDefault="00CC2D52" w:rsidP="004F37E7">
            <w:pPr>
              <w:spacing w:line="360" w:lineRule="auto"/>
              <w:jc w:val="center"/>
              <w:rPr>
                <w:sz w:val="20"/>
                <w:szCs w:val="20"/>
              </w:rPr>
            </w:pPr>
            <w:r w:rsidRPr="00525B64">
              <w:rPr>
                <w:sz w:val="20"/>
                <w:szCs w:val="20"/>
              </w:rPr>
              <w:t>KG</w:t>
            </w:r>
          </w:p>
        </w:tc>
        <w:tc>
          <w:tcPr>
            <w:tcW w:w="576" w:type="pct"/>
            <w:gridSpan w:val="3"/>
            <w:tcMar>
              <w:top w:w="60" w:type="dxa"/>
              <w:left w:w="70" w:type="dxa"/>
              <w:bottom w:w="60" w:type="dxa"/>
              <w:right w:w="70" w:type="dxa"/>
            </w:tcMar>
            <w:vAlign w:val="center"/>
          </w:tcPr>
          <w:p w14:paraId="7E973131"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09472F92" w14:textId="3224A600" w:rsidR="00CC2D52" w:rsidRPr="00525B64" w:rsidRDefault="007D36F0" w:rsidP="004F37E7">
            <w:pPr>
              <w:spacing w:line="360" w:lineRule="auto"/>
              <w:jc w:val="center"/>
              <w:rPr>
                <w:sz w:val="20"/>
                <w:szCs w:val="20"/>
              </w:rPr>
            </w:pPr>
            <w:r w:rsidRPr="00525B64">
              <w:rPr>
                <w:sz w:val="20"/>
                <w:szCs w:val="20"/>
              </w:rPr>
              <w:t>25,80</w:t>
            </w:r>
          </w:p>
        </w:tc>
        <w:tc>
          <w:tcPr>
            <w:tcW w:w="579" w:type="pct"/>
            <w:tcMar>
              <w:top w:w="60" w:type="dxa"/>
              <w:left w:w="70" w:type="dxa"/>
              <w:bottom w:w="60" w:type="dxa"/>
              <w:right w:w="70" w:type="dxa"/>
            </w:tcMar>
            <w:vAlign w:val="center"/>
          </w:tcPr>
          <w:p w14:paraId="0AF8B6CE" w14:textId="11AE8909" w:rsidR="00CC2D52" w:rsidRPr="00525B64" w:rsidRDefault="007D36F0" w:rsidP="004F37E7">
            <w:pPr>
              <w:spacing w:line="360" w:lineRule="auto"/>
              <w:jc w:val="center"/>
              <w:rPr>
                <w:sz w:val="20"/>
                <w:szCs w:val="20"/>
              </w:rPr>
            </w:pPr>
            <w:r w:rsidRPr="00525B64">
              <w:rPr>
                <w:sz w:val="20"/>
                <w:szCs w:val="20"/>
              </w:rPr>
              <w:t>516,00</w:t>
            </w:r>
          </w:p>
        </w:tc>
      </w:tr>
      <w:tr w:rsidR="00C6483E" w:rsidRPr="00525B64" w14:paraId="1B7290B4" w14:textId="77777777" w:rsidTr="001E2914">
        <w:trPr>
          <w:cantSplit/>
          <w:trHeight w:val="20"/>
          <w:jc w:val="center"/>
        </w:trPr>
        <w:tc>
          <w:tcPr>
            <w:tcW w:w="350" w:type="pct"/>
            <w:tcMar>
              <w:top w:w="60" w:type="dxa"/>
              <w:left w:w="70" w:type="dxa"/>
              <w:bottom w:w="60" w:type="dxa"/>
              <w:right w:w="70" w:type="dxa"/>
            </w:tcMar>
            <w:vAlign w:val="center"/>
          </w:tcPr>
          <w:p w14:paraId="7654E935"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32838A8C" w14:textId="77777777" w:rsidR="00CC2D52" w:rsidRPr="00525B64" w:rsidRDefault="00CC2D52" w:rsidP="004F37E7">
            <w:pPr>
              <w:spacing w:line="360" w:lineRule="auto"/>
              <w:jc w:val="center"/>
              <w:rPr>
                <w:sz w:val="20"/>
                <w:szCs w:val="20"/>
              </w:rPr>
            </w:pPr>
            <w:r w:rsidRPr="00525B64">
              <w:rPr>
                <w:sz w:val="20"/>
                <w:szCs w:val="20"/>
              </w:rPr>
              <w:t>001719</w:t>
            </w:r>
          </w:p>
        </w:tc>
        <w:tc>
          <w:tcPr>
            <w:tcW w:w="1858" w:type="pct"/>
            <w:gridSpan w:val="3"/>
            <w:tcMar>
              <w:top w:w="60" w:type="dxa"/>
              <w:left w:w="70" w:type="dxa"/>
              <w:bottom w:w="60" w:type="dxa"/>
              <w:right w:w="70" w:type="dxa"/>
            </w:tcMar>
            <w:vAlign w:val="center"/>
          </w:tcPr>
          <w:p w14:paraId="7B66E3D0" w14:textId="77777777" w:rsidR="00CC2D52" w:rsidRPr="00525B64" w:rsidRDefault="00CC2D52" w:rsidP="004F37E7">
            <w:pPr>
              <w:spacing w:line="360" w:lineRule="auto"/>
              <w:rPr>
                <w:sz w:val="20"/>
                <w:szCs w:val="20"/>
              </w:rPr>
            </w:pPr>
            <w:r w:rsidRPr="00525B64">
              <w:rPr>
                <w:sz w:val="20"/>
                <w:szCs w:val="20"/>
              </w:rPr>
              <w:t>PREGO 12 X 12 C/CABEÇA</w:t>
            </w:r>
          </w:p>
        </w:tc>
        <w:tc>
          <w:tcPr>
            <w:tcW w:w="524" w:type="pct"/>
            <w:tcMar>
              <w:top w:w="60" w:type="dxa"/>
              <w:left w:w="70" w:type="dxa"/>
              <w:bottom w:w="60" w:type="dxa"/>
              <w:right w:w="70" w:type="dxa"/>
            </w:tcMar>
            <w:vAlign w:val="center"/>
          </w:tcPr>
          <w:p w14:paraId="353EA34A" w14:textId="77777777" w:rsidR="00CC2D52" w:rsidRPr="00525B64" w:rsidRDefault="00CC2D52" w:rsidP="004F37E7">
            <w:pPr>
              <w:spacing w:line="360" w:lineRule="auto"/>
              <w:jc w:val="center"/>
              <w:rPr>
                <w:sz w:val="20"/>
                <w:szCs w:val="20"/>
              </w:rPr>
            </w:pPr>
            <w:r w:rsidRPr="00525B64">
              <w:rPr>
                <w:sz w:val="20"/>
                <w:szCs w:val="20"/>
              </w:rPr>
              <w:t>KG</w:t>
            </w:r>
          </w:p>
        </w:tc>
        <w:tc>
          <w:tcPr>
            <w:tcW w:w="576" w:type="pct"/>
            <w:gridSpan w:val="3"/>
            <w:tcMar>
              <w:top w:w="60" w:type="dxa"/>
              <w:left w:w="70" w:type="dxa"/>
              <w:bottom w:w="60" w:type="dxa"/>
              <w:right w:w="70" w:type="dxa"/>
            </w:tcMar>
            <w:vAlign w:val="center"/>
          </w:tcPr>
          <w:p w14:paraId="3F0B2A1F"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2A5BB1BE" w14:textId="43260BB5" w:rsidR="00CC2D52" w:rsidRPr="00525B64" w:rsidRDefault="007D36F0" w:rsidP="004F37E7">
            <w:pPr>
              <w:spacing w:line="360" w:lineRule="auto"/>
              <w:jc w:val="center"/>
              <w:rPr>
                <w:sz w:val="20"/>
                <w:szCs w:val="20"/>
              </w:rPr>
            </w:pPr>
            <w:r w:rsidRPr="00525B64">
              <w:rPr>
                <w:sz w:val="20"/>
                <w:szCs w:val="20"/>
              </w:rPr>
              <w:t>37,60</w:t>
            </w:r>
          </w:p>
        </w:tc>
        <w:tc>
          <w:tcPr>
            <w:tcW w:w="579" w:type="pct"/>
            <w:tcMar>
              <w:top w:w="60" w:type="dxa"/>
              <w:left w:w="70" w:type="dxa"/>
              <w:bottom w:w="60" w:type="dxa"/>
              <w:right w:w="70" w:type="dxa"/>
            </w:tcMar>
            <w:vAlign w:val="center"/>
          </w:tcPr>
          <w:p w14:paraId="1ABE8EA2" w14:textId="7B8B0914" w:rsidR="00CC2D52" w:rsidRPr="00525B64" w:rsidRDefault="007D36F0" w:rsidP="004F37E7">
            <w:pPr>
              <w:spacing w:line="360" w:lineRule="auto"/>
              <w:jc w:val="center"/>
              <w:rPr>
                <w:sz w:val="20"/>
                <w:szCs w:val="20"/>
              </w:rPr>
            </w:pPr>
            <w:r w:rsidRPr="00525B64">
              <w:rPr>
                <w:sz w:val="20"/>
                <w:szCs w:val="20"/>
              </w:rPr>
              <w:t>752,00</w:t>
            </w:r>
          </w:p>
        </w:tc>
      </w:tr>
      <w:tr w:rsidR="00C6483E" w:rsidRPr="00525B64" w14:paraId="3483BD9D" w14:textId="77777777" w:rsidTr="001E2914">
        <w:trPr>
          <w:cantSplit/>
          <w:trHeight w:val="20"/>
          <w:jc w:val="center"/>
        </w:trPr>
        <w:tc>
          <w:tcPr>
            <w:tcW w:w="350" w:type="pct"/>
            <w:tcMar>
              <w:top w:w="60" w:type="dxa"/>
              <w:left w:w="70" w:type="dxa"/>
              <w:bottom w:w="60" w:type="dxa"/>
              <w:right w:w="70" w:type="dxa"/>
            </w:tcMar>
            <w:vAlign w:val="center"/>
          </w:tcPr>
          <w:p w14:paraId="1526178B"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7161F447" w14:textId="77777777" w:rsidR="00CC2D52" w:rsidRPr="00525B64" w:rsidRDefault="00CC2D52" w:rsidP="004F37E7">
            <w:pPr>
              <w:spacing w:line="360" w:lineRule="auto"/>
              <w:jc w:val="center"/>
              <w:rPr>
                <w:sz w:val="20"/>
                <w:szCs w:val="20"/>
              </w:rPr>
            </w:pPr>
            <w:r w:rsidRPr="00525B64">
              <w:rPr>
                <w:sz w:val="20"/>
                <w:szCs w:val="20"/>
              </w:rPr>
              <w:t>001723</w:t>
            </w:r>
          </w:p>
        </w:tc>
        <w:tc>
          <w:tcPr>
            <w:tcW w:w="1858" w:type="pct"/>
            <w:gridSpan w:val="3"/>
            <w:tcMar>
              <w:top w:w="60" w:type="dxa"/>
              <w:left w:w="70" w:type="dxa"/>
              <w:bottom w:w="60" w:type="dxa"/>
              <w:right w:w="70" w:type="dxa"/>
            </w:tcMar>
            <w:vAlign w:val="center"/>
          </w:tcPr>
          <w:p w14:paraId="55E53E41" w14:textId="77777777" w:rsidR="00CC2D52" w:rsidRPr="00525B64" w:rsidRDefault="00CC2D52" w:rsidP="004F37E7">
            <w:pPr>
              <w:spacing w:line="360" w:lineRule="auto"/>
              <w:rPr>
                <w:sz w:val="20"/>
                <w:szCs w:val="20"/>
              </w:rPr>
            </w:pPr>
            <w:r w:rsidRPr="00525B64">
              <w:rPr>
                <w:sz w:val="20"/>
                <w:szCs w:val="20"/>
              </w:rPr>
              <w:t>PREGO 15X15 C/ CABEÇA.</w:t>
            </w:r>
          </w:p>
        </w:tc>
        <w:tc>
          <w:tcPr>
            <w:tcW w:w="524" w:type="pct"/>
            <w:tcMar>
              <w:top w:w="60" w:type="dxa"/>
              <w:left w:w="70" w:type="dxa"/>
              <w:bottom w:w="60" w:type="dxa"/>
              <w:right w:w="70" w:type="dxa"/>
            </w:tcMar>
            <w:vAlign w:val="center"/>
          </w:tcPr>
          <w:p w14:paraId="56922432" w14:textId="77777777" w:rsidR="00CC2D52" w:rsidRPr="00525B64" w:rsidRDefault="00CC2D52" w:rsidP="004F37E7">
            <w:pPr>
              <w:spacing w:line="360" w:lineRule="auto"/>
              <w:jc w:val="center"/>
              <w:rPr>
                <w:sz w:val="20"/>
                <w:szCs w:val="20"/>
              </w:rPr>
            </w:pPr>
            <w:r w:rsidRPr="00525B64">
              <w:rPr>
                <w:sz w:val="20"/>
                <w:szCs w:val="20"/>
              </w:rPr>
              <w:t>KG</w:t>
            </w:r>
          </w:p>
        </w:tc>
        <w:tc>
          <w:tcPr>
            <w:tcW w:w="576" w:type="pct"/>
            <w:gridSpan w:val="3"/>
            <w:tcMar>
              <w:top w:w="60" w:type="dxa"/>
              <w:left w:w="70" w:type="dxa"/>
              <w:bottom w:w="60" w:type="dxa"/>
              <w:right w:w="70" w:type="dxa"/>
            </w:tcMar>
            <w:vAlign w:val="center"/>
          </w:tcPr>
          <w:p w14:paraId="3F83712C" w14:textId="77777777" w:rsidR="00CC2D52" w:rsidRPr="00525B64" w:rsidRDefault="00CC2D52" w:rsidP="004F37E7">
            <w:pPr>
              <w:spacing w:line="360" w:lineRule="auto"/>
              <w:jc w:val="center"/>
              <w:rPr>
                <w:sz w:val="20"/>
                <w:szCs w:val="20"/>
              </w:rPr>
            </w:pPr>
            <w:r w:rsidRPr="00525B64">
              <w:rPr>
                <w:sz w:val="20"/>
                <w:szCs w:val="20"/>
              </w:rPr>
              <w:t>20</w:t>
            </w:r>
          </w:p>
        </w:tc>
        <w:tc>
          <w:tcPr>
            <w:tcW w:w="607" w:type="pct"/>
            <w:gridSpan w:val="3"/>
            <w:tcMar>
              <w:top w:w="60" w:type="dxa"/>
              <w:left w:w="70" w:type="dxa"/>
              <w:bottom w:w="60" w:type="dxa"/>
              <w:right w:w="70" w:type="dxa"/>
            </w:tcMar>
            <w:vAlign w:val="center"/>
          </w:tcPr>
          <w:p w14:paraId="30998B1D" w14:textId="6178F5A8" w:rsidR="00CC2D52" w:rsidRPr="00525B64" w:rsidRDefault="007D36F0" w:rsidP="004F37E7">
            <w:pPr>
              <w:spacing w:line="360" w:lineRule="auto"/>
              <w:jc w:val="center"/>
              <w:rPr>
                <w:sz w:val="20"/>
                <w:szCs w:val="20"/>
              </w:rPr>
            </w:pPr>
            <w:r w:rsidRPr="00525B64">
              <w:rPr>
                <w:sz w:val="20"/>
                <w:szCs w:val="20"/>
              </w:rPr>
              <w:t>13,30</w:t>
            </w:r>
          </w:p>
        </w:tc>
        <w:tc>
          <w:tcPr>
            <w:tcW w:w="579" w:type="pct"/>
            <w:tcMar>
              <w:top w:w="60" w:type="dxa"/>
              <w:left w:w="70" w:type="dxa"/>
              <w:bottom w:w="60" w:type="dxa"/>
              <w:right w:w="70" w:type="dxa"/>
            </w:tcMar>
            <w:vAlign w:val="center"/>
          </w:tcPr>
          <w:p w14:paraId="0D7AA11E" w14:textId="45578717" w:rsidR="00CC2D52" w:rsidRPr="00525B64" w:rsidRDefault="007D36F0" w:rsidP="004F37E7">
            <w:pPr>
              <w:spacing w:line="360" w:lineRule="auto"/>
              <w:jc w:val="center"/>
              <w:rPr>
                <w:sz w:val="20"/>
                <w:szCs w:val="20"/>
              </w:rPr>
            </w:pPr>
            <w:r w:rsidRPr="00525B64">
              <w:rPr>
                <w:sz w:val="20"/>
                <w:szCs w:val="20"/>
              </w:rPr>
              <w:t>266,00</w:t>
            </w:r>
          </w:p>
        </w:tc>
      </w:tr>
      <w:tr w:rsidR="00C6483E" w:rsidRPr="00525B64" w14:paraId="419A15AF" w14:textId="77777777" w:rsidTr="001E2914">
        <w:trPr>
          <w:cantSplit/>
          <w:trHeight w:val="20"/>
          <w:jc w:val="center"/>
        </w:trPr>
        <w:tc>
          <w:tcPr>
            <w:tcW w:w="350" w:type="pct"/>
            <w:tcMar>
              <w:top w:w="60" w:type="dxa"/>
              <w:left w:w="70" w:type="dxa"/>
              <w:bottom w:w="60" w:type="dxa"/>
              <w:right w:w="70" w:type="dxa"/>
            </w:tcMar>
            <w:vAlign w:val="center"/>
          </w:tcPr>
          <w:p w14:paraId="3D0DEEFA" w14:textId="77777777" w:rsidR="00CC2D52" w:rsidRPr="00525B64" w:rsidRDefault="00CC2D52"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5A95B679" w14:textId="77777777" w:rsidR="00CC2D52" w:rsidRPr="00525B64" w:rsidRDefault="00CC2D52" w:rsidP="004F37E7">
            <w:pPr>
              <w:spacing w:line="360" w:lineRule="auto"/>
              <w:jc w:val="center"/>
              <w:rPr>
                <w:sz w:val="20"/>
                <w:szCs w:val="20"/>
              </w:rPr>
            </w:pPr>
            <w:r w:rsidRPr="00525B64">
              <w:rPr>
                <w:sz w:val="20"/>
                <w:szCs w:val="20"/>
              </w:rPr>
              <w:t>001726</w:t>
            </w:r>
          </w:p>
        </w:tc>
        <w:tc>
          <w:tcPr>
            <w:tcW w:w="1858" w:type="pct"/>
            <w:gridSpan w:val="3"/>
            <w:tcMar>
              <w:top w:w="60" w:type="dxa"/>
              <w:left w:w="70" w:type="dxa"/>
              <w:bottom w:w="60" w:type="dxa"/>
              <w:right w:w="70" w:type="dxa"/>
            </w:tcMar>
            <w:vAlign w:val="center"/>
          </w:tcPr>
          <w:p w14:paraId="3C862F00" w14:textId="77777777" w:rsidR="00CC2D52" w:rsidRPr="00525B64" w:rsidRDefault="00CC2D52" w:rsidP="004F37E7">
            <w:pPr>
              <w:spacing w:line="360" w:lineRule="auto"/>
              <w:rPr>
                <w:sz w:val="20"/>
                <w:szCs w:val="20"/>
              </w:rPr>
            </w:pPr>
            <w:r w:rsidRPr="00525B64">
              <w:rPr>
                <w:sz w:val="20"/>
                <w:szCs w:val="20"/>
              </w:rPr>
              <w:t>PREGO 17X21 C/ CABEÇA</w:t>
            </w:r>
          </w:p>
        </w:tc>
        <w:tc>
          <w:tcPr>
            <w:tcW w:w="524" w:type="pct"/>
            <w:tcMar>
              <w:top w:w="60" w:type="dxa"/>
              <w:left w:w="70" w:type="dxa"/>
              <w:bottom w:w="60" w:type="dxa"/>
              <w:right w:w="70" w:type="dxa"/>
            </w:tcMar>
            <w:vAlign w:val="center"/>
          </w:tcPr>
          <w:p w14:paraId="02C5F430" w14:textId="77777777" w:rsidR="00CC2D52" w:rsidRPr="00525B64" w:rsidRDefault="00CC2D52" w:rsidP="004F37E7">
            <w:pPr>
              <w:spacing w:line="360" w:lineRule="auto"/>
              <w:jc w:val="center"/>
              <w:rPr>
                <w:sz w:val="20"/>
                <w:szCs w:val="20"/>
              </w:rPr>
            </w:pPr>
            <w:r w:rsidRPr="00525B64">
              <w:rPr>
                <w:sz w:val="20"/>
                <w:szCs w:val="20"/>
              </w:rPr>
              <w:t>KG</w:t>
            </w:r>
          </w:p>
        </w:tc>
        <w:tc>
          <w:tcPr>
            <w:tcW w:w="576" w:type="pct"/>
            <w:gridSpan w:val="3"/>
            <w:tcMar>
              <w:top w:w="60" w:type="dxa"/>
              <w:left w:w="70" w:type="dxa"/>
              <w:bottom w:w="60" w:type="dxa"/>
              <w:right w:w="70" w:type="dxa"/>
            </w:tcMar>
            <w:vAlign w:val="center"/>
          </w:tcPr>
          <w:p w14:paraId="7F35791A"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4173C5F8" w14:textId="3B29A2C4" w:rsidR="00CC2D52" w:rsidRPr="00525B64" w:rsidRDefault="007D36F0" w:rsidP="004F37E7">
            <w:pPr>
              <w:spacing w:line="360" w:lineRule="auto"/>
              <w:jc w:val="center"/>
              <w:rPr>
                <w:sz w:val="20"/>
                <w:szCs w:val="20"/>
              </w:rPr>
            </w:pPr>
            <w:r w:rsidRPr="00525B64">
              <w:rPr>
                <w:sz w:val="20"/>
                <w:szCs w:val="20"/>
              </w:rPr>
              <w:t>15,33</w:t>
            </w:r>
          </w:p>
        </w:tc>
        <w:tc>
          <w:tcPr>
            <w:tcW w:w="579" w:type="pct"/>
            <w:tcMar>
              <w:top w:w="60" w:type="dxa"/>
              <w:left w:w="70" w:type="dxa"/>
              <w:bottom w:w="60" w:type="dxa"/>
              <w:right w:w="70" w:type="dxa"/>
            </w:tcMar>
            <w:vAlign w:val="center"/>
          </w:tcPr>
          <w:p w14:paraId="117E9EAD" w14:textId="6F79F85D" w:rsidR="00CC2D52" w:rsidRPr="00525B64" w:rsidRDefault="007D36F0" w:rsidP="004F37E7">
            <w:pPr>
              <w:spacing w:line="360" w:lineRule="auto"/>
              <w:jc w:val="center"/>
              <w:rPr>
                <w:sz w:val="20"/>
                <w:szCs w:val="20"/>
              </w:rPr>
            </w:pPr>
            <w:r w:rsidRPr="00525B64">
              <w:rPr>
                <w:sz w:val="20"/>
                <w:szCs w:val="20"/>
              </w:rPr>
              <w:t>1.533,00</w:t>
            </w:r>
          </w:p>
        </w:tc>
      </w:tr>
      <w:tr w:rsidR="00C6483E" w:rsidRPr="00525B64" w14:paraId="677DCB2D" w14:textId="77777777" w:rsidTr="001E2914">
        <w:trPr>
          <w:cantSplit/>
          <w:trHeight w:val="20"/>
          <w:jc w:val="center"/>
        </w:trPr>
        <w:tc>
          <w:tcPr>
            <w:tcW w:w="350" w:type="pct"/>
            <w:tcMar>
              <w:top w:w="60" w:type="dxa"/>
              <w:left w:w="70" w:type="dxa"/>
              <w:bottom w:w="60" w:type="dxa"/>
              <w:right w:w="70" w:type="dxa"/>
            </w:tcMar>
            <w:vAlign w:val="center"/>
          </w:tcPr>
          <w:p w14:paraId="4F3EB550" w14:textId="77777777" w:rsidR="00CC2D52" w:rsidRPr="00525B64" w:rsidRDefault="00CC2D52"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33BE96A1" w14:textId="77777777" w:rsidR="00CC2D52" w:rsidRPr="00525B64" w:rsidRDefault="00CC2D52" w:rsidP="004F37E7">
            <w:pPr>
              <w:spacing w:line="360" w:lineRule="auto"/>
              <w:jc w:val="center"/>
              <w:rPr>
                <w:sz w:val="20"/>
                <w:szCs w:val="20"/>
              </w:rPr>
            </w:pPr>
            <w:r w:rsidRPr="00525B64">
              <w:rPr>
                <w:sz w:val="20"/>
                <w:szCs w:val="20"/>
              </w:rPr>
              <w:t>001727</w:t>
            </w:r>
          </w:p>
        </w:tc>
        <w:tc>
          <w:tcPr>
            <w:tcW w:w="1858" w:type="pct"/>
            <w:gridSpan w:val="3"/>
            <w:tcMar>
              <w:top w:w="60" w:type="dxa"/>
              <w:left w:w="70" w:type="dxa"/>
              <w:bottom w:w="60" w:type="dxa"/>
              <w:right w:w="70" w:type="dxa"/>
            </w:tcMar>
            <w:vAlign w:val="center"/>
          </w:tcPr>
          <w:p w14:paraId="31A56CCA" w14:textId="77777777" w:rsidR="00CC2D52" w:rsidRPr="00525B64" w:rsidRDefault="00CC2D52" w:rsidP="004F37E7">
            <w:pPr>
              <w:spacing w:line="360" w:lineRule="auto"/>
              <w:rPr>
                <w:sz w:val="20"/>
                <w:szCs w:val="20"/>
              </w:rPr>
            </w:pPr>
            <w:r w:rsidRPr="00525B64">
              <w:rPr>
                <w:sz w:val="20"/>
                <w:szCs w:val="20"/>
              </w:rPr>
              <w:t>PREGO 18X30 C/ CABEÇA</w:t>
            </w:r>
          </w:p>
        </w:tc>
        <w:tc>
          <w:tcPr>
            <w:tcW w:w="524" w:type="pct"/>
            <w:tcMar>
              <w:top w:w="60" w:type="dxa"/>
              <w:left w:w="70" w:type="dxa"/>
              <w:bottom w:w="60" w:type="dxa"/>
              <w:right w:w="70" w:type="dxa"/>
            </w:tcMar>
            <w:vAlign w:val="center"/>
          </w:tcPr>
          <w:p w14:paraId="324B541B" w14:textId="77777777" w:rsidR="00CC2D52" w:rsidRPr="00525B64" w:rsidRDefault="00CC2D52" w:rsidP="004F37E7">
            <w:pPr>
              <w:spacing w:line="360" w:lineRule="auto"/>
              <w:jc w:val="center"/>
              <w:rPr>
                <w:sz w:val="20"/>
                <w:szCs w:val="20"/>
              </w:rPr>
            </w:pPr>
            <w:r w:rsidRPr="00525B64">
              <w:rPr>
                <w:sz w:val="20"/>
                <w:szCs w:val="20"/>
              </w:rPr>
              <w:t>KG</w:t>
            </w:r>
          </w:p>
        </w:tc>
        <w:tc>
          <w:tcPr>
            <w:tcW w:w="576" w:type="pct"/>
            <w:gridSpan w:val="3"/>
            <w:tcMar>
              <w:top w:w="60" w:type="dxa"/>
              <w:left w:w="70" w:type="dxa"/>
              <w:bottom w:w="60" w:type="dxa"/>
              <w:right w:w="70" w:type="dxa"/>
            </w:tcMar>
            <w:vAlign w:val="center"/>
          </w:tcPr>
          <w:p w14:paraId="0EE657AB"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35BDF604" w14:textId="28E94333" w:rsidR="00CC2D52" w:rsidRPr="00525B64" w:rsidRDefault="007D36F0" w:rsidP="004F37E7">
            <w:pPr>
              <w:spacing w:line="360" w:lineRule="auto"/>
              <w:jc w:val="center"/>
              <w:rPr>
                <w:sz w:val="20"/>
                <w:szCs w:val="20"/>
              </w:rPr>
            </w:pPr>
            <w:r w:rsidRPr="00525B64">
              <w:rPr>
                <w:sz w:val="20"/>
                <w:szCs w:val="20"/>
              </w:rPr>
              <w:t>11,63</w:t>
            </w:r>
          </w:p>
        </w:tc>
        <w:tc>
          <w:tcPr>
            <w:tcW w:w="579" w:type="pct"/>
            <w:tcMar>
              <w:top w:w="60" w:type="dxa"/>
              <w:left w:w="70" w:type="dxa"/>
              <w:bottom w:w="60" w:type="dxa"/>
              <w:right w:w="70" w:type="dxa"/>
            </w:tcMar>
            <w:vAlign w:val="center"/>
          </w:tcPr>
          <w:p w14:paraId="5393C873" w14:textId="656A83D7" w:rsidR="00CC2D52" w:rsidRPr="00525B64" w:rsidRDefault="007D36F0" w:rsidP="004F37E7">
            <w:pPr>
              <w:spacing w:line="360" w:lineRule="auto"/>
              <w:jc w:val="center"/>
              <w:rPr>
                <w:sz w:val="20"/>
                <w:szCs w:val="20"/>
              </w:rPr>
            </w:pPr>
            <w:r w:rsidRPr="00525B64">
              <w:rPr>
                <w:sz w:val="20"/>
                <w:szCs w:val="20"/>
              </w:rPr>
              <w:t>1.163,00</w:t>
            </w:r>
          </w:p>
        </w:tc>
      </w:tr>
      <w:tr w:rsidR="00C6483E" w:rsidRPr="00525B64" w14:paraId="6A59A591" w14:textId="77777777" w:rsidTr="001E2914">
        <w:trPr>
          <w:cantSplit/>
          <w:trHeight w:val="20"/>
          <w:jc w:val="center"/>
        </w:trPr>
        <w:tc>
          <w:tcPr>
            <w:tcW w:w="350" w:type="pct"/>
            <w:tcMar>
              <w:top w:w="60" w:type="dxa"/>
              <w:left w:w="70" w:type="dxa"/>
              <w:bottom w:w="60" w:type="dxa"/>
              <w:right w:w="70" w:type="dxa"/>
            </w:tcMar>
            <w:vAlign w:val="center"/>
          </w:tcPr>
          <w:p w14:paraId="5FE870A9" w14:textId="77777777" w:rsidR="00CC2D52" w:rsidRPr="00525B64" w:rsidRDefault="00CC2D52" w:rsidP="004F37E7">
            <w:pPr>
              <w:spacing w:line="360" w:lineRule="auto"/>
              <w:jc w:val="center"/>
              <w:rPr>
                <w:sz w:val="20"/>
                <w:szCs w:val="20"/>
              </w:rPr>
            </w:pPr>
            <w:r w:rsidRPr="00525B64">
              <w:rPr>
                <w:sz w:val="20"/>
                <w:szCs w:val="20"/>
              </w:rPr>
              <w:t>6</w:t>
            </w:r>
          </w:p>
        </w:tc>
        <w:tc>
          <w:tcPr>
            <w:tcW w:w="506" w:type="pct"/>
            <w:tcMar>
              <w:top w:w="60" w:type="dxa"/>
              <w:left w:w="70" w:type="dxa"/>
              <w:bottom w:w="60" w:type="dxa"/>
              <w:right w:w="70" w:type="dxa"/>
            </w:tcMar>
            <w:vAlign w:val="center"/>
          </w:tcPr>
          <w:p w14:paraId="7336F223" w14:textId="77777777" w:rsidR="00CC2D52" w:rsidRPr="00525B64" w:rsidRDefault="00CC2D52" w:rsidP="004F37E7">
            <w:pPr>
              <w:spacing w:line="360" w:lineRule="auto"/>
              <w:jc w:val="center"/>
              <w:rPr>
                <w:sz w:val="20"/>
                <w:szCs w:val="20"/>
              </w:rPr>
            </w:pPr>
            <w:r w:rsidRPr="00525B64">
              <w:rPr>
                <w:sz w:val="20"/>
                <w:szCs w:val="20"/>
              </w:rPr>
              <w:t>001720</w:t>
            </w:r>
          </w:p>
        </w:tc>
        <w:tc>
          <w:tcPr>
            <w:tcW w:w="1858" w:type="pct"/>
            <w:gridSpan w:val="3"/>
            <w:tcMar>
              <w:top w:w="60" w:type="dxa"/>
              <w:left w:w="70" w:type="dxa"/>
              <w:bottom w:w="60" w:type="dxa"/>
              <w:right w:w="70" w:type="dxa"/>
            </w:tcMar>
            <w:vAlign w:val="center"/>
          </w:tcPr>
          <w:p w14:paraId="1DF41464" w14:textId="77777777" w:rsidR="00CC2D52" w:rsidRPr="00525B64" w:rsidRDefault="00CC2D52" w:rsidP="004F37E7">
            <w:pPr>
              <w:spacing w:line="360" w:lineRule="auto"/>
              <w:rPr>
                <w:sz w:val="20"/>
                <w:szCs w:val="20"/>
              </w:rPr>
            </w:pPr>
            <w:r w:rsidRPr="00525B64">
              <w:rPr>
                <w:sz w:val="20"/>
                <w:szCs w:val="20"/>
              </w:rPr>
              <w:t>PREGO 22 X 48 C/CABEÇA</w:t>
            </w:r>
          </w:p>
        </w:tc>
        <w:tc>
          <w:tcPr>
            <w:tcW w:w="524" w:type="pct"/>
            <w:tcMar>
              <w:top w:w="60" w:type="dxa"/>
              <w:left w:w="70" w:type="dxa"/>
              <w:bottom w:w="60" w:type="dxa"/>
              <w:right w:w="70" w:type="dxa"/>
            </w:tcMar>
            <w:vAlign w:val="center"/>
          </w:tcPr>
          <w:p w14:paraId="37BEF48E" w14:textId="77777777" w:rsidR="00CC2D52" w:rsidRPr="00525B64" w:rsidRDefault="00CC2D52" w:rsidP="004F37E7">
            <w:pPr>
              <w:spacing w:line="360" w:lineRule="auto"/>
              <w:jc w:val="center"/>
              <w:rPr>
                <w:sz w:val="20"/>
                <w:szCs w:val="20"/>
              </w:rPr>
            </w:pPr>
            <w:r w:rsidRPr="00525B64">
              <w:rPr>
                <w:sz w:val="20"/>
                <w:szCs w:val="20"/>
              </w:rPr>
              <w:t>KG</w:t>
            </w:r>
          </w:p>
        </w:tc>
        <w:tc>
          <w:tcPr>
            <w:tcW w:w="576" w:type="pct"/>
            <w:gridSpan w:val="3"/>
            <w:tcMar>
              <w:top w:w="60" w:type="dxa"/>
              <w:left w:w="70" w:type="dxa"/>
              <w:bottom w:w="60" w:type="dxa"/>
              <w:right w:w="70" w:type="dxa"/>
            </w:tcMar>
            <w:vAlign w:val="center"/>
          </w:tcPr>
          <w:p w14:paraId="33B8B637"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50333286" w14:textId="2E4EB22E" w:rsidR="00CC2D52" w:rsidRPr="00525B64" w:rsidRDefault="007D36F0" w:rsidP="004F37E7">
            <w:pPr>
              <w:spacing w:line="360" w:lineRule="auto"/>
              <w:jc w:val="center"/>
              <w:rPr>
                <w:sz w:val="20"/>
                <w:szCs w:val="20"/>
              </w:rPr>
            </w:pPr>
            <w:r w:rsidRPr="00525B64">
              <w:rPr>
                <w:sz w:val="20"/>
                <w:szCs w:val="20"/>
              </w:rPr>
              <w:t>23,74</w:t>
            </w:r>
          </w:p>
        </w:tc>
        <w:tc>
          <w:tcPr>
            <w:tcW w:w="579" w:type="pct"/>
            <w:tcMar>
              <w:top w:w="60" w:type="dxa"/>
              <w:left w:w="70" w:type="dxa"/>
              <w:bottom w:w="60" w:type="dxa"/>
              <w:right w:w="70" w:type="dxa"/>
            </w:tcMar>
            <w:vAlign w:val="center"/>
          </w:tcPr>
          <w:p w14:paraId="572610A6" w14:textId="1C0F8EA8" w:rsidR="00CC2D52" w:rsidRPr="00525B64" w:rsidRDefault="007D36F0" w:rsidP="004F37E7">
            <w:pPr>
              <w:spacing w:line="360" w:lineRule="auto"/>
              <w:jc w:val="center"/>
              <w:rPr>
                <w:sz w:val="20"/>
                <w:szCs w:val="20"/>
              </w:rPr>
            </w:pPr>
            <w:r w:rsidRPr="00525B64">
              <w:rPr>
                <w:sz w:val="20"/>
                <w:szCs w:val="20"/>
              </w:rPr>
              <w:t>1.187,00</w:t>
            </w:r>
          </w:p>
        </w:tc>
      </w:tr>
      <w:tr w:rsidR="00C6483E" w:rsidRPr="00525B64" w14:paraId="339767B3" w14:textId="77777777" w:rsidTr="001E2914">
        <w:trPr>
          <w:cantSplit/>
          <w:trHeight w:val="20"/>
          <w:jc w:val="center"/>
        </w:trPr>
        <w:tc>
          <w:tcPr>
            <w:tcW w:w="350" w:type="pct"/>
            <w:tcMar>
              <w:top w:w="60" w:type="dxa"/>
              <w:left w:w="70" w:type="dxa"/>
              <w:bottom w:w="60" w:type="dxa"/>
              <w:right w:w="70" w:type="dxa"/>
            </w:tcMar>
            <w:vAlign w:val="center"/>
          </w:tcPr>
          <w:p w14:paraId="0C318FC9" w14:textId="77777777" w:rsidR="00CC2D52" w:rsidRPr="00525B64" w:rsidRDefault="00CC2D52" w:rsidP="004F37E7">
            <w:pPr>
              <w:spacing w:line="360" w:lineRule="auto"/>
              <w:jc w:val="center"/>
              <w:rPr>
                <w:sz w:val="20"/>
                <w:szCs w:val="20"/>
              </w:rPr>
            </w:pPr>
            <w:r w:rsidRPr="00525B64">
              <w:rPr>
                <w:sz w:val="20"/>
                <w:szCs w:val="20"/>
              </w:rPr>
              <w:t>7</w:t>
            </w:r>
          </w:p>
        </w:tc>
        <w:tc>
          <w:tcPr>
            <w:tcW w:w="506" w:type="pct"/>
            <w:tcMar>
              <w:top w:w="60" w:type="dxa"/>
              <w:left w:w="70" w:type="dxa"/>
              <w:bottom w:w="60" w:type="dxa"/>
              <w:right w:w="70" w:type="dxa"/>
            </w:tcMar>
            <w:vAlign w:val="center"/>
          </w:tcPr>
          <w:p w14:paraId="6465B8E8" w14:textId="77777777" w:rsidR="00CC2D52" w:rsidRPr="00525B64" w:rsidRDefault="00CC2D52" w:rsidP="004F37E7">
            <w:pPr>
              <w:spacing w:line="360" w:lineRule="auto"/>
              <w:jc w:val="center"/>
              <w:rPr>
                <w:sz w:val="20"/>
                <w:szCs w:val="20"/>
              </w:rPr>
            </w:pPr>
            <w:r w:rsidRPr="00525B64">
              <w:rPr>
                <w:sz w:val="20"/>
                <w:szCs w:val="20"/>
              </w:rPr>
              <w:t>001721</w:t>
            </w:r>
          </w:p>
        </w:tc>
        <w:tc>
          <w:tcPr>
            <w:tcW w:w="1858" w:type="pct"/>
            <w:gridSpan w:val="3"/>
            <w:tcMar>
              <w:top w:w="60" w:type="dxa"/>
              <w:left w:w="70" w:type="dxa"/>
              <w:bottom w:w="60" w:type="dxa"/>
              <w:right w:w="70" w:type="dxa"/>
            </w:tcMar>
            <w:vAlign w:val="center"/>
          </w:tcPr>
          <w:p w14:paraId="2D738089" w14:textId="77777777" w:rsidR="00CC2D52" w:rsidRPr="00525B64" w:rsidRDefault="00CC2D52" w:rsidP="004F37E7">
            <w:pPr>
              <w:spacing w:line="360" w:lineRule="auto"/>
              <w:rPr>
                <w:sz w:val="20"/>
                <w:szCs w:val="20"/>
              </w:rPr>
            </w:pPr>
            <w:r w:rsidRPr="00525B64">
              <w:rPr>
                <w:sz w:val="20"/>
                <w:szCs w:val="20"/>
              </w:rPr>
              <w:t>PREGO 25 X 72C/CABEÇA</w:t>
            </w:r>
          </w:p>
        </w:tc>
        <w:tc>
          <w:tcPr>
            <w:tcW w:w="524" w:type="pct"/>
            <w:tcMar>
              <w:top w:w="60" w:type="dxa"/>
              <w:left w:w="70" w:type="dxa"/>
              <w:bottom w:w="60" w:type="dxa"/>
              <w:right w:w="70" w:type="dxa"/>
            </w:tcMar>
            <w:vAlign w:val="center"/>
          </w:tcPr>
          <w:p w14:paraId="4316E2F5" w14:textId="77777777" w:rsidR="00CC2D52" w:rsidRPr="00525B64" w:rsidRDefault="00CC2D52" w:rsidP="004F37E7">
            <w:pPr>
              <w:spacing w:line="360" w:lineRule="auto"/>
              <w:jc w:val="center"/>
              <w:rPr>
                <w:sz w:val="20"/>
                <w:szCs w:val="20"/>
              </w:rPr>
            </w:pPr>
            <w:r w:rsidRPr="00525B64">
              <w:rPr>
                <w:sz w:val="20"/>
                <w:szCs w:val="20"/>
              </w:rPr>
              <w:t>KG</w:t>
            </w:r>
          </w:p>
        </w:tc>
        <w:tc>
          <w:tcPr>
            <w:tcW w:w="576" w:type="pct"/>
            <w:gridSpan w:val="3"/>
            <w:tcMar>
              <w:top w:w="60" w:type="dxa"/>
              <w:left w:w="70" w:type="dxa"/>
              <w:bottom w:w="60" w:type="dxa"/>
              <w:right w:w="70" w:type="dxa"/>
            </w:tcMar>
            <w:vAlign w:val="center"/>
          </w:tcPr>
          <w:p w14:paraId="600DAD04" w14:textId="680242F0" w:rsidR="00CC2D52" w:rsidRPr="00525B64" w:rsidRDefault="0041480F"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07B34E65" w14:textId="4F731AC9" w:rsidR="00CC2D52" w:rsidRPr="00525B64" w:rsidRDefault="007D36F0" w:rsidP="004F37E7">
            <w:pPr>
              <w:spacing w:line="360" w:lineRule="auto"/>
              <w:jc w:val="center"/>
              <w:rPr>
                <w:sz w:val="20"/>
                <w:szCs w:val="20"/>
              </w:rPr>
            </w:pPr>
            <w:r w:rsidRPr="00525B64">
              <w:rPr>
                <w:sz w:val="20"/>
                <w:szCs w:val="20"/>
              </w:rPr>
              <w:t>18,20</w:t>
            </w:r>
          </w:p>
        </w:tc>
        <w:tc>
          <w:tcPr>
            <w:tcW w:w="579" w:type="pct"/>
            <w:tcMar>
              <w:top w:w="60" w:type="dxa"/>
              <w:left w:w="70" w:type="dxa"/>
              <w:bottom w:w="60" w:type="dxa"/>
              <w:right w:w="70" w:type="dxa"/>
            </w:tcMar>
            <w:vAlign w:val="center"/>
          </w:tcPr>
          <w:p w14:paraId="04D3274D" w14:textId="6E44E060" w:rsidR="00CC2D52" w:rsidRPr="00525B64" w:rsidRDefault="007D36F0" w:rsidP="004F37E7">
            <w:pPr>
              <w:spacing w:line="360" w:lineRule="auto"/>
              <w:jc w:val="center"/>
              <w:rPr>
                <w:sz w:val="20"/>
                <w:szCs w:val="20"/>
              </w:rPr>
            </w:pPr>
            <w:r w:rsidRPr="00525B64">
              <w:rPr>
                <w:sz w:val="20"/>
                <w:szCs w:val="20"/>
              </w:rPr>
              <w:t>1.820,00</w:t>
            </w:r>
          </w:p>
        </w:tc>
      </w:tr>
      <w:tr w:rsidR="00CC2D52" w:rsidRPr="00525B64" w14:paraId="7B89FBD1" w14:textId="77777777" w:rsidTr="00525B64">
        <w:trPr>
          <w:cantSplit/>
          <w:trHeight w:val="20"/>
          <w:jc w:val="center"/>
        </w:trPr>
        <w:tc>
          <w:tcPr>
            <w:tcW w:w="4421" w:type="pct"/>
            <w:gridSpan w:val="12"/>
            <w:tcMar>
              <w:top w:w="60" w:type="dxa"/>
              <w:left w:w="70" w:type="dxa"/>
              <w:bottom w:w="60" w:type="dxa"/>
              <w:right w:w="70" w:type="dxa"/>
            </w:tcMar>
            <w:vAlign w:val="center"/>
          </w:tcPr>
          <w:p w14:paraId="527216BE" w14:textId="5800946F" w:rsidR="00CC2D52" w:rsidRPr="00525B64" w:rsidRDefault="00CC2D52" w:rsidP="004F37E7">
            <w:pPr>
              <w:spacing w:line="360" w:lineRule="auto"/>
              <w:jc w:val="right"/>
              <w:rPr>
                <w:sz w:val="20"/>
                <w:szCs w:val="20"/>
              </w:rPr>
            </w:pPr>
            <w:r w:rsidRPr="00525B64">
              <w:rPr>
                <w:sz w:val="20"/>
                <w:szCs w:val="20"/>
              </w:rPr>
              <w:t>VALOR GLOBAL DO LOTE 12</w:t>
            </w:r>
            <w:r w:rsidR="00835DBA" w:rsidRPr="00525B64">
              <w:rPr>
                <w:sz w:val="20"/>
                <w:szCs w:val="20"/>
              </w:rPr>
              <w:t>7</w:t>
            </w:r>
            <w:r w:rsidRPr="00525B64">
              <w:rPr>
                <w:sz w:val="20"/>
                <w:szCs w:val="20"/>
              </w:rPr>
              <w:t xml:space="preserve"> - PREGO</w:t>
            </w:r>
          </w:p>
        </w:tc>
        <w:tc>
          <w:tcPr>
            <w:tcW w:w="579" w:type="pct"/>
            <w:tcMar>
              <w:top w:w="60" w:type="dxa"/>
              <w:left w:w="70" w:type="dxa"/>
              <w:bottom w:w="60" w:type="dxa"/>
              <w:right w:w="70" w:type="dxa"/>
            </w:tcMar>
            <w:vAlign w:val="center"/>
          </w:tcPr>
          <w:p w14:paraId="7DDF5342" w14:textId="78F596FF" w:rsidR="00CC2D52" w:rsidRPr="00525B64" w:rsidRDefault="007D36F0" w:rsidP="004F37E7">
            <w:pPr>
              <w:spacing w:line="360" w:lineRule="auto"/>
              <w:jc w:val="center"/>
              <w:rPr>
                <w:sz w:val="20"/>
                <w:szCs w:val="20"/>
              </w:rPr>
            </w:pPr>
            <w:r w:rsidRPr="00525B64">
              <w:rPr>
                <w:sz w:val="20"/>
                <w:szCs w:val="20"/>
              </w:rPr>
              <w:t>7.237,00</w:t>
            </w:r>
          </w:p>
        </w:tc>
      </w:tr>
      <w:tr w:rsidR="00CC2D52" w:rsidRPr="00525B64" w14:paraId="2E6D3E39"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78E700B" w14:textId="4B72A8AE" w:rsidR="00CC2D52" w:rsidRPr="00525B64" w:rsidRDefault="00CC2D52" w:rsidP="004F37E7">
            <w:pPr>
              <w:spacing w:line="360" w:lineRule="auto"/>
              <w:rPr>
                <w:sz w:val="20"/>
                <w:szCs w:val="20"/>
              </w:rPr>
            </w:pPr>
            <w:r w:rsidRPr="00525B64">
              <w:rPr>
                <w:b/>
                <w:sz w:val="20"/>
                <w:szCs w:val="20"/>
              </w:rPr>
              <w:t>LOTE 12</w:t>
            </w:r>
            <w:r w:rsidR="00835DBA" w:rsidRPr="00525B64">
              <w:rPr>
                <w:b/>
                <w:sz w:val="20"/>
                <w:szCs w:val="20"/>
              </w:rPr>
              <w:t>8</w:t>
            </w:r>
            <w:r w:rsidRPr="00525B64">
              <w:rPr>
                <w:b/>
                <w:sz w:val="20"/>
                <w:szCs w:val="20"/>
              </w:rPr>
              <w:t xml:space="preserve"> - REATOR PARA LAMPADA</w:t>
            </w:r>
          </w:p>
        </w:tc>
      </w:tr>
      <w:tr w:rsidR="00C6483E" w:rsidRPr="00525B64" w14:paraId="63D5477C" w14:textId="77777777" w:rsidTr="001E2914">
        <w:trPr>
          <w:cantSplit/>
          <w:trHeight w:val="20"/>
          <w:jc w:val="center"/>
        </w:trPr>
        <w:tc>
          <w:tcPr>
            <w:tcW w:w="350" w:type="pct"/>
            <w:tcMar>
              <w:top w:w="60" w:type="dxa"/>
              <w:left w:w="70" w:type="dxa"/>
              <w:bottom w:w="60" w:type="dxa"/>
              <w:right w:w="70" w:type="dxa"/>
            </w:tcMar>
            <w:vAlign w:val="center"/>
          </w:tcPr>
          <w:p w14:paraId="2FF8DDA9"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95C64C6" w14:textId="77777777" w:rsidR="00CC2D52" w:rsidRPr="00525B64" w:rsidRDefault="00CC2D52" w:rsidP="004F37E7">
            <w:pPr>
              <w:spacing w:line="360" w:lineRule="auto"/>
              <w:jc w:val="center"/>
              <w:rPr>
                <w:sz w:val="20"/>
                <w:szCs w:val="20"/>
              </w:rPr>
            </w:pPr>
            <w:r w:rsidRPr="00525B64">
              <w:rPr>
                <w:sz w:val="20"/>
                <w:szCs w:val="20"/>
              </w:rPr>
              <w:t>001689</w:t>
            </w:r>
          </w:p>
        </w:tc>
        <w:tc>
          <w:tcPr>
            <w:tcW w:w="1858" w:type="pct"/>
            <w:gridSpan w:val="3"/>
            <w:tcMar>
              <w:top w:w="60" w:type="dxa"/>
              <w:left w:w="70" w:type="dxa"/>
              <w:bottom w:w="60" w:type="dxa"/>
              <w:right w:w="70" w:type="dxa"/>
            </w:tcMar>
            <w:vAlign w:val="center"/>
          </w:tcPr>
          <w:p w14:paraId="6892EB99" w14:textId="77777777" w:rsidR="00CC2D52" w:rsidRPr="00525B64" w:rsidRDefault="00CC2D52" w:rsidP="004F37E7">
            <w:pPr>
              <w:spacing w:line="360" w:lineRule="auto"/>
              <w:rPr>
                <w:sz w:val="20"/>
                <w:szCs w:val="20"/>
              </w:rPr>
            </w:pPr>
            <w:r w:rsidRPr="00525B64">
              <w:rPr>
                <w:sz w:val="20"/>
                <w:szCs w:val="20"/>
              </w:rPr>
              <w:t>REATOR PARA LÂMPADA VAPOR MERCÚRIO 400 W</w:t>
            </w:r>
          </w:p>
        </w:tc>
        <w:tc>
          <w:tcPr>
            <w:tcW w:w="524" w:type="pct"/>
            <w:tcMar>
              <w:top w:w="60" w:type="dxa"/>
              <w:left w:w="70" w:type="dxa"/>
              <w:bottom w:w="60" w:type="dxa"/>
              <w:right w:w="70" w:type="dxa"/>
            </w:tcMar>
            <w:vAlign w:val="center"/>
          </w:tcPr>
          <w:p w14:paraId="67654D88"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345C4B66" w14:textId="77777777" w:rsidR="00CC2D52" w:rsidRPr="00525B64" w:rsidRDefault="00CC2D52" w:rsidP="004F37E7">
            <w:pPr>
              <w:spacing w:line="360" w:lineRule="auto"/>
              <w:jc w:val="center"/>
              <w:rPr>
                <w:sz w:val="20"/>
                <w:szCs w:val="20"/>
              </w:rPr>
            </w:pPr>
            <w:r w:rsidRPr="00525B64">
              <w:rPr>
                <w:sz w:val="20"/>
                <w:szCs w:val="20"/>
              </w:rPr>
              <w:t>150</w:t>
            </w:r>
          </w:p>
        </w:tc>
        <w:tc>
          <w:tcPr>
            <w:tcW w:w="607" w:type="pct"/>
            <w:gridSpan w:val="3"/>
            <w:tcMar>
              <w:top w:w="60" w:type="dxa"/>
              <w:left w:w="70" w:type="dxa"/>
              <w:bottom w:w="60" w:type="dxa"/>
              <w:right w:w="70" w:type="dxa"/>
            </w:tcMar>
            <w:vAlign w:val="center"/>
          </w:tcPr>
          <w:p w14:paraId="53C55E99" w14:textId="3D96E7FD" w:rsidR="00CC2D52" w:rsidRPr="00525B64" w:rsidRDefault="007D36F0" w:rsidP="004F37E7">
            <w:pPr>
              <w:spacing w:line="360" w:lineRule="auto"/>
              <w:jc w:val="center"/>
              <w:rPr>
                <w:sz w:val="20"/>
                <w:szCs w:val="20"/>
              </w:rPr>
            </w:pPr>
            <w:r w:rsidRPr="00525B64">
              <w:rPr>
                <w:sz w:val="20"/>
                <w:szCs w:val="20"/>
              </w:rPr>
              <w:t>935,48</w:t>
            </w:r>
          </w:p>
        </w:tc>
        <w:tc>
          <w:tcPr>
            <w:tcW w:w="579" w:type="pct"/>
            <w:tcMar>
              <w:top w:w="60" w:type="dxa"/>
              <w:left w:w="70" w:type="dxa"/>
              <w:bottom w:w="60" w:type="dxa"/>
              <w:right w:w="70" w:type="dxa"/>
            </w:tcMar>
            <w:vAlign w:val="center"/>
          </w:tcPr>
          <w:p w14:paraId="55CAE58D" w14:textId="02E704A4" w:rsidR="00CC2D52" w:rsidRPr="00525B64" w:rsidRDefault="007D36F0" w:rsidP="004F37E7">
            <w:pPr>
              <w:spacing w:line="360" w:lineRule="auto"/>
              <w:jc w:val="center"/>
              <w:rPr>
                <w:sz w:val="20"/>
                <w:szCs w:val="20"/>
              </w:rPr>
            </w:pPr>
            <w:r w:rsidRPr="00525B64">
              <w:rPr>
                <w:sz w:val="20"/>
                <w:szCs w:val="20"/>
              </w:rPr>
              <w:t>44.322,00</w:t>
            </w:r>
          </w:p>
        </w:tc>
      </w:tr>
      <w:tr w:rsidR="00C6483E" w:rsidRPr="00525B64" w14:paraId="37EB333B" w14:textId="77777777" w:rsidTr="001E2914">
        <w:trPr>
          <w:cantSplit/>
          <w:trHeight w:val="20"/>
          <w:jc w:val="center"/>
        </w:trPr>
        <w:tc>
          <w:tcPr>
            <w:tcW w:w="350" w:type="pct"/>
            <w:tcMar>
              <w:top w:w="60" w:type="dxa"/>
              <w:left w:w="70" w:type="dxa"/>
              <w:bottom w:w="60" w:type="dxa"/>
              <w:right w:w="70" w:type="dxa"/>
            </w:tcMar>
            <w:vAlign w:val="center"/>
          </w:tcPr>
          <w:p w14:paraId="08244428"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7257596B" w14:textId="77777777" w:rsidR="00CC2D52" w:rsidRPr="00525B64" w:rsidRDefault="00CC2D52" w:rsidP="004F37E7">
            <w:pPr>
              <w:spacing w:line="360" w:lineRule="auto"/>
              <w:jc w:val="center"/>
              <w:rPr>
                <w:sz w:val="20"/>
                <w:szCs w:val="20"/>
              </w:rPr>
            </w:pPr>
            <w:r w:rsidRPr="00525B64">
              <w:rPr>
                <w:sz w:val="20"/>
                <w:szCs w:val="20"/>
              </w:rPr>
              <w:t>001687</w:t>
            </w:r>
          </w:p>
        </w:tc>
        <w:tc>
          <w:tcPr>
            <w:tcW w:w="1858" w:type="pct"/>
            <w:gridSpan w:val="3"/>
            <w:tcMar>
              <w:top w:w="60" w:type="dxa"/>
              <w:left w:w="70" w:type="dxa"/>
              <w:bottom w:w="60" w:type="dxa"/>
              <w:right w:w="70" w:type="dxa"/>
            </w:tcMar>
            <w:vAlign w:val="center"/>
          </w:tcPr>
          <w:p w14:paraId="1C0E4221" w14:textId="77777777" w:rsidR="00CC2D52" w:rsidRPr="00525B64" w:rsidRDefault="00CC2D52" w:rsidP="004F37E7">
            <w:pPr>
              <w:spacing w:line="360" w:lineRule="auto"/>
              <w:rPr>
                <w:sz w:val="20"/>
                <w:szCs w:val="20"/>
              </w:rPr>
            </w:pPr>
            <w:r w:rsidRPr="00525B64">
              <w:rPr>
                <w:sz w:val="20"/>
                <w:szCs w:val="20"/>
              </w:rPr>
              <w:t>REATOR PARA LÂMPADA VAPOR MERCÚRIO 125 W</w:t>
            </w:r>
          </w:p>
        </w:tc>
        <w:tc>
          <w:tcPr>
            <w:tcW w:w="524" w:type="pct"/>
            <w:tcMar>
              <w:top w:w="60" w:type="dxa"/>
              <w:left w:w="70" w:type="dxa"/>
              <w:bottom w:w="60" w:type="dxa"/>
              <w:right w:w="70" w:type="dxa"/>
            </w:tcMar>
            <w:vAlign w:val="center"/>
          </w:tcPr>
          <w:p w14:paraId="6A0BA0F6"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B2AE751"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17F8E220" w14:textId="4468C273" w:rsidR="00CC2D52" w:rsidRPr="00525B64" w:rsidRDefault="007D36F0" w:rsidP="004F37E7">
            <w:pPr>
              <w:spacing w:line="360" w:lineRule="auto"/>
              <w:jc w:val="center"/>
              <w:rPr>
                <w:sz w:val="20"/>
                <w:szCs w:val="20"/>
              </w:rPr>
            </w:pPr>
            <w:r w:rsidRPr="00525B64">
              <w:rPr>
                <w:sz w:val="20"/>
                <w:szCs w:val="20"/>
              </w:rPr>
              <w:t>127,00</w:t>
            </w:r>
          </w:p>
        </w:tc>
        <w:tc>
          <w:tcPr>
            <w:tcW w:w="579" w:type="pct"/>
            <w:tcMar>
              <w:top w:w="60" w:type="dxa"/>
              <w:left w:w="70" w:type="dxa"/>
              <w:bottom w:w="60" w:type="dxa"/>
              <w:right w:w="70" w:type="dxa"/>
            </w:tcMar>
            <w:vAlign w:val="center"/>
          </w:tcPr>
          <w:p w14:paraId="420794FB" w14:textId="3E1BF543" w:rsidR="00CC2D52" w:rsidRPr="00525B64" w:rsidRDefault="007D36F0" w:rsidP="004F37E7">
            <w:pPr>
              <w:spacing w:line="360" w:lineRule="auto"/>
              <w:jc w:val="center"/>
              <w:rPr>
                <w:sz w:val="20"/>
                <w:szCs w:val="20"/>
              </w:rPr>
            </w:pPr>
            <w:r w:rsidRPr="00525B64">
              <w:rPr>
                <w:sz w:val="20"/>
                <w:szCs w:val="20"/>
              </w:rPr>
              <w:t>12.700,00</w:t>
            </w:r>
          </w:p>
        </w:tc>
      </w:tr>
      <w:tr w:rsidR="00C6483E" w:rsidRPr="00525B64" w14:paraId="6C209839" w14:textId="77777777" w:rsidTr="001E2914">
        <w:trPr>
          <w:cantSplit/>
          <w:trHeight w:val="20"/>
          <w:jc w:val="center"/>
        </w:trPr>
        <w:tc>
          <w:tcPr>
            <w:tcW w:w="350" w:type="pct"/>
            <w:tcMar>
              <w:top w:w="60" w:type="dxa"/>
              <w:left w:w="70" w:type="dxa"/>
              <w:bottom w:w="60" w:type="dxa"/>
              <w:right w:w="70" w:type="dxa"/>
            </w:tcMar>
            <w:vAlign w:val="center"/>
          </w:tcPr>
          <w:p w14:paraId="5519344D"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42F84DF5" w14:textId="77777777" w:rsidR="00CC2D52" w:rsidRPr="00525B64" w:rsidRDefault="00CC2D52" w:rsidP="004F37E7">
            <w:pPr>
              <w:spacing w:line="360" w:lineRule="auto"/>
              <w:jc w:val="center"/>
              <w:rPr>
                <w:sz w:val="20"/>
                <w:szCs w:val="20"/>
              </w:rPr>
            </w:pPr>
            <w:r w:rsidRPr="00525B64">
              <w:rPr>
                <w:sz w:val="20"/>
                <w:szCs w:val="20"/>
              </w:rPr>
              <w:t>001688</w:t>
            </w:r>
          </w:p>
        </w:tc>
        <w:tc>
          <w:tcPr>
            <w:tcW w:w="1858" w:type="pct"/>
            <w:gridSpan w:val="3"/>
            <w:tcMar>
              <w:top w:w="60" w:type="dxa"/>
              <w:left w:w="70" w:type="dxa"/>
              <w:bottom w:w="60" w:type="dxa"/>
              <w:right w:w="70" w:type="dxa"/>
            </w:tcMar>
            <w:vAlign w:val="center"/>
          </w:tcPr>
          <w:p w14:paraId="4AD37DA1" w14:textId="77777777" w:rsidR="00CC2D52" w:rsidRPr="00525B64" w:rsidRDefault="00CC2D52" w:rsidP="004F37E7">
            <w:pPr>
              <w:spacing w:line="360" w:lineRule="auto"/>
              <w:rPr>
                <w:sz w:val="20"/>
                <w:szCs w:val="20"/>
              </w:rPr>
            </w:pPr>
            <w:r w:rsidRPr="00525B64">
              <w:rPr>
                <w:sz w:val="20"/>
                <w:szCs w:val="20"/>
              </w:rPr>
              <w:t>REATOR PARA LÂMPADA VAPOR MERCÚRIO 250 W</w:t>
            </w:r>
          </w:p>
        </w:tc>
        <w:tc>
          <w:tcPr>
            <w:tcW w:w="524" w:type="pct"/>
            <w:tcMar>
              <w:top w:w="60" w:type="dxa"/>
              <w:left w:w="70" w:type="dxa"/>
              <w:bottom w:w="60" w:type="dxa"/>
              <w:right w:w="70" w:type="dxa"/>
            </w:tcMar>
            <w:vAlign w:val="center"/>
          </w:tcPr>
          <w:p w14:paraId="2E876A3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C02D34B"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33709BC5" w14:textId="6BA76E20" w:rsidR="00CC2D52" w:rsidRPr="00525B64" w:rsidRDefault="007D36F0" w:rsidP="004F37E7">
            <w:pPr>
              <w:spacing w:line="360" w:lineRule="auto"/>
              <w:jc w:val="center"/>
              <w:rPr>
                <w:sz w:val="20"/>
                <w:szCs w:val="20"/>
              </w:rPr>
            </w:pPr>
            <w:r w:rsidRPr="00525B64">
              <w:rPr>
                <w:sz w:val="20"/>
                <w:szCs w:val="20"/>
              </w:rPr>
              <w:t>206,25</w:t>
            </w:r>
          </w:p>
        </w:tc>
        <w:tc>
          <w:tcPr>
            <w:tcW w:w="579" w:type="pct"/>
            <w:tcMar>
              <w:top w:w="60" w:type="dxa"/>
              <w:left w:w="70" w:type="dxa"/>
              <w:bottom w:w="60" w:type="dxa"/>
              <w:right w:w="70" w:type="dxa"/>
            </w:tcMar>
            <w:vAlign w:val="center"/>
          </w:tcPr>
          <w:p w14:paraId="02149EE6" w14:textId="7ED488A2" w:rsidR="00CC2D52" w:rsidRPr="00525B64" w:rsidRDefault="007D36F0" w:rsidP="004F37E7">
            <w:pPr>
              <w:spacing w:line="360" w:lineRule="auto"/>
              <w:jc w:val="center"/>
              <w:rPr>
                <w:sz w:val="20"/>
                <w:szCs w:val="20"/>
              </w:rPr>
            </w:pPr>
            <w:r w:rsidRPr="00525B64">
              <w:rPr>
                <w:sz w:val="20"/>
                <w:szCs w:val="20"/>
              </w:rPr>
              <w:t>20.625,00</w:t>
            </w:r>
          </w:p>
        </w:tc>
      </w:tr>
      <w:tr w:rsidR="00CC2D52" w:rsidRPr="00525B64" w14:paraId="0DC9BC65" w14:textId="77777777" w:rsidTr="00525B64">
        <w:trPr>
          <w:cantSplit/>
          <w:trHeight w:val="20"/>
          <w:jc w:val="center"/>
        </w:trPr>
        <w:tc>
          <w:tcPr>
            <w:tcW w:w="4421" w:type="pct"/>
            <w:gridSpan w:val="12"/>
            <w:tcMar>
              <w:top w:w="60" w:type="dxa"/>
              <w:left w:w="70" w:type="dxa"/>
              <w:bottom w:w="60" w:type="dxa"/>
              <w:right w:w="70" w:type="dxa"/>
            </w:tcMar>
            <w:vAlign w:val="center"/>
          </w:tcPr>
          <w:p w14:paraId="397CA52A" w14:textId="7DD2DE56" w:rsidR="00CC2D52" w:rsidRPr="00525B64" w:rsidRDefault="00CC2D52" w:rsidP="004F37E7">
            <w:pPr>
              <w:spacing w:line="360" w:lineRule="auto"/>
              <w:jc w:val="right"/>
              <w:rPr>
                <w:sz w:val="20"/>
                <w:szCs w:val="20"/>
              </w:rPr>
            </w:pPr>
            <w:r w:rsidRPr="00525B64">
              <w:rPr>
                <w:sz w:val="20"/>
                <w:szCs w:val="20"/>
              </w:rPr>
              <w:t>VALOR GLOBAL DO LOTE 12</w:t>
            </w:r>
            <w:r w:rsidR="00835DBA" w:rsidRPr="00525B64">
              <w:rPr>
                <w:sz w:val="20"/>
                <w:szCs w:val="20"/>
              </w:rPr>
              <w:t>8</w:t>
            </w:r>
            <w:r w:rsidRPr="00525B64">
              <w:rPr>
                <w:sz w:val="20"/>
                <w:szCs w:val="20"/>
              </w:rPr>
              <w:t xml:space="preserve"> - REATOR PARA LAMPADA</w:t>
            </w:r>
          </w:p>
        </w:tc>
        <w:tc>
          <w:tcPr>
            <w:tcW w:w="579" w:type="pct"/>
            <w:tcMar>
              <w:top w:w="60" w:type="dxa"/>
              <w:left w:w="70" w:type="dxa"/>
              <w:bottom w:w="60" w:type="dxa"/>
              <w:right w:w="70" w:type="dxa"/>
            </w:tcMar>
            <w:vAlign w:val="center"/>
          </w:tcPr>
          <w:p w14:paraId="7DD920BC" w14:textId="3683FA41" w:rsidR="00CC2D52" w:rsidRPr="00525B64" w:rsidRDefault="007D36F0" w:rsidP="004F37E7">
            <w:pPr>
              <w:spacing w:line="360" w:lineRule="auto"/>
              <w:jc w:val="center"/>
              <w:rPr>
                <w:sz w:val="20"/>
                <w:szCs w:val="20"/>
              </w:rPr>
            </w:pPr>
            <w:r w:rsidRPr="00525B64">
              <w:rPr>
                <w:sz w:val="20"/>
                <w:szCs w:val="20"/>
              </w:rPr>
              <w:t>77.647,00</w:t>
            </w:r>
          </w:p>
        </w:tc>
      </w:tr>
      <w:tr w:rsidR="00CC2D52" w:rsidRPr="00525B64" w14:paraId="1B9DAEE2"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0F4D17FB" w14:textId="27ECB5AD" w:rsidR="00CC2D52" w:rsidRPr="00525B64" w:rsidRDefault="00CC2D52" w:rsidP="004F37E7">
            <w:pPr>
              <w:spacing w:line="360" w:lineRule="auto"/>
              <w:rPr>
                <w:sz w:val="20"/>
                <w:szCs w:val="20"/>
              </w:rPr>
            </w:pPr>
            <w:r w:rsidRPr="00525B64">
              <w:rPr>
                <w:b/>
                <w:sz w:val="20"/>
                <w:szCs w:val="20"/>
              </w:rPr>
              <w:t>LOTE 1</w:t>
            </w:r>
            <w:r w:rsidR="00835DBA" w:rsidRPr="00525B64">
              <w:rPr>
                <w:b/>
                <w:sz w:val="20"/>
                <w:szCs w:val="20"/>
              </w:rPr>
              <w:t>29</w:t>
            </w:r>
            <w:r w:rsidRPr="00525B64">
              <w:rPr>
                <w:b/>
                <w:sz w:val="20"/>
                <w:szCs w:val="20"/>
              </w:rPr>
              <w:t xml:space="preserve"> - RIPAS DE MADEIRA</w:t>
            </w:r>
          </w:p>
        </w:tc>
      </w:tr>
      <w:tr w:rsidR="00C6483E" w:rsidRPr="00525B64" w14:paraId="1165EB05" w14:textId="77777777" w:rsidTr="001E2914">
        <w:trPr>
          <w:cantSplit/>
          <w:trHeight w:val="20"/>
          <w:jc w:val="center"/>
        </w:trPr>
        <w:tc>
          <w:tcPr>
            <w:tcW w:w="350" w:type="pct"/>
            <w:tcMar>
              <w:top w:w="60" w:type="dxa"/>
              <w:left w:w="70" w:type="dxa"/>
              <w:bottom w:w="60" w:type="dxa"/>
              <w:right w:w="70" w:type="dxa"/>
            </w:tcMar>
            <w:vAlign w:val="center"/>
          </w:tcPr>
          <w:p w14:paraId="0B4ADE82" w14:textId="77777777" w:rsidR="00CC2D52" w:rsidRPr="00525B64" w:rsidRDefault="00CC2D52" w:rsidP="004F37E7">
            <w:pPr>
              <w:spacing w:line="360" w:lineRule="auto"/>
              <w:jc w:val="center"/>
              <w:rPr>
                <w:sz w:val="20"/>
                <w:szCs w:val="20"/>
              </w:rPr>
            </w:pPr>
            <w:r w:rsidRPr="00525B64">
              <w:rPr>
                <w:sz w:val="20"/>
                <w:szCs w:val="20"/>
              </w:rPr>
              <w:lastRenderedPageBreak/>
              <w:t>1</w:t>
            </w:r>
          </w:p>
        </w:tc>
        <w:tc>
          <w:tcPr>
            <w:tcW w:w="506" w:type="pct"/>
            <w:tcMar>
              <w:top w:w="60" w:type="dxa"/>
              <w:left w:w="70" w:type="dxa"/>
              <w:bottom w:w="60" w:type="dxa"/>
              <w:right w:w="70" w:type="dxa"/>
            </w:tcMar>
            <w:vAlign w:val="center"/>
          </w:tcPr>
          <w:p w14:paraId="5246E2DD" w14:textId="77777777" w:rsidR="00CC2D52" w:rsidRPr="00525B64" w:rsidRDefault="00CC2D52" w:rsidP="004F37E7">
            <w:pPr>
              <w:spacing w:line="360" w:lineRule="auto"/>
              <w:jc w:val="center"/>
              <w:rPr>
                <w:sz w:val="20"/>
                <w:szCs w:val="20"/>
              </w:rPr>
            </w:pPr>
            <w:r w:rsidRPr="00525B64">
              <w:rPr>
                <w:sz w:val="20"/>
                <w:szCs w:val="20"/>
              </w:rPr>
              <w:t>001839</w:t>
            </w:r>
          </w:p>
        </w:tc>
        <w:tc>
          <w:tcPr>
            <w:tcW w:w="1858" w:type="pct"/>
            <w:gridSpan w:val="3"/>
            <w:tcMar>
              <w:top w:w="60" w:type="dxa"/>
              <w:left w:w="70" w:type="dxa"/>
              <w:bottom w:w="60" w:type="dxa"/>
              <w:right w:w="70" w:type="dxa"/>
            </w:tcMar>
            <w:vAlign w:val="center"/>
          </w:tcPr>
          <w:p w14:paraId="047A16A0" w14:textId="77777777" w:rsidR="00CC2D52" w:rsidRPr="00525B64" w:rsidRDefault="00CC2D52" w:rsidP="004F37E7">
            <w:pPr>
              <w:spacing w:line="360" w:lineRule="auto"/>
              <w:rPr>
                <w:sz w:val="20"/>
                <w:szCs w:val="20"/>
              </w:rPr>
            </w:pPr>
            <w:r w:rsidRPr="00525B64">
              <w:rPr>
                <w:sz w:val="20"/>
                <w:szCs w:val="20"/>
              </w:rPr>
              <w:t>RIPAS DE MADEIRA DE LEI ÚNICA 04 X 1.5 CM</w:t>
            </w:r>
          </w:p>
        </w:tc>
        <w:tc>
          <w:tcPr>
            <w:tcW w:w="524" w:type="pct"/>
            <w:tcMar>
              <w:top w:w="60" w:type="dxa"/>
              <w:left w:w="70" w:type="dxa"/>
              <w:bottom w:w="60" w:type="dxa"/>
              <w:right w:w="70" w:type="dxa"/>
            </w:tcMar>
            <w:vAlign w:val="center"/>
          </w:tcPr>
          <w:p w14:paraId="5AC29F89" w14:textId="0C296FEB" w:rsidR="00CC2D52" w:rsidRPr="00525B64" w:rsidRDefault="009B0F7F" w:rsidP="004F37E7">
            <w:pPr>
              <w:spacing w:line="360" w:lineRule="auto"/>
              <w:jc w:val="center"/>
              <w:rPr>
                <w:sz w:val="20"/>
                <w:szCs w:val="20"/>
              </w:rPr>
            </w:pPr>
            <w:r w:rsidRPr="00525B64">
              <w:rPr>
                <w:sz w:val="20"/>
                <w:szCs w:val="20"/>
              </w:rPr>
              <w:t>MT</w:t>
            </w:r>
          </w:p>
        </w:tc>
        <w:tc>
          <w:tcPr>
            <w:tcW w:w="576" w:type="pct"/>
            <w:gridSpan w:val="3"/>
            <w:tcMar>
              <w:top w:w="60" w:type="dxa"/>
              <w:left w:w="70" w:type="dxa"/>
              <w:bottom w:w="60" w:type="dxa"/>
              <w:right w:w="70" w:type="dxa"/>
            </w:tcMar>
            <w:vAlign w:val="center"/>
          </w:tcPr>
          <w:p w14:paraId="776F3970" w14:textId="77777777" w:rsidR="00CC2D52" w:rsidRPr="00525B64" w:rsidRDefault="00CC2D52" w:rsidP="004F37E7">
            <w:pPr>
              <w:spacing w:line="360" w:lineRule="auto"/>
              <w:jc w:val="center"/>
              <w:rPr>
                <w:sz w:val="20"/>
                <w:szCs w:val="20"/>
              </w:rPr>
            </w:pPr>
            <w:r w:rsidRPr="00525B64">
              <w:rPr>
                <w:sz w:val="20"/>
                <w:szCs w:val="20"/>
              </w:rPr>
              <w:t>10.000</w:t>
            </w:r>
          </w:p>
        </w:tc>
        <w:tc>
          <w:tcPr>
            <w:tcW w:w="607" w:type="pct"/>
            <w:gridSpan w:val="3"/>
            <w:tcMar>
              <w:top w:w="60" w:type="dxa"/>
              <w:left w:w="70" w:type="dxa"/>
              <w:bottom w:w="60" w:type="dxa"/>
              <w:right w:w="70" w:type="dxa"/>
            </w:tcMar>
            <w:vAlign w:val="center"/>
          </w:tcPr>
          <w:p w14:paraId="00FB6265" w14:textId="15450FF2" w:rsidR="00CC2D52" w:rsidRPr="00525B64" w:rsidRDefault="007D36F0" w:rsidP="004F37E7">
            <w:pPr>
              <w:spacing w:line="360" w:lineRule="auto"/>
              <w:jc w:val="center"/>
              <w:rPr>
                <w:sz w:val="20"/>
                <w:szCs w:val="20"/>
              </w:rPr>
            </w:pPr>
            <w:r w:rsidRPr="00525B64">
              <w:rPr>
                <w:sz w:val="20"/>
                <w:szCs w:val="20"/>
              </w:rPr>
              <w:t>5,37</w:t>
            </w:r>
          </w:p>
        </w:tc>
        <w:tc>
          <w:tcPr>
            <w:tcW w:w="579" w:type="pct"/>
            <w:tcMar>
              <w:top w:w="60" w:type="dxa"/>
              <w:left w:w="70" w:type="dxa"/>
              <w:bottom w:w="60" w:type="dxa"/>
              <w:right w:w="70" w:type="dxa"/>
            </w:tcMar>
            <w:vAlign w:val="center"/>
          </w:tcPr>
          <w:p w14:paraId="46FA74F6" w14:textId="5678161D" w:rsidR="00CC2D52" w:rsidRPr="00525B64" w:rsidRDefault="007D36F0" w:rsidP="004F37E7">
            <w:pPr>
              <w:spacing w:line="360" w:lineRule="auto"/>
              <w:jc w:val="center"/>
              <w:rPr>
                <w:sz w:val="20"/>
                <w:szCs w:val="20"/>
              </w:rPr>
            </w:pPr>
            <w:r w:rsidRPr="00525B64">
              <w:rPr>
                <w:sz w:val="20"/>
                <w:szCs w:val="20"/>
              </w:rPr>
              <w:t>53.700,00</w:t>
            </w:r>
          </w:p>
        </w:tc>
      </w:tr>
      <w:tr w:rsidR="00CC2D52" w:rsidRPr="00525B64" w14:paraId="09164FB2" w14:textId="77777777" w:rsidTr="00525B64">
        <w:trPr>
          <w:cantSplit/>
          <w:trHeight w:val="20"/>
          <w:jc w:val="center"/>
        </w:trPr>
        <w:tc>
          <w:tcPr>
            <w:tcW w:w="4421" w:type="pct"/>
            <w:gridSpan w:val="12"/>
            <w:tcMar>
              <w:top w:w="60" w:type="dxa"/>
              <w:left w:w="70" w:type="dxa"/>
              <w:bottom w:w="60" w:type="dxa"/>
              <w:right w:w="70" w:type="dxa"/>
            </w:tcMar>
            <w:vAlign w:val="center"/>
          </w:tcPr>
          <w:p w14:paraId="0DF5E21B" w14:textId="3B0DABC1" w:rsidR="00CC2D52" w:rsidRPr="00525B64" w:rsidRDefault="00CC2D52" w:rsidP="004F37E7">
            <w:pPr>
              <w:spacing w:line="360" w:lineRule="auto"/>
              <w:jc w:val="right"/>
              <w:rPr>
                <w:sz w:val="20"/>
                <w:szCs w:val="20"/>
              </w:rPr>
            </w:pPr>
            <w:r w:rsidRPr="00525B64">
              <w:rPr>
                <w:sz w:val="20"/>
                <w:szCs w:val="20"/>
              </w:rPr>
              <w:t>VALOR GLOBAL DO LOTE 1</w:t>
            </w:r>
            <w:r w:rsidR="00835DBA" w:rsidRPr="00525B64">
              <w:rPr>
                <w:sz w:val="20"/>
                <w:szCs w:val="20"/>
              </w:rPr>
              <w:t xml:space="preserve">29 </w:t>
            </w:r>
            <w:r w:rsidRPr="00525B64">
              <w:rPr>
                <w:sz w:val="20"/>
                <w:szCs w:val="20"/>
              </w:rPr>
              <w:t>- RIPAS DE MADEIRA</w:t>
            </w:r>
          </w:p>
        </w:tc>
        <w:tc>
          <w:tcPr>
            <w:tcW w:w="579" w:type="pct"/>
            <w:tcMar>
              <w:top w:w="60" w:type="dxa"/>
              <w:left w:w="70" w:type="dxa"/>
              <w:bottom w:w="60" w:type="dxa"/>
              <w:right w:w="70" w:type="dxa"/>
            </w:tcMar>
            <w:vAlign w:val="center"/>
          </w:tcPr>
          <w:p w14:paraId="2CEFDDA2" w14:textId="49AAEF3A" w:rsidR="00CC2D52" w:rsidRPr="00525B64" w:rsidRDefault="007D36F0" w:rsidP="004F37E7">
            <w:pPr>
              <w:spacing w:line="360" w:lineRule="auto"/>
              <w:jc w:val="center"/>
              <w:rPr>
                <w:sz w:val="20"/>
                <w:szCs w:val="20"/>
              </w:rPr>
            </w:pPr>
            <w:r w:rsidRPr="00525B64">
              <w:rPr>
                <w:sz w:val="20"/>
                <w:szCs w:val="20"/>
              </w:rPr>
              <w:t>53.700,00</w:t>
            </w:r>
          </w:p>
        </w:tc>
      </w:tr>
      <w:tr w:rsidR="00CC2D52" w:rsidRPr="00525B64" w14:paraId="5B12ADC9"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37FC09D9" w14:textId="6697B6BD" w:rsidR="00CC2D52" w:rsidRPr="00525B64" w:rsidRDefault="00CC2D52" w:rsidP="004F37E7">
            <w:pPr>
              <w:spacing w:line="360" w:lineRule="auto"/>
              <w:rPr>
                <w:sz w:val="20"/>
                <w:szCs w:val="20"/>
              </w:rPr>
            </w:pPr>
            <w:r w:rsidRPr="00525B64">
              <w:rPr>
                <w:b/>
                <w:sz w:val="20"/>
                <w:szCs w:val="20"/>
              </w:rPr>
              <w:t>LOTE 1</w:t>
            </w:r>
            <w:r w:rsidR="00B54A33" w:rsidRPr="00525B64">
              <w:rPr>
                <w:b/>
                <w:sz w:val="20"/>
                <w:szCs w:val="20"/>
              </w:rPr>
              <w:t>30</w:t>
            </w:r>
            <w:r w:rsidRPr="00525B64">
              <w:rPr>
                <w:b/>
                <w:sz w:val="20"/>
                <w:szCs w:val="20"/>
              </w:rPr>
              <w:t xml:space="preserve"> - RODADO COMPLETO</w:t>
            </w:r>
          </w:p>
        </w:tc>
      </w:tr>
      <w:tr w:rsidR="00C6483E" w:rsidRPr="00525B64" w14:paraId="02A6024F" w14:textId="77777777" w:rsidTr="001E2914">
        <w:trPr>
          <w:cantSplit/>
          <w:trHeight w:val="20"/>
          <w:jc w:val="center"/>
        </w:trPr>
        <w:tc>
          <w:tcPr>
            <w:tcW w:w="350" w:type="pct"/>
            <w:tcMar>
              <w:top w:w="60" w:type="dxa"/>
              <w:left w:w="70" w:type="dxa"/>
              <w:bottom w:w="60" w:type="dxa"/>
              <w:right w:w="70" w:type="dxa"/>
            </w:tcMar>
            <w:vAlign w:val="center"/>
          </w:tcPr>
          <w:p w14:paraId="76A1DDB2"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3AC2E229" w14:textId="77777777" w:rsidR="00CC2D52" w:rsidRPr="00525B64" w:rsidRDefault="00CC2D52" w:rsidP="004F37E7">
            <w:pPr>
              <w:spacing w:line="360" w:lineRule="auto"/>
              <w:jc w:val="center"/>
              <w:rPr>
                <w:sz w:val="20"/>
                <w:szCs w:val="20"/>
              </w:rPr>
            </w:pPr>
            <w:r w:rsidRPr="00525B64">
              <w:rPr>
                <w:sz w:val="20"/>
                <w:szCs w:val="20"/>
              </w:rPr>
              <w:t>001798</w:t>
            </w:r>
          </w:p>
        </w:tc>
        <w:tc>
          <w:tcPr>
            <w:tcW w:w="1858" w:type="pct"/>
            <w:gridSpan w:val="3"/>
            <w:tcMar>
              <w:top w:w="60" w:type="dxa"/>
              <w:left w:w="70" w:type="dxa"/>
              <w:bottom w:w="60" w:type="dxa"/>
              <w:right w:w="70" w:type="dxa"/>
            </w:tcMar>
            <w:vAlign w:val="center"/>
          </w:tcPr>
          <w:p w14:paraId="616B1955" w14:textId="77777777" w:rsidR="00CC2D52" w:rsidRPr="00525B64" w:rsidRDefault="00CC2D52" w:rsidP="004F37E7">
            <w:pPr>
              <w:spacing w:line="360" w:lineRule="auto"/>
              <w:rPr>
                <w:sz w:val="20"/>
                <w:szCs w:val="20"/>
              </w:rPr>
            </w:pPr>
            <w:r w:rsidRPr="00525B64">
              <w:rPr>
                <w:sz w:val="20"/>
                <w:szCs w:val="20"/>
              </w:rPr>
              <w:t>RODADO COMPLETO PARA CARRINHO DE MÃO</w:t>
            </w:r>
          </w:p>
        </w:tc>
        <w:tc>
          <w:tcPr>
            <w:tcW w:w="524" w:type="pct"/>
            <w:tcMar>
              <w:top w:w="60" w:type="dxa"/>
              <w:left w:w="70" w:type="dxa"/>
              <w:bottom w:w="60" w:type="dxa"/>
              <w:right w:w="70" w:type="dxa"/>
            </w:tcMar>
            <w:vAlign w:val="center"/>
          </w:tcPr>
          <w:p w14:paraId="64B7B4EF"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76A5139B"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35EE18E5" w14:textId="62F9FBF6" w:rsidR="00CC2D52" w:rsidRPr="00525B64" w:rsidRDefault="007D36F0" w:rsidP="004F37E7">
            <w:pPr>
              <w:spacing w:line="360" w:lineRule="auto"/>
              <w:jc w:val="center"/>
              <w:rPr>
                <w:sz w:val="20"/>
                <w:szCs w:val="20"/>
              </w:rPr>
            </w:pPr>
            <w:r w:rsidRPr="00525B64">
              <w:rPr>
                <w:sz w:val="20"/>
                <w:szCs w:val="20"/>
              </w:rPr>
              <w:t>120,70</w:t>
            </w:r>
          </w:p>
        </w:tc>
        <w:tc>
          <w:tcPr>
            <w:tcW w:w="579" w:type="pct"/>
            <w:tcMar>
              <w:top w:w="60" w:type="dxa"/>
              <w:left w:w="70" w:type="dxa"/>
              <w:bottom w:w="60" w:type="dxa"/>
              <w:right w:w="70" w:type="dxa"/>
            </w:tcMar>
            <w:vAlign w:val="center"/>
          </w:tcPr>
          <w:p w14:paraId="0A3DDF23" w14:textId="6AE7F8E8" w:rsidR="00CC2D52" w:rsidRPr="00525B64" w:rsidRDefault="007D36F0" w:rsidP="004F37E7">
            <w:pPr>
              <w:spacing w:line="360" w:lineRule="auto"/>
              <w:jc w:val="center"/>
              <w:rPr>
                <w:sz w:val="20"/>
                <w:szCs w:val="20"/>
              </w:rPr>
            </w:pPr>
            <w:r w:rsidRPr="00525B64">
              <w:rPr>
                <w:sz w:val="20"/>
                <w:szCs w:val="20"/>
              </w:rPr>
              <w:t>6.035,00</w:t>
            </w:r>
          </w:p>
        </w:tc>
      </w:tr>
      <w:tr w:rsidR="00CC2D52" w:rsidRPr="00525B64" w14:paraId="2F87380C" w14:textId="77777777" w:rsidTr="00525B64">
        <w:trPr>
          <w:cantSplit/>
          <w:trHeight w:val="20"/>
          <w:jc w:val="center"/>
        </w:trPr>
        <w:tc>
          <w:tcPr>
            <w:tcW w:w="4421" w:type="pct"/>
            <w:gridSpan w:val="12"/>
            <w:tcMar>
              <w:top w:w="60" w:type="dxa"/>
              <w:left w:w="70" w:type="dxa"/>
              <w:bottom w:w="60" w:type="dxa"/>
              <w:right w:w="70" w:type="dxa"/>
            </w:tcMar>
            <w:vAlign w:val="center"/>
          </w:tcPr>
          <w:p w14:paraId="35B333D7" w14:textId="7334C753" w:rsidR="00CC2D52" w:rsidRPr="00525B64" w:rsidRDefault="00CC2D52" w:rsidP="004F37E7">
            <w:pPr>
              <w:spacing w:line="360" w:lineRule="auto"/>
              <w:jc w:val="right"/>
              <w:rPr>
                <w:sz w:val="20"/>
                <w:szCs w:val="20"/>
              </w:rPr>
            </w:pPr>
            <w:r w:rsidRPr="00525B64">
              <w:rPr>
                <w:sz w:val="20"/>
                <w:szCs w:val="20"/>
              </w:rPr>
              <w:t>VALOR GLOBAL DO LOTE 13</w:t>
            </w:r>
            <w:r w:rsidR="00B54A33" w:rsidRPr="00525B64">
              <w:rPr>
                <w:sz w:val="20"/>
                <w:szCs w:val="20"/>
              </w:rPr>
              <w:t>0</w:t>
            </w:r>
            <w:r w:rsidRPr="00525B64">
              <w:rPr>
                <w:sz w:val="20"/>
                <w:szCs w:val="20"/>
              </w:rPr>
              <w:t xml:space="preserve"> - RODADO COMPLETO</w:t>
            </w:r>
          </w:p>
        </w:tc>
        <w:tc>
          <w:tcPr>
            <w:tcW w:w="579" w:type="pct"/>
            <w:tcMar>
              <w:top w:w="60" w:type="dxa"/>
              <w:left w:w="70" w:type="dxa"/>
              <w:bottom w:w="60" w:type="dxa"/>
              <w:right w:w="70" w:type="dxa"/>
            </w:tcMar>
            <w:vAlign w:val="center"/>
          </w:tcPr>
          <w:p w14:paraId="36D8A037" w14:textId="0A3F61ED" w:rsidR="00CC2D52" w:rsidRPr="00525B64" w:rsidRDefault="00392F72" w:rsidP="004F37E7">
            <w:pPr>
              <w:spacing w:line="360" w:lineRule="auto"/>
              <w:jc w:val="center"/>
              <w:rPr>
                <w:sz w:val="20"/>
                <w:szCs w:val="20"/>
              </w:rPr>
            </w:pPr>
            <w:r w:rsidRPr="00525B64">
              <w:rPr>
                <w:sz w:val="20"/>
                <w:szCs w:val="20"/>
              </w:rPr>
              <w:t>6.035,00</w:t>
            </w:r>
          </w:p>
        </w:tc>
      </w:tr>
      <w:tr w:rsidR="00CC2D52" w:rsidRPr="00525B64" w14:paraId="05B6A86F"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17DE492" w14:textId="0299D7F0" w:rsidR="00CC2D52" w:rsidRPr="00525B64" w:rsidRDefault="00CC2D52" w:rsidP="004F37E7">
            <w:pPr>
              <w:spacing w:line="360" w:lineRule="auto"/>
              <w:rPr>
                <w:sz w:val="20"/>
                <w:szCs w:val="20"/>
              </w:rPr>
            </w:pPr>
            <w:r w:rsidRPr="00525B64">
              <w:rPr>
                <w:b/>
                <w:sz w:val="20"/>
                <w:szCs w:val="20"/>
              </w:rPr>
              <w:t>LOTE 13</w:t>
            </w:r>
            <w:r w:rsidR="00B54A33" w:rsidRPr="00525B64">
              <w:rPr>
                <w:b/>
                <w:sz w:val="20"/>
                <w:szCs w:val="20"/>
              </w:rPr>
              <w:t>1</w:t>
            </w:r>
            <w:r w:rsidRPr="00525B64">
              <w:rPr>
                <w:b/>
                <w:sz w:val="20"/>
                <w:szCs w:val="20"/>
              </w:rPr>
              <w:t xml:space="preserve"> - ROLO DE ESPUMA</w:t>
            </w:r>
          </w:p>
        </w:tc>
      </w:tr>
      <w:tr w:rsidR="00C6483E" w:rsidRPr="00525B64" w14:paraId="74006881" w14:textId="77777777" w:rsidTr="001E2914">
        <w:trPr>
          <w:cantSplit/>
          <w:trHeight w:val="20"/>
          <w:jc w:val="center"/>
        </w:trPr>
        <w:tc>
          <w:tcPr>
            <w:tcW w:w="350" w:type="pct"/>
            <w:tcMar>
              <w:top w:w="60" w:type="dxa"/>
              <w:left w:w="70" w:type="dxa"/>
              <w:bottom w:w="60" w:type="dxa"/>
              <w:right w:w="70" w:type="dxa"/>
            </w:tcMar>
            <w:vAlign w:val="center"/>
          </w:tcPr>
          <w:p w14:paraId="4B68534F"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C50E53F" w14:textId="77777777" w:rsidR="00CC2D52" w:rsidRPr="00525B64" w:rsidRDefault="00CC2D52" w:rsidP="004F37E7">
            <w:pPr>
              <w:spacing w:line="360" w:lineRule="auto"/>
              <w:jc w:val="center"/>
              <w:rPr>
                <w:sz w:val="20"/>
                <w:szCs w:val="20"/>
              </w:rPr>
            </w:pPr>
            <w:r w:rsidRPr="00525B64">
              <w:rPr>
                <w:sz w:val="20"/>
                <w:szCs w:val="20"/>
              </w:rPr>
              <w:t>000797</w:t>
            </w:r>
          </w:p>
        </w:tc>
        <w:tc>
          <w:tcPr>
            <w:tcW w:w="1858" w:type="pct"/>
            <w:gridSpan w:val="3"/>
            <w:tcMar>
              <w:top w:w="60" w:type="dxa"/>
              <w:left w:w="70" w:type="dxa"/>
              <w:bottom w:w="60" w:type="dxa"/>
              <w:right w:w="70" w:type="dxa"/>
            </w:tcMar>
            <w:vAlign w:val="center"/>
          </w:tcPr>
          <w:p w14:paraId="4677A323" w14:textId="77777777" w:rsidR="00CC2D52" w:rsidRPr="00525B64" w:rsidRDefault="00CC2D52" w:rsidP="004F37E7">
            <w:pPr>
              <w:spacing w:line="360" w:lineRule="auto"/>
              <w:rPr>
                <w:sz w:val="20"/>
                <w:szCs w:val="20"/>
              </w:rPr>
            </w:pPr>
            <w:r w:rsidRPr="00525B64">
              <w:rPr>
                <w:sz w:val="20"/>
                <w:szCs w:val="20"/>
              </w:rPr>
              <w:t>ROLO DE ESPUMA 05 CM C/SUPORTE</w:t>
            </w:r>
          </w:p>
        </w:tc>
        <w:tc>
          <w:tcPr>
            <w:tcW w:w="524" w:type="pct"/>
            <w:tcMar>
              <w:top w:w="60" w:type="dxa"/>
              <w:left w:w="70" w:type="dxa"/>
              <w:bottom w:w="60" w:type="dxa"/>
              <w:right w:w="70" w:type="dxa"/>
            </w:tcMar>
            <w:vAlign w:val="center"/>
          </w:tcPr>
          <w:p w14:paraId="76BA5C4A"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66737645"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768D2AC7" w14:textId="6E3C5DB7" w:rsidR="00CC2D52" w:rsidRPr="00525B64" w:rsidRDefault="00392F72" w:rsidP="004F37E7">
            <w:pPr>
              <w:spacing w:line="360" w:lineRule="auto"/>
              <w:jc w:val="center"/>
              <w:rPr>
                <w:sz w:val="20"/>
                <w:szCs w:val="20"/>
              </w:rPr>
            </w:pPr>
            <w:r w:rsidRPr="00525B64">
              <w:rPr>
                <w:sz w:val="20"/>
                <w:szCs w:val="20"/>
              </w:rPr>
              <w:t>6,19</w:t>
            </w:r>
          </w:p>
        </w:tc>
        <w:tc>
          <w:tcPr>
            <w:tcW w:w="579" w:type="pct"/>
            <w:tcMar>
              <w:top w:w="60" w:type="dxa"/>
              <w:left w:w="70" w:type="dxa"/>
              <w:bottom w:w="60" w:type="dxa"/>
              <w:right w:w="70" w:type="dxa"/>
            </w:tcMar>
            <w:vAlign w:val="center"/>
          </w:tcPr>
          <w:p w14:paraId="20AEFBD9" w14:textId="0DDDC984" w:rsidR="00CC2D52" w:rsidRPr="00525B64" w:rsidRDefault="00392F72" w:rsidP="004F37E7">
            <w:pPr>
              <w:spacing w:line="360" w:lineRule="auto"/>
              <w:jc w:val="center"/>
              <w:rPr>
                <w:sz w:val="20"/>
                <w:szCs w:val="20"/>
              </w:rPr>
            </w:pPr>
            <w:r w:rsidRPr="00525B64">
              <w:rPr>
                <w:sz w:val="20"/>
                <w:szCs w:val="20"/>
              </w:rPr>
              <w:t>1.238,00</w:t>
            </w:r>
          </w:p>
        </w:tc>
      </w:tr>
      <w:tr w:rsidR="00CC2D52" w:rsidRPr="00525B64" w14:paraId="79CCBB20" w14:textId="77777777" w:rsidTr="00525B64">
        <w:trPr>
          <w:cantSplit/>
          <w:trHeight w:val="20"/>
          <w:jc w:val="center"/>
        </w:trPr>
        <w:tc>
          <w:tcPr>
            <w:tcW w:w="4421" w:type="pct"/>
            <w:gridSpan w:val="12"/>
            <w:tcMar>
              <w:top w:w="60" w:type="dxa"/>
              <w:left w:w="70" w:type="dxa"/>
              <w:bottom w:w="60" w:type="dxa"/>
              <w:right w:w="70" w:type="dxa"/>
            </w:tcMar>
            <w:vAlign w:val="center"/>
          </w:tcPr>
          <w:p w14:paraId="4EB6114D" w14:textId="1EF73C5C" w:rsidR="00CC2D52" w:rsidRPr="00525B64" w:rsidRDefault="00CC2D52" w:rsidP="004F37E7">
            <w:pPr>
              <w:spacing w:line="360" w:lineRule="auto"/>
              <w:jc w:val="right"/>
              <w:rPr>
                <w:sz w:val="20"/>
                <w:szCs w:val="20"/>
              </w:rPr>
            </w:pPr>
            <w:r w:rsidRPr="00525B64">
              <w:rPr>
                <w:sz w:val="20"/>
                <w:szCs w:val="20"/>
              </w:rPr>
              <w:t>VALOR GLOBAL DO LOTE 13</w:t>
            </w:r>
            <w:r w:rsidR="00B54A33" w:rsidRPr="00525B64">
              <w:rPr>
                <w:sz w:val="20"/>
                <w:szCs w:val="20"/>
              </w:rPr>
              <w:t>1</w:t>
            </w:r>
            <w:r w:rsidRPr="00525B64">
              <w:rPr>
                <w:sz w:val="20"/>
                <w:szCs w:val="20"/>
              </w:rPr>
              <w:t xml:space="preserve"> - ROLO DE ESPUMA</w:t>
            </w:r>
          </w:p>
        </w:tc>
        <w:tc>
          <w:tcPr>
            <w:tcW w:w="579" w:type="pct"/>
            <w:tcMar>
              <w:top w:w="60" w:type="dxa"/>
              <w:left w:w="70" w:type="dxa"/>
              <w:bottom w:w="60" w:type="dxa"/>
              <w:right w:w="70" w:type="dxa"/>
            </w:tcMar>
            <w:vAlign w:val="center"/>
          </w:tcPr>
          <w:p w14:paraId="39C29B4D" w14:textId="7FEE4B80" w:rsidR="00CC2D52" w:rsidRPr="00525B64" w:rsidRDefault="00392F72" w:rsidP="004F37E7">
            <w:pPr>
              <w:spacing w:line="360" w:lineRule="auto"/>
              <w:jc w:val="center"/>
              <w:rPr>
                <w:sz w:val="20"/>
                <w:szCs w:val="20"/>
              </w:rPr>
            </w:pPr>
            <w:r w:rsidRPr="00525B64">
              <w:rPr>
                <w:sz w:val="20"/>
                <w:szCs w:val="20"/>
              </w:rPr>
              <w:t>1.238,00</w:t>
            </w:r>
          </w:p>
        </w:tc>
      </w:tr>
      <w:tr w:rsidR="00CC2D52" w:rsidRPr="00525B64" w14:paraId="61486C20"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3E33B8E1" w14:textId="3EE221EC" w:rsidR="00CC2D52" w:rsidRPr="00525B64" w:rsidRDefault="00CC2D52" w:rsidP="004F37E7">
            <w:pPr>
              <w:spacing w:line="360" w:lineRule="auto"/>
              <w:rPr>
                <w:sz w:val="20"/>
                <w:szCs w:val="20"/>
              </w:rPr>
            </w:pPr>
            <w:r w:rsidRPr="00525B64">
              <w:rPr>
                <w:b/>
                <w:sz w:val="20"/>
                <w:szCs w:val="20"/>
              </w:rPr>
              <w:t>LOTE 13</w:t>
            </w:r>
            <w:r w:rsidR="00B54A33" w:rsidRPr="00525B64">
              <w:rPr>
                <w:b/>
                <w:sz w:val="20"/>
                <w:szCs w:val="20"/>
              </w:rPr>
              <w:t>2</w:t>
            </w:r>
            <w:r w:rsidRPr="00525B64">
              <w:rPr>
                <w:b/>
                <w:sz w:val="20"/>
                <w:szCs w:val="20"/>
              </w:rPr>
              <w:t xml:space="preserve"> - TANQUE DE FIBRA</w:t>
            </w:r>
          </w:p>
        </w:tc>
      </w:tr>
      <w:tr w:rsidR="00C6483E" w:rsidRPr="00525B64" w14:paraId="7C431225" w14:textId="77777777" w:rsidTr="001E2914">
        <w:trPr>
          <w:cantSplit/>
          <w:trHeight w:val="20"/>
          <w:jc w:val="center"/>
        </w:trPr>
        <w:tc>
          <w:tcPr>
            <w:tcW w:w="350" w:type="pct"/>
            <w:tcMar>
              <w:top w:w="60" w:type="dxa"/>
              <w:left w:w="70" w:type="dxa"/>
              <w:bottom w:w="60" w:type="dxa"/>
              <w:right w:w="70" w:type="dxa"/>
            </w:tcMar>
            <w:vAlign w:val="center"/>
          </w:tcPr>
          <w:p w14:paraId="3268E00B"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7C67C65B" w14:textId="77777777" w:rsidR="00CC2D52" w:rsidRPr="00525B64" w:rsidRDefault="00CC2D52" w:rsidP="004F37E7">
            <w:pPr>
              <w:spacing w:line="360" w:lineRule="auto"/>
              <w:jc w:val="center"/>
              <w:rPr>
                <w:sz w:val="20"/>
                <w:szCs w:val="20"/>
              </w:rPr>
            </w:pPr>
            <w:r w:rsidRPr="00525B64">
              <w:rPr>
                <w:sz w:val="20"/>
                <w:szCs w:val="20"/>
              </w:rPr>
              <w:t>000817</w:t>
            </w:r>
          </w:p>
        </w:tc>
        <w:tc>
          <w:tcPr>
            <w:tcW w:w="1858" w:type="pct"/>
            <w:gridSpan w:val="3"/>
            <w:tcMar>
              <w:top w:w="60" w:type="dxa"/>
              <w:left w:w="70" w:type="dxa"/>
              <w:bottom w:w="60" w:type="dxa"/>
              <w:right w:w="70" w:type="dxa"/>
            </w:tcMar>
            <w:vAlign w:val="center"/>
          </w:tcPr>
          <w:p w14:paraId="34319263" w14:textId="77777777" w:rsidR="00CC2D52" w:rsidRPr="00525B64" w:rsidRDefault="00CC2D52" w:rsidP="004F37E7">
            <w:pPr>
              <w:spacing w:line="360" w:lineRule="auto"/>
              <w:rPr>
                <w:sz w:val="20"/>
                <w:szCs w:val="20"/>
              </w:rPr>
            </w:pPr>
            <w:r w:rsidRPr="00525B64">
              <w:rPr>
                <w:sz w:val="20"/>
                <w:szCs w:val="20"/>
              </w:rPr>
              <w:t>TANQUE DE FIBRA 1,20X0,50 CM</w:t>
            </w:r>
          </w:p>
        </w:tc>
        <w:tc>
          <w:tcPr>
            <w:tcW w:w="524" w:type="pct"/>
            <w:tcMar>
              <w:top w:w="60" w:type="dxa"/>
              <w:left w:w="70" w:type="dxa"/>
              <w:bottom w:w="60" w:type="dxa"/>
              <w:right w:w="70" w:type="dxa"/>
            </w:tcMar>
            <w:vAlign w:val="center"/>
          </w:tcPr>
          <w:p w14:paraId="6CC9A738"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0F210595"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00DFF0E3" w14:textId="36499920" w:rsidR="00CC2D52" w:rsidRPr="00525B64" w:rsidRDefault="00392F72" w:rsidP="004F37E7">
            <w:pPr>
              <w:spacing w:line="360" w:lineRule="auto"/>
              <w:jc w:val="center"/>
              <w:rPr>
                <w:sz w:val="20"/>
                <w:szCs w:val="20"/>
              </w:rPr>
            </w:pPr>
            <w:r w:rsidRPr="00525B64">
              <w:rPr>
                <w:sz w:val="20"/>
                <w:szCs w:val="20"/>
              </w:rPr>
              <w:t>246,33</w:t>
            </w:r>
          </w:p>
        </w:tc>
        <w:tc>
          <w:tcPr>
            <w:tcW w:w="579" w:type="pct"/>
            <w:tcMar>
              <w:top w:w="60" w:type="dxa"/>
              <w:left w:w="70" w:type="dxa"/>
              <w:bottom w:w="60" w:type="dxa"/>
              <w:right w:w="70" w:type="dxa"/>
            </w:tcMar>
            <w:vAlign w:val="center"/>
          </w:tcPr>
          <w:p w14:paraId="2A28DA15" w14:textId="45B2767A" w:rsidR="00CC2D52" w:rsidRPr="00525B64" w:rsidRDefault="00392F72" w:rsidP="004F37E7">
            <w:pPr>
              <w:spacing w:line="360" w:lineRule="auto"/>
              <w:jc w:val="center"/>
              <w:rPr>
                <w:sz w:val="20"/>
                <w:szCs w:val="20"/>
              </w:rPr>
            </w:pPr>
            <w:r w:rsidRPr="00525B64">
              <w:rPr>
                <w:sz w:val="20"/>
                <w:szCs w:val="20"/>
              </w:rPr>
              <w:t>12.316,50</w:t>
            </w:r>
          </w:p>
        </w:tc>
      </w:tr>
      <w:tr w:rsidR="00C6483E" w:rsidRPr="00525B64" w14:paraId="3883792D" w14:textId="77777777" w:rsidTr="001E2914">
        <w:trPr>
          <w:cantSplit/>
          <w:trHeight w:val="20"/>
          <w:jc w:val="center"/>
        </w:trPr>
        <w:tc>
          <w:tcPr>
            <w:tcW w:w="350" w:type="pct"/>
            <w:tcMar>
              <w:top w:w="60" w:type="dxa"/>
              <w:left w:w="70" w:type="dxa"/>
              <w:bottom w:w="60" w:type="dxa"/>
              <w:right w:w="70" w:type="dxa"/>
            </w:tcMar>
            <w:vAlign w:val="center"/>
          </w:tcPr>
          <w:p w14:paraId="341C1BD4"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356451FB" w14:textId="77777777" w:rsidR="00CC2D52" w:rsidRPr="00525B64" w:rsidRDefault="00CC2D52" w:rsidP="004F37E7">
            <w:pPr>
              <w:spacing w:line="360" w:lineRule="auto"/>
              <w:jc w:val="center"/>
              <w:rPr>
                <w:sz w:val="20"/>
                <w:szCs w:val="20"/>
              </w:rPr>
            </w:pPr>
            <w:r w:rsidRPr="00525B64">
              <w:rPr>
                <w:sz w:val="20"/>
                <w:szCs w:val="20"/>
              </w:rPr>
              <w:t>000816</w:t>
            </w:r>
          </w:p>
        </w:tc>
        <w:tc>
          <w:tcPr>
            <w:tcW w:w="1858" w:type="pct"/>
            <w:gridSpan w:val="3"/>
            <w:tcMar>
              <w:top w:w="60" w:type="dxa"/>
              <w:left w:w="70" w:type="dxa"/>
              <w:bottom w:w="60" w:type="dxa"/>
              <w:right w:w="70" w:type="dxa"/>
            </w:tcMar>
            <w:vAlign w:val="center"/>
          </w:tcPr>
          <w:p w14:paraId="64A9EC56" w14:textId="77777777" w:rsidR="00CC2D52" w:rsidRPr="00525B64" w:rsidRDefault="00CC2D52" w:rsidP="004F37E7">
            <w:pPr>
              <w:spacing w:line="360" w:lineRule="auto"/>
              <w:rPr>
                <w:sz w:val="20"/>
                <w:szCs w:val="20"/>
              </w:rPr>
            </w:pPr>
            <w:r w:rsidRPr="00525B64">
              <w:rPr>
                <w:sz w:val="20"/>
                <w:szCs w:val="20"/>
              </w:rPr>
              <w:t>TANQUE DE FIBRA 1,40X0,70 CM</w:t>
            </w:r>
          </w:p>
        </w:tc>
        <w:tc>
          <w:tcPr>
            <w:tcW w:w="524" w:type="pct"/>
            <w:tcMar>
              <w:top w:w="60" w:type="dxa"/>
              <w:left w:w="70" w:type="dxa"/>
              <w:bottom w:w="60" w:type="dxa"/>
              <w:right w:w="70" w:type="dxa"/>
            </w:tcMar>
            <w:vAlign w:val="center"/>
          </w:tcPr>
          <w:p w14:paraId="65DC9D7F"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B92ED72" w14:textId="77777777" w:rsidR="00CC2D52" w:rsidRPr="00525B64" w:rsidRDefault="00CC2D52" w:rsidP="004F37E7">
            <w:pPr>
              <w:spacing w:line="360" w:lineRule="auto"/>
              <w:jc w:val="center"/>
              <w:rPr>
                <w:sz w:val="20"/>
                <w:szCs w:val="20"/>
              </w:rPr>
            </w:pPr>
            <w:r w:rsidRPr="00525B64">
              <w:rPr>
                <w:sz w:val="20"/>
                <w:szCs w:val="20"/>
              </w:rPr>
              <w:t>50</w:t>
            </w:r>
          </w:p>
        </w:tc>
        <w:tc>
          <w:tcPr>
            <w:tcW w:w="607" w:type="pct"/>
            <w:gridSpan w:val="3"/>
            <w:tcMar>
              <w:top w:w="60" w:type="dxa"/>
              <w:left w:w="70" w:type="dxa"/>
              <w:bottom w:w="60" w:type="dxa"/>
              <w:right w:w="70" w:type="dxa"/>
            </w:tcMar>
            <w:vAlign w:val="center"/>
          </w:tcPr>
          <w:p w14:paraId="2EAC263A" w14:textId="718CFF95" w:rsidR="00CC2D52" w:rsidRPr="00525B64" w:rsidRDefault="00392F72" w:rsidP="004F37E7">
            <w:pPr>
              <w:spacing w:line="360" w:lineRule="auto"/>
              <w:jc w:val="center"/>
              <w:rPr>
                <w:sz w:val="20"/>
                <w:szCs w:val="20"/>
              </w:rPr>
            </w:pPr>
            <w:r w:rsidRPr="00525B64">
              <w:rPr>
                <w:sz w:val="20"/>
                <w:szCs w:val="20"/>
              </w:rPr>
              <w:t>634,67</w:t>
            </w:r>
          </w:p>
        </w:tc>
        <w:tc>
          <w:tcPr>
            <w:tcW w:w="579" w:type="pct"/>
            <w:tcMar>
              <w:top w:w="60" w:type="dxa"/>
              <w:left w:w="70" w:type="dxa"/>
              <w:bottom w:w="60" w:type="dxa"/>
              <w:right w:w="70" w:type="dxa"/>
            </w:tcMar>
            <w:vAlign w:val="center"/>
          </w:tcPr>
          <w:p w14:paraId="1D43438F" w14:textId="351B0416" w:rsidR="00CC2D52" w:rsidRPr="00525B64" w:rsidRDefault="00392F72" w:rsidP="004F37E7">
            <w:pPr>
              <w:spacing w:line="360" w:lineRule="auto"/>
              <w:jc w:val="center"/>
              <w:rPr>
                <w:sz w:val="20"/>
                <w:szCs w:val="20"/>
              </w:rPr>
            </w:pPr>
            <w:r w:rsidRPr="00525B64">
              <w:rPr>
                <w:sz w:val="20"/>
                <w:szCs w:val="20"/>
              </w:rPr>
              <w:t>31.733,50</w:t>
            </w:r>
          </w:p>
        </w:tc>
      </w:tr>
      <w:tr w:rsidR="00CC2D52" w:rsidRPr="00525B64" w14:paraId="25A5DFC2" w14:textId="77777777" w:rsidTr="00525B64">
        <w:trPr>
          <w:cantSplit/>
          <w:trHeight w:val="20"/>
          <w:jc w:val="center"/>
        </w:trPr>
        <w:tc>
          <w:tcPr>
            <w:tcW w:w="4421" w:type="pct"/>
            <w:gridSpan w:val="12"/>
            <w:tcMar>
              <w:top w:w="60" w:type="dxa"/>
              <w:left w:w="70" w:type="dxa"/>
              <w:bottom w:w="60" w:type="dxa"/>
              <w:right w:w="70" w:type="dxa"/>
            </w:tcMar>
            <w:vAlign w:val="center"/>
          </w:tcPr>
          <w:p w14:paraId="26CC7DFA" w14:textId="123B99CA" w:rsidR="00CC2D52" w:rsidRPr="00525B64" w:rsidRDefault="00CC2D52" w:rsidP="004F37E7">
            <w:pPr>
              <w:spacing w:line="360" w:lineRule="auto"/>
              <w:jc w:val="right"/>
              <w:rPr>
                <w:sz w:val="20"/>
                <w:szCs w:val="20"/>
              </w:rPr>
            </w:pPr>
            <w:r w:rsidRPr="00525B64">
              <w:rPr>
                <w:sz w:val="20"/>
                <w:szCs w:val="20"/>
              </w:rPr>
              <w:t>VALOR GLOBAL DO LOTE 13</w:t>
            </w:r>
            <w:r w:rsidR="00B54A33" w:rsidRPr="00525B64">
              <w:rPr>
                <w:sz w:val="20"/>
                <w:szCs w:val="20"/>
              </w:rPr>
              <w:t>2</w:t>
            </w:r>
            <w:r w:rsidRPr="00525B64">
              <w:rPr>
                <w:sz w:val="20"/>
                <w:szCs w:val="20"/>
              </w:rPr>
              <w:t xml:space="preserve"> - TANQUE DE FIBRA</w:t>
            </w:r>
          </w:p>
        </w:tc>
        <w:tc>
          <w:tcPr>
            <w:tcW w:w="579" w:type="pct"/>
            <w:tcMar>
              <w:top w:w="60" w:type="dxa"/>
              <w:left w:w="70" w:type="dxa"/>
              <w:bottom w:w="60" w:type="dxa"/>
              <w:right w:w="70" w:type="dxa"/>
            </w:tcMar>
            <w:vAlign w:val="center"/>
          </w:tcPr>
          <w:p w14:paraId="0E09B65E" w14:textId="7DA1F55F" w:rsidR="00CC2D52" w:rsidRPr="00525B64" w:rsidRDefault="00392F72" w:rsidP="004F37E7">
            <w:pPr>
              <w:spacing w:line="360" w:lineRule="auto"/>
              <w:jc w:val="center"/>
              <w:rPr>
                <w:sz w:val="20"/>
                <w:szCs w:val="20"/>
              </w:rPr>
            </w:pPr>
            <w:r w:rsidRPr="00525B64">
              <w:rPr>
                <w:sz w:val="20"/>
                <w:szCs w:val="20"/>
              </w:rPr>
              <w:t>44.050,00</w:t>
            </w:r>
          </w:p>
        </w:tc>
      </w:tr>
      <w:tr w:rsidR="00CC2D52" w:rsidRPr="00525B64" w14:paraId="16971AFB"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6785E460" w14:textId="51688D75" w:rsidR="00CC2D52" w:rsidRPr="00525B64" w:rsidRDefault="00CC2D52" w:rsidP="004F37E7">
            <w:pPr>
              <w:spacing w:line="360" w:lineRule="auto"/>
              <w:rPr>
                <w:sz w:val="20"/>
                <w:szCs w:val="20"/>
              </w:rPr>
            </w:pPr>
            <w:r w:rsidRPr="00525B64">
              <w:rPr>
                <w:b/>
                <w:sz w:val="20"/>
                <w:szCs w:val="20"/>
              </w:rPr>
              <w:t>LOTE 13</w:t>
            </w:r>
            <w:r w:rsidR="00B54A33" w:rsidRPr="00525B64">
              <w:rPr>
                <w:b/>
                <w:sz w:val="20"/>
                <w:szCs w:val="20"/>
              </w:rPr>
              <w:t>3</w:t>
            </w:r>
            <w:r w:rsidRPr="00525B64">
              <w:rPr>
                <w:b/>
                <w:sz w:val="20"/>
                <w:szCs w:val="20"/>
              </w:rPr>
              <w:t xml:space="preserve"> - TE (LXL)</w:t>
            </w:r>
          </w:p>
        </w:tc>
      </w:tr>
      <w:tr w:rsidR="00C6483E" w:rsidRPr="00525B64" w14:paraId="09C313DC" w14:textId="77777777" w:rsidTr="001E2914">
        <w:trPr>
          <w:cantSplit/>
          <w:trHeight w:val="20"/>
          <w:jc w:val="center"/>
        </w:trPr>
        <w:tc>
          <w:tcPr>
            <w:tcW w:w="350" w:type="pct"/>
            <w:tcMar>
              <w:top w:w="60" w:type="dxa"/>
              <w:left w:w="70" w:type="dxa"/>
              <w:bottom w:w="60" w:type="dxa"/>
              <w:right w:w="70" w:type="dxa"/>
            </w:tcMar>
            <w:vAlign w:val="center"/>
          </w:tcPr>
          <w:p w14:paraId="3DF2DC6F"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28FF7294" w14:textId="77777777" w:rsidR="00CC2D52" w:rsidRPr="00525B64" w:rsidRDefault="00CC2D52" w:rsidP="004F37E7">
            <w:pPr>
              <w:spacing w:line="360" w:lineRule="auto"/>
              <w:jc w:val="center"/>
              <w:rPr>
                <w:sz w:val="20"/>
                <w:szCs w:val="20"/>
              </w:rPr>
            </w:pPr>
            <w:r w:rsidRPr="00525B64">
              <w:rPr>
                <w:sz w:val="20"/>
                <w:szCs w:val="20"/>
              </w:rPr>
              <w:t>001240</w:t>
            </w:r>
          </w:p>
        </w:tc>
        <w:tc>
          <w:tcPr>
            <w:tcW w:w="1858" w:type="pct"/>
            <w:gridSpan w:val="3"/>
            <w:tcMar>
              <w:top w:w="60" w:type="dxa"/>
              <w:left w:w="70" w:type="dxa"/>
              <w:bottom w:w="60" w:type="dxa"/>
              <w:right w:w="70" w:type="dxa"/>
            </w:tcMar>
            <w:vAlign w:val="center"/>
          </w:tcPr>
          <w:p w14:paraId="6ADB72F3" w14:textId="77777777" w:rsidR="00CC2D52" w:rsidRPr="00525B64" w:rsidRDefault="00CC2D52" w:rsidP="004F37E7">
            <w:pPr>
              <w:spacing w:line="360" w:lineRule="auto"/>
              <w:rPr>
                <w:sz w:val="20"/>
                <w:szCs w:val="20"/>
              </w:rPr>
            </w:pPr>
            <w:r w:rsidRPr="00525B64">
              <w:rPr>
                <w:sz w:val="20"/>
                <w:szCs w:val="20"/>
              </w:rPr>
              <w:t>TE (LXL) - 20 MM (PVC SOLDÁVEL) -CLASSE A</w:t>
            </w:r>
          </w:p>
        </w:tc>
        <w:tc>
          <w:tcPr>
            <w:tcW w:w="524" w:type="pct"/>
            <w:tcMar>
              <w:top w:w="60" w:type="dxa"/>
              <w:left w:w="70" w:type="dxa"/>
              <w:bottom w:w="60" w:type="dxa"/>
              <w:right w:w="70" w:type="dxa"/>
            </w:tcMar>
            <w:vAlign w:val="center"/>
          </w:tcPr>
          <w:p w14:paraId="7FD5D6A6"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4998A09B"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7F562F59" w14:textId="2A8DAF13" w:rsidR="00CC2D52" w:rsidRPr="00525B64" w:rsidRDefault="00392F72" w:rsidP="004F37E7">
            <w:pPr>
              <w:spacing w:line="360" w:lineRule="auto"/>
              <w:jc w:val="center"/>
              <w:rPr>
                <w:sz w:val="20"/>
                <w:szCs w:val="20"/>
              </w:rPr>
            </w:pPr>
            <w:r w:rsidRPr="00525B64">
              <w:rPr>
                <w:sz w:val="20"/>
                <w:szCs w:val="20"/>
              </w:rPr>
              <w:t>97,50</w:t>
            </w:r>
          </w:p>
        </w:tc>
        <w:tc>
          <w:tcPr>
            <w:tcW w:w="579" w:type="pct"/>
            <w:tcMar>
              <w:top w:w="60" w:type="dxa"/>
              <w:left w:w="70" w:type="dxa"/>
              <w:bottom w:w="60" w:type="dxa"/>
              <w:right w:w="70" w:type="dxa"/>
            </w:tcMar>
            <w:vAlign w:val="center"/>
          </w:tcPr>
          <w:p w14:paraId="28636FC1" w14:textId="29F48C23" w:rsidR="00CC2D52" w:rsidRPr="00525B64" w:rsidRDefault="00392F72" w:rsidP="004F37E7">
            <w:pPr>
              <w:spacing w:line="360" w:lineRule="auto"/>
              <w:jc w:val="center"/>
              <w:rPr>
                <w:sz w:val="20"/>
                <w:szCs w:val="20"/>
              </w:rPr>
            </w:pPr>
            <w:r w:rsidRPr="00525B64">
              <w:rPr>
                <w:sz w:val="20"/>
                <w:szCs w:val="20"/>
              </w:rPr>
              <w:t>9.750,00</w:t>
            </w:r>
          </w:p>
        </w:tc>
      </w:tr>
      <w:tr w:rsidR="00C6483E" w:rsidRPr="00525B64" w14:paraId="6EF24B9F" w14:textId="77777777" w:rsidTr="001E2914">
        <w:trPr>
          <w:cantSplit/>
          <w:trHeight w:val="20"/>
          <w:jc w:val="center"/>
        </w:trPr>
        <w:tc>
          <w:tcPr>
            <w:tcW w:w="350" w:type="pct"/>
            <w:tcMar>
              <w:top w:w="60" w:type="dxa"/>
              <w:left w:w="70" w:type="dxa"/>
              <w:bottom w:w="60" w:type="dxa"/>
              <w:right w:w="70" w:type="dxa"/>
            </w:tcMar>
            <w:vAlign w:val="center"/>
          </w:tcPr>
          <w:p w14:paraId="1BDDA31C"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20C727E4" w14:textId="77777777" w:rsidR="00CC2D52" w:rsidRPr="00525B64" w:rsidRDefault="00CC2D52" w:rsidP="004F37E7">
            <w:pPr>
              <w:spacing w:line="360" w:lineRule="auto"/>
              <w:jc w:val="center"/>
              <w:rPr>
                <w:sz w:val="20"/>
                <w:szCs w:val="20"/>
              </w:rPr>
            </w:pPr>
            <w:r w:rsidRPr="00525B64">
              <w:rPr>
                <w:sz w:val="20"/>
                <w:szCs w:val="20"/>
              </w:rPr>
              <w:t>001241</w:t>
            </w:r>
          </w:p>
        </w:tc>
        <w:tc>
          <w:tcPr>
            <w:tcW w:w="1858" w:type="pct"/>
            <w:gridSpan w:val="3"/>
            <w:tcMar>
              <w:top w:w="60" w:type="dxa"/>
              <w:left w:w="70" w:type="dxa"/>
              <w:bottom w:w="60" w:type="dxa"/>
              <w:right w:w="70" w:type="dxa"/>
            </w:tcMar>
            <w:vAlign w:val="center"/>
          </w:tcPr>
          <w:p w14:paraId="13520A95" w14:textId="77777777" w:rsidR="00CC2D52" w:rsidRPr="00525B64" w:rsidRDefault="00CC2D52" w:rsidP="004F37E7">
            <w:pPr>
              <w:spacing w:line="360" w:lineRule="auto"/>
              <w:rPr>
                <w:sz w:val="20"/>
                <w:szCs w:val="20"/>
              </w:rPr>
            </w:pPr>
            <w:r w:rsidRPr="00525B64">
              <w:rPr>
                <w:sz w:val="20"/>
                <w:szCs w:val="20"/>
              </w:rPr>
              <w:t>TE (LXL) - 25 MM (PVC SOLDÁVEL) -CLASSE A</w:t>
            </w:r>
          </w:p>
        </w:tc>
        <w:tc>
          <w:tcPr>
            <w:tcW w:w="524" w:type="pct"/>
            <w:tcMar>
              <w:top w:w="60" w:type="dxa"/>
              <w:left w:w="70" w:type="dxa"/>
              <w:bottom w:w="60" w:type="dxa"/>
              <w:right w:w="70" w:type="dxa"/>
            </w:tcMar>
            <w:vAlign w:val="center"/>
          </w:tcPr>
          <w:p w14:paraId="4D6CA4CF"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BFB7942"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5967AD92" w14:textId="02035CE8" w:rsidR="00CC2D52" w:rsidRPr="00525B64" w:rsidRDefault="00392F72" w:rsidP="004F37E7">
            <w:pPr>
              <w:spacing w:line="360" w:lineRule="auto"/>
              <w:jc w:val="center"/>
              <w:rPr>
                <w:sz w:val="20"/>
                <w:szCs w:val="20"/>
              </w:rPr>
            </w:pPr>
            <w:r w:rsidRPr="00525B64">
              <w:rPr>
                <w:sz w:val="20"/>
                <w:szCs w:val="20"/>
              </w:rPr>
              <w:t>3,29</w:t>
            </w:r>
          </w:p>
        </w:tc>
        <w:tc>
          <w:tcPr>
            <w:tcW w:w="579" w:type="pct"/>
            <w:tcMar>
              <w:top w:w="60" w:type="dxa"/>
              <w:left w:w="70" w:type="dxa"/>
              <w:bottom w:w="60" w:type="dxa"/>
              <w:right w:w="70" w:type="dxa"/>
            </w:tcMar>
            <w:vAlign w:val="center"/>
          </w:tcPr>
          <w:p w14:paraId="797A96A6" w14:textId="4FB9BCF5" w:rsidR="00CC2D52" w:rsidRPr="00525B64" w:rsidRDefault="00392F72" w:rsidP="004F37E7">
            <w:pPr>
              <w:spacing w:line="360" w:lineRule="auto"/>
              <w:jc w:val="center"/>
              <w:rPr>
                <w:sz w:val="20"/>
                <w:szCs w:val="20"/>
              </w:rPr>
            </w:pPr>
            <w:r w:rsidRPr="00525B64">
              <w:rPr>
                <w:sz w:val="20"/>
                <w:szCs w:val="20"/>
              </w:rPr>
              <w:t>329,00</w:t>
            </w:r>
          </w:p>
        </w:tc>
      </w:tr>
      <w:tr w:rsidR="00CC2D52" w:rsidRPr="00525B64" w14:paraId="070EFACF" w14:textId="77777777" w:rsidTr="00525B64">
        <w:trPr>
          <w:cantSplit/>
          <w:trHeight w:val="20"/>
          <w:jc w:val="center"/>
        </w:trPr>
        <w:tc>
          <w:tcPr>
            <w:tcW w:w="4421" w:type="pct"/>
            <w:gridSpan w:val="12"/>
            <w:tcMar>
              <w:top w:w="60" w:type="dxa"/>
              <w:left w:w="70" w:type="dxa"/>
              <w:bottom w:w="60" w:type="dxa"/>
              <w:right w:w="70" w:type="dxa"/>
            </w:tcMar>
            <w:vAlign w:val="center"/>
          </w:tcPr>
          <w:p w14:paraId="604C1390" w14:textId="45F08FDD" w:rsidR="00CC2D52" w:rsidRPr="00525B64" w:rsidRDefault="00CC2D52" w:rsidP="004F37E7">
            <w:pPr>
              <w:spacing w:line="360" w:lineRule="auto"/>
              <w:jc w:val="right"/>
              <w:rPr>
                <w:sz w:val="20"/>
                <w:szCs w:val="20"/>
              </w:rPr>
            </w:pPr>
            <w:r w:rsidRPr="00525B64">
              <w:rPr>
                <w:sz w:val="20"/>
                <w:szCs w:val="20"/>
              </w:rPr>
              <w:t>VALOR GLOBAL DO LOTE 13</w:t>
            </w:r>
            <w:r w:rsidR="00B54A33" w:rsidRPr="00525B64">
              <w:rPr>
                <w:sz w:val="20"/>
                <w:szCs w:val="20"/>
              </w:rPr>
              <w:t>3</w:t>
            </w:r>
            <w:r w:rsidRPr="00525B64">
              <w:rPr>
                <w:sz w:val="20"/>
                <w:szCs w:val="20"/>
              </w:rPr>
              <w:t xml:space="preserve"> - TE (LXL)</w:t>
            </w:r>
          </w:p>
        </w:tc>
        <w:tc>
          <w:tcPr>
            <w:tcW w:w="579" w:type="pct"/>
            <w:tcMar>
              <w:top w:w="60" w:type="dxa"/>
              <w:left w:w="70" w:type="dxa"/>
              <w:bottom w:w="60" w:type="dxa"/>
              <w:right w:w="70" w:type="dxa"/>
            </w:tcMar>
            <w:vAlign w:val="center"/>
          </w:tcPr>
          <w:p w14:paraId="61975E71" w14:textId="2CA23B49" w:rsidR="00CC2D52" w:rsidRPr="00525B64" w:rsidRDefault="00392F72" w:rsidP="004F37E7">
            <w:pPr>
              <w:spacing w:line="360" w:lineRule="auto"/>
              <w:jc w:val="center"/>
              <w:rPr>
                <w:sz w:val="20"/>
                <w:szCs w:val="20"/>
              </w:rPr>
            </w:pPr>
            <w:r w:rsidRPr="00525B64">
              <w:rPr>
                <w:sz w:val="20"/>
                <w:szCs w:val="20"/>
              </w:rPr>
              <w:t>10.079,00</w:t>
            </w:r>
          </w:p>
        </w:tc>
      </w:tr>
      <w:tr w:rsidR="00CC2D52" w:rsidRPr="00525B64" w14:paraId="14C43682"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64B87DEF" w14:textId="0401E58A" w:rsidR="00CC2D52" w:rsidRPr="00525B64" w:rsidRDefault="00CC2D52" w:rsidP="004F37E7">
            <w:pPr>
              <w:spacing w:line="360" w:lineRule="auto"/>
              <w:rPr>
                <w:sz w:val="20"/>
                <w:szCs w:val="20"/>
              </w:rPr>
            </w:pPr>
            <w:r w:rsidRPr="00525B64">
              <w:rPr>
                <w:b/>
                <w:sz w:val="20"/>
                <w:szCs w:val="20"/>
              </w:rPr>
              <w:t>LOTE 13</w:t>
            </w:r>
            <w:r w:rsidR="00B54A33" w:rsidRPr="00525B64">
              <w:rPr>
                <w:b/>
                <w:sz w:val="20"/>
                <w:szCs w:val="20"/>
              </w:rPr>
              <w:t>4</w:t>
            </w:r>
            <w:r w:rsidRPr="00525B64">
              <w:rPr>
                <w:b/>
                <w:sz w:val="20"/>
                <w:szCs w:val="20"/>
              </w:rPr>
              <w:t xml:space="preserve"> - TE ESGOTO CLASSE A</w:t>
            </w:r>
          </w:p>
        </w:tc>
      </w:tr>
      <w:tr w:rsidR="00C6483E" w:rsidRPr="00525B64" w14:paraId="1AC9FA55" w14:textId="77777777" w:rsidTr="001E2914">
        <w:trPr>
          <w:cantSplit/>
          <w:trHeight w:val="20"/>
          <w:jc w:val="center"/>
        </w:trPr>
        <w:tc>
          <w:tcPr>
            <w:tcW w:w="350" w:type="pct"/>
            <w:tcMar>
              <w:top w:w="60" w:type="dxa"/>
              <w:left w:w="70" w:type="dxa"/>
              <w:bottom w:w="60" w:type="dxa"/>
              <w:right w:w="70" w:type="dxa"/>
            </w:tcMar>
            <w:vAlign w:val="center"/>
          </w:tcPr>
          <w:p w14:paraId="466BD64B"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3208D683" w14:textId="77777777" w:rsidR="00CC2D52" w:rsidRPr="00525B64" w:rsidRDefault="00CC2D52" w:rsidP="004F37E7">
            <w:pPr>
              <w:spacing w:line="360" w:lineRule="auto"/>
              <w:jc w:val="center"/>
              <w:rPr>
                <w:sz w:val="20"/>
                <w:szCs w:val="20"/>
              </w:rPr>
            </w:pPr>
            <w:r w:rsidRPr="00525B64">
              <w:rPr>
                <w:sz w:val="20"/>
                <w:szCs w:val="20"/>
              </w:rPr>
              <w:t>001242</w:t>
            </w:r>
          </w:p>
        </w:tc>
        <w:tc>
          <w:tcPr>
            <w:tcW w:w="1858" w:type="pct"/>
            <w:gridSpan w:val="3"/>
            <w:tcMar>
              <w:top w:w="60" w:type="dxa"/>
              <w:left w:w="70" w:type="dxa"/>
              <w:bottom w:w="60" w:type="dxa"/>
              <w:right w:w="70" w:type="dxa"/>
            </w:tcMar>
            <w:vAlign w:val="center"/>
          </w:tcPr>
          <w:p w14:paraId="181A1C36" w14:textId="77777777" w:rsidR="00CC2D52" w:rsidRPr="00525B64" w:rsidRDefault="00CC2D52" w:rsidP="004F37E7">
            <w:pPr>
              <w:spacing w:line="360" w:lineRule="auto"/>
              <w:rPr>
                <w:sz w:val="20"/>
                <w:szCs w:val="20"/>
              </w:rPr>
            </w:pPr>
            <w:r w:rsidRPr="00525B64">
              <w:rPr>
                <w:sz w:val="20"/>
                <w:szCs w:val="20"/>
              </w:rPr>
              <w:t>TE ESGOTO 040MM - CLASSE A</w:t>
            </w:r>
          </w:p>
        </w:tc>
        <w:tc>
          <w:tcPr>
            <w:tcW w:w="524" w:type="pct"/>
            <w:tcMar>
              <w:top w:w="60" w:type="dxa"/>
              <w:left w:w="70" w:type="dxa"/>
              <w:bottom w:w="60" w:type="dxa"/>
              <w:right w:w="70" w:type="dxa"/>
            </w:tcMar>
            <w:vAlign w:val="center"/>
          </w:tcPr>
          <w:p w14:paraId="3CB8F512"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1E9E88E2" w14:textId="77777777" w:rsidR="00CC2D52" w:rsidRPr="00525B64" w:rsidRDefault="00CC2D52"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42F61BAB" w14:textId="213E5AC5" w:rsidR="00CC2D52" w:rsidRPr="00525B64" w:rsidRDefault="00392F72" w:rsidP="004F37E7">
            <w:pPr>
              <w:spacing w:line="360" w:lineRule="auto"/>
              <w:jc w:val="center"/>
              <w:rPr>
                <w:sz w:val="20"/>
                <w:szCs w:val="20"/>
              </w:rPr>
            </w:pPr>
            <w:r w:rsidRPr="00525B64">
              <w:rPr>
                <w:sz w:val="20"/>
                <w:szCs w:val="20"/>
              </w:rPr>
              <w:t>6,46</w:t>
            </w:r>
          </w:p>
        </w:tc>
        <w:tc>
          <w:tcPr>
            <w:tcW w:w="579" w:type="pct"/>
            <w:tcMar>
              <w:top w:w="60" w:type="dxa"/>
              <w:left w:w="70" w:type="dxa"/>
              <w:bottom w:w="60" w:type="dxa"/>
              <w:right w:w="70" w:type="dxa"/>
            </w:tcMar>
            <w:vAlign w:val="center"/>
          </w:tcPr>
          <w:p w14:paraId="76905997" w14:textId="264B0313" w:rsidR="00CC2D52" w:rsidRPr="00525B64" w:rsidRDefault="00392F72" w:rsidP="004F37E7">
            <w:pPr>
              <w:spacing w:line="360" w:lineRule="auto"/>
              <w:jc w:val="center"/>
              <w:rPr>
                <w:sz w:val="20"/>
                <w:szCs w:val="20"/>
              </w:rPr>
            </w:pPr>
            <w:r w:rsidRPr="00525B64">
              <w:rPr>
                <w:sz w:val="20"/>
                <w:szCs w:val="20"/>
              </w:rPr>
              <w:t>1.292,00</w:t>
            </w:r>
          </w:p>
        </w:tc>
      </w:tr>
      <w:tr w:rsidR="00C6483E" w:rsidRPr="00525B64" w14:paraId="65D7C039" w14:textId="77777777" w:rsidTr="001E2914">
        <w:trPr>
          <w:cantSplit/>
          <w:trHeight w:val="20"/>
          <w:jc w:val="center"/>
        </w:trPr>
        <w:tc>
          <w:tcPr>
            <w:tcW w:w="350" w:type="pct"/>
            <w:tcMar>
              <w:top w:w="60" w:type="dxa"/>
              <w:left w:w="70" w:type="dxa"/>
              <w:bottom w:w="60" w:type="dxa"/>
              <w:right w:w="70" w:type="dxa"/>
            </w:tcMar>
            <w:vAlign w:val="center"/>
          </w:tcPr>
          <w:p w14:paraId="519547C0"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66EE656B" w14:textId="77777777" w:rsidR="00CC2D52" w:rsidRPr="00525B64" w:rsidRDefault="00CC2D52" w:rsidP="004F37E7">
            <w:pPr>
              <w:spacing w:line="360" w:lineRule="auto"/>
              <w:jc w:val="center"/>
              <w:rPr>
                <w:sz w:val="20"/>
                <w:szCs w:val="20"/>
              </w:rPr>
            </w:pPr>
            <w:r w:rsidRPr="00525B64">
              <w:rPr>
                <w:sz w:val="20"/>
                <w:szCs w:val="20"/>
              </w:rPr>
              <w:t>001250</w:t>
            </w:r>
          </w:p>
        </w:tc>
        <w:tc>
          <w:tcPr>
            <w:tcW w:w="1858" w:type="pct"/>
            <w:gridSpan w:val="3"/>
            <w:tcMar>
              <w:top w:w="60" w:type="dxa"/>
              <w:left w:w="70" w:type="dxa"/>
              <w:bottom w:w="60" w:type="dxa"/>
              <w:right w:w="70" w:type="dxa"/>
            </w:tcMar>
            <w:vAlign w:val="center"/>
          </w:tcPr>
          <w:p w14:paraId="62B59D73" w14:textId="77777777" w:rsidR="00CC2D52" w:rsidRPr="00525B64" w:rsidRDefault="00CC2D52" w:rsidP="004F37E7">
            <w:pPr>
              <w:spacing w:line="360" w:lineRule="auto"/>
              <w:rPr>
                <w:sz w:val="20"/>
                <w:szCs w:val="20"/>
              </w:rPr>
            </w:pPr>
            <w:r w:rsidRPr="00525B64">
              <w:rPr>
                <w:sz w:val="20"/>
                <w:szCs w:val="20"/>
              </w:rPr>
              <w:t>TE ESGOTO 200MM - CLASSE A</w:t>
            </w:r>
          </w:p>
        </w:tc>
        <w:tc>
          <w:tcPr>
            <w:tcW w:w="524" w:type="pct"/>
            <w:tcMar>
              <w:top w:w="60" w:type="dxa"/>
              <w:left w:w="70" w:type="dxa"/>
              <w:bottom w:w="60" w:type="dxa"/>
              <w:right w:w="70" w:type="dxa"/>
            </w:tcMar>
            <w:vAlign w:val="center"/>
          </w:tcPr>
          <w:p w14:paraId="6C662DF9"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26FEAA8F"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12E20898" w14:textId="73EA429A" w:rsidR="00CC2D52" w:rsidRPr="00525B64" w:rsidRDefault="00392F72" w:rsidP="004F37E7">
            <w:pPr>
              <w:spacing w:line="360" w:lineRule="auto"/>
              <w:jc w:val="center"/>
              <w:rPr>
                <w:sz w:val="20"/>
                <w:szCs w:val="20"/>
              </w:rPr>
            </w:pPr>
            <w:r w:rsidRPr="00525B64">
              <w:rPr>
                <w:sz w:val="20"/>
                <w:szCs w:val="20"/>
              </w:rPr>
              <w:t>97,39</w:t>
            </w:r>
          </w:p>
        </w:tc>
        <w:tc>
          <w:tcPr>
            <w:tcW w:w="579" w:type="pct"/>
            <w:tcMar>
              <w:top w:w="60" w:type="dxa"/>
              <w:left w:w="70" w:type="dxa"/>
              <w:bottom w:w="60" w:type="dxa"/>
              <w:right w:w="70" w:type="dxa"/>
            </w:tcMar>
            <w:vAlign w:val="center"/>
          </w:tcPr>
          <w:p w14:paraId="04705E21" w14:textId="60E67897" w:rsidR="00CC2D52" w:rsidRPr="00525B64" w:rsidRDefault="00392F72" w:rsidP="004F37E7">
            <w:pPr>
              <w:spacing w:line="360" w:lineRule="auto"/>
              <w:jc w:val="center"/>
              <w:rPr>
                <w:sz w:val="20"/>
                <w:szCs w:val="20"/>
              </w:rPr>
            </w:pPr>
            <w:r w:rsidRPr="00525B64">
              <w:rPr>
                <w:sz w:val="20"/>
                <w:szCs w:val="20"/>
              </w:rPr>
              <w:t>9.739,00</w:t>
            </w:r>
          </w:p>
        </w:tc>
      </w:tr>
      <w:tr w:rsidR="00CC2D52" w:rsidRPr="00525B64" w14:paraId="42B72E82" w14:textId="77777777" w:rsidTr="00525B64">
        <w:trPr>
          <w:cantSplit/>
          <w:trHeight w:val="20"/>
          <w:jc w:val="center"/>
        </w:trPr>
        <w:tc>
          <w:tcPr>
            <w:tcW w:w="4421" w:type="pct"/>
            <w:gridSpan w:val="12"/>
            <w:tcMar>
              <w:top w:w="60" w:type="dxa"/>
              <w:left w:w="70" w:type="dxa"/>
              <w:bottom w:w="60" w:type="dxa"/>
              <w:right w:w="70" w:type="dxa"/>
            </w:tcMar>
            <w:vAlign w:val="center"/>
          </w:tcPr>
          <w:p w14:paraId="20F6394E" w14:textId="51B0F6E9" w:rsidR="00CC2D52" w:rsidRPr="00525B64" w:rsidRDefault="00CC2D52" w:rsidP="004F37E7">
            <w:pPr>
              <w:spacing w:line="360" w:lineRule="auto"/>
              <w:jc w:val="right"/>
              <w:rPr>
                <w:sz w:val="20"/>
                <w:szCs w:val="20"/>
              </w:rPr>
            </w:pPr>
            <w:r w:rsidRPr="00525B64">
              <w:rPr>
                <w:sz w:val="20"/>
                <w:szCs w:val="20"/>
              </w:rPr>
              <w:t>VALOR GLOBAL DO LOTE 13</w:t>
            </w:r>
            <w:r w:rsidR="00B54A33" w:rsidRPr="00525B64">
              <w:rPr>
                <w:sz w:val="20"/>
                <w:szCs w:val="20"/>
              </w:rPr>
              <w:t>4</w:t>
            </w:r>
            <w:r w:rsidRPr="00525B64">
              <w:rPr>
                <w:sz w:val="20"/>
                <w:szCs w:val="20"/>
              </w:rPr>
              <w:t xml:space="preserve"> - TE ESGOTO CLASSE A</w:t>
            </w:r>
          </w:p>
        </w:tc>
        <w:tc>
          <w:tcPr>
            <w:tcW w:w="579" w:type="pct"/>
            <w:tcMar>
              <w:top w:w="60" w:type="dxa"/>
              <w:left w:w="70" w:type="dxa"/>
              <w:bottom w:w="60" w:type="dxa"/>
              <w:right w:w="70" w:type="dxa"/>
            </w:tcMar>
            <w:vAlign w:val="center"/>
          </w:tcPr>
          <w:p w14:paraId="21011CB6" w14:textId="6E62E17F" w:rsidR="00CC2D52" w:rsidRPr="00525B64" w:rsidRDefault="00392F72" w:rsidP="004F37E7">
            <w:pPr>
              <w:spacing w:line="360" w:lineRule="auto"/>
              <w:jc w:val="center"/>
              <w:rPr>
                <w:sz w:val="20"/>
                <w:szCs w:val="20"/>
              </w:rPr>
            </w:pPr>
            <w:r w:rsidRPr="00525B64">
              <w:rPr>
                <w:sz w:val="20"/>
                <w:szCs w:val="20"/>
              </w:rPr>
              <w:t>11.031,00</w:t>
            </w:r>
          </w:p>
        </w:tc>
      </w:tr>
      <w:tr w:rsidR="00CC2D52" w:rsidRPr="00525B64" w14:paraId="35858235"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08801A81" w14:textId="68DE2129" w:rsidR="00CC2D52" w:rsidRPr="00525B64" w:rsidRDefault="00CC2D52" w:rsidP="004F37E7">
            <w:pPr>
              <w:spacing w:line="360" w:lineRule="auto"/>
              <w:rPr>
                <w:sz w:val="20"/>
                <w:szCs w:val="20"/>
              </w:rPr>
            </w:pPr>
            <w:r w:rsidRPr="00525B64">
              <w:rPr>
                <w:b/>
                <w:sz w:val="20"/>
                <w:szCs w:val="20"/>
              </w:rPr>
              <w:t>LOTE 13</w:t>
            </w:r>
            <w:r w:rsidR="00B54A33" w:rsidRPr="00525B64">
              <w:rPr>
                <w:b/>
                <w:sz w:val="20"/>
                <w:szCs w:val="20"/>
              </w:rPr>
              <w:t>5</w:t>
            </w:r>
            <w:r w:rsidRPr="00525B64">
              <w:rPr>
                <w:b/>
                <w:sz w:val="20"/>
                <w:szCs w:val="20"/>
              </w:rPr>
              <w:t xml:space="preserve"> - TELHA FIBROCIMENTO</w:t>
            </w:r>
          </w:p>
        </w:tc>
      </w:tr>
      <w:tr w:rsidR="00C6483E" w:rsidRPr="00525B64" w14:paraId="458F5DE9" w14:textId="77777777" w:rsidTr="001E2914">
        <w:trPr>
          <w:cantSplit/>
          <w:trHeight w:val="20"/>
          <w:jc w:val="center"/>
        </w:trPr>
        <w:tc>
          <w:tcPr>
            <w:tcW w:w="350" w:type="pct"/>
            <w:tcMar>
              <w:top w:w="60" w:type="dxa"/>
              <w:left w:w="70" w:type="dxa"/>
              <w:bottom w:w="60" w:type="dxa"/>
              <w:right w:w="70" w:type="dxa"/>
            </w:tcMar>
            <w:vAlign w:val="center"/>
          </w:tcPr>
          <w:p w14:paraId="5DE0FFB2" w14:textId="77777777" w:rsidR="00CC2D52" w:rsidRPr="00525B64" w:rsidRDefault="00CC2D52" w:rsidP="004F37E7">
            <w:pPr>
              <w:spacing w:line="360" w:lineRule="auto"/>
              <w:jc w:val="center"/>
              <w:rPr>
                <w:sz w:val="20"/>
                <w:szCs w:val="20"/>
              </w:rPr>
            </w:pPr>
            <w:r w:rsidRPr="00525B64">
              <w:rPr>
                <w:sz w:val="20"/>
                <w:szCs w:val="20"/>
              </w:rPr>
              <w:lastRenderedPageBreak/>
              <w:t>1</w:t>
            </w:r>
          </w:p>
        </w:tc>
        <w:tc>
          <w:tcPr>
            <w:tcW w:w="506" w:type="pct"/>
            <w:tcMar>
              <w:top w:w="60" w:type="dxa"/>
              <w:left w:w="70" w:type="dxa"/>
              <w:bottom w:w="60" w:type="dxa"/>
              <w:right w:w="70" w:type="dxa"/>
            </w:tcMar>
            <w:vAlign w:val="center"/>
          </w:tcPr>
          <w:p w14:paraId="1BBE44B4" w14:textId="77777777" w:rsidR="00CC2D52" w:rsidRPr="00525B64" w:rsidRDefault="00CC2D52" w:rsidP="004F37E7">
            <w:pPr>
              <w:spacing w:line="360" w:lineRule="auto"/>
              <w:jc w:val="center"/>
              <w:rPr>
                <w:sz w:val="20"/>
                <w:szCs w:val="20"/>
              </w:rPr>
            </w:pPr>
            <w:r w:rsidRPr="00525B64">
              <w:rPr>
                <w:sz w:val="20"/>
                <w:szCs w:val="20"/>
              </w:rPr>
              <w:t>018952</w:t>
            </w:r>
          </w:p>
        </w:tc>
        <w:tc>
          <w:tcPr>
            <w:tcW w:w="1858" w:type="pct"/>
            <w:gridSpan w:val="3"/>
            <w:tcMar>
              <w:top w:w="60" w:type="dxa"/>
              <w:left w:w="70" w:type="dxa"/>
              <w:bottom w:w="60" w:type="dxa"/>
              <w:right w:w="70" w:type="dxa"/>
            </w:tcMar>
            <w:vAlign w:val="center"/>
          </w:tcPr>
          <w:p w14:paraId="6D5E7C96" w14:textId="1F9C406E" w:rsidR="00CC2D52" w:rsidRPr="00525B64" w:rsidRDefault="0041480F" w:rsidP="004F37E7">
            <w:pPr>
              <w:spacing w:line="360" w:lineRule="auto"/>
              <w:jc w:val="both"/>
              <w:rPr>
                <w:sz w:val="20"/>
                <w:szCs w:val="20"/>
              </w:rPr>
            </w:pPr>
            <w:r w:rsidRPr="00525B64">
              <w:rPr>
                <w:sz w:val="20"/>
                <w:szCs w:val="20"/>
              </w:rPr>
              <w:t xml:space="preserve">TELHA FIBROCIMENTO 5MM (1,10M x </w:t>
            </w:r>
            <w:proofErr w:type="spellStart"/>
            <w:r w:rsidRPr="00525B64">
              <w:rPr>
                <w:sz w:val="20"/>
                <w:szCs w:val="20"/>
              </w:rPr>
              <w:t>X</w:t>
            </w:r>
            <w:proofErr w:type="spellEnd"/>
            <w:r w:rsidRPr="00525B64">
              <w:rPr>
                <w:sz w:val="20"/>
                <w:szCs w:val="20"/>
              </w:rPr>
              <w:t xml:space="preserve"> 2,44M) - Telha fibrocimento Ondulada 5mm 1,10 x 2,44m.</w:t>
            </w:r>
          </w:p>
        </w:tc>
        <w:tc>
          <w:tcPr>
            <w:tcW w:w="524" w:type="pct"/>
            <w:tcMar>
              <w:top w:w="60" w:type="dxa"/>
              <w:left w:w="70" w:type="dxa"/>
              <w:bottom w:w="60" w:type="dxa"/>
              <w:right w:w="70" w:type="dxa"/>
            </w:tcMar>
            <w:vAlign w:val="center"/>
          </w:tcPr>
          <w:p w14:paraId="5CDE8678" w14:textId="77777777" w:rsidR="00CC2D52" w:rsidRPr="00525B64" w:rsidRDefault="00CC2D52" w:rsidP="004F37E7">
            <w:pPr>
              <w:spacing w:line="360" w:lineRule="auto"/>
              <w:jc w:val="center"/>
              <w:rPr>
                <w:sz w:val="20"/>
                <w:szCs w:val="20"/>
              </w:rPr>
            </w:pPr>
            <w:r w:rsidRPr="00525B64">
              <w:rPr>
                <w:sz w:val="20"/>
                <w:szCs w:val="20"/>
              </w:rPr>
              <w:t>UN.</w:t>
            </w:r>
          </w:p>
        </w:tc>
        <w:tc>
          <w:tcPr>
            <w:tcW w:w="576" w:type="pct"/>
            <w:gridSpan w:val="3"/>
            <w:tcMar>
              <w:top w:w="60" w:type="dxa"/>
              <w:left w:w="70" w:type="dxa"/>
              <w:bottom w:w="60" w:type="dxa"/>
              <w:right w:w="70" w:type="dxa"/>
            </w:tcMar>
            <w:vAlign w:val="center"/>
          </w:tcPr>
          <w:p w14:paraId="5FD98CB9" w14:textId="77777777" w:rsidR="00CC2D52" w:rsidRPr="00525B64" w:rsidRDefault="00CC2D52" w:rsidP="004F37E7">
            <w:pPr>
              <w:spacing w:line="360" w:lineRule="auto"/>
              <w:jc w:val="center"/>
              <w:rPr>
                <w:sz w:val="20"/>
                <w:szCs w:val="20"/>
              </w:rPr>
            </w:pPr>
            <w:r w:rsidRPr="00525B64">
              <w:rPr>
                <w:sz w:val="20"/>
                <w:szCs w:val="20"/>
              </w:rPr>
              <w:t>1.000</w:t>
            </w:r>
          </w:p>
        </w:tc>
        <w:tc>
          <w:tcPr>
            <w:tcW w:w="607" w:type="pct"/>
            <w:gridSpan w:val="3"/>
            <w:tcMar>
              <w:top w:w="60" w:type="dxa"/>
              <w:left w:w="70" w:type="dxa"/>
              <w:bottom w:w="60" w:type="dxa"/>
              <w:right w:w="70" w:type="dxa"/>
            </w:tcMar>
            <w:vAlign w:val="center"/>
          </w:tcPr>
          <w:p w14:paraId="37F87AF6" w14:textId="4A711730" w:rsidR="00CC2D52" w:rsidRPr="00525B64" w:rsidRDefault="00392F72" w:rsidP="004F37E7">
            <w:pPr>
              <w:spacing w:line="360" w:lineRule="auto"/>
              <w:jc w:val="center"/>
              <w:rPr>
                <w:sz w:val="20"/>
                <w:szCs w:val="20"/>
              </w:rPr>
            </w:pPr>
            <w:r w:rsidRPr="00525B64">
              <w:rPr>
                <w:sz w:val="20"/>
                <w:szCs w:val="20"/>
              </w:rPr>
              <w:t>91,80</w:t>
            </w:r>
          </w:p>
        </w:tc>
        <w:tc>
          <w:tcPr>
            <w:tcW w:w="579" w:type="pct"/>
            <w:tcMar>
              <w:top w:w="60" w:type="dxa"/>
              <w:left w:w="70" w:type="dxa"/>
              <w:bottom w:w="60" w:type="dxa"/>
              <w:right w:w="70" w:type="dxa"/>
            </w:tcMar>
            <w:vAlign w:val="center"/>
          </w:tcPr>
          <w:p w14:paraId="5291FC78" w14:textId="52FD700E" w:rsidR="00CC2D52" w:rsidRPr="00525B64" w:rsidRDefault="00392F72" w:rsidP="004F37E7">
            <w:pPr>
              <w:spacing w:line="360" w:lineRule="auto"/>
              <w:jc w:val="center"/>
              <w:rPr>
                <w:sz w:val="20"/>
                <w:szCs w:val="20"/>
              </w:rPr>
            </w:pPr>
            <w:r w:rsidRPr="00525B64">
              <w:rPr>
                <w:sz w:val="20"/>
                <w:szCs w:val="20"/>
              </w:rPr>
              <w:t>91.800,00</w:t>
            </w:r>
          </w:p>
        </w:tc>
      </w:tr>
      <w:tr w:rsidR="00CC2D52" w:rsidRPr="00525B64" w14:paraId="1D93213E" w14:textId="77777777" w:rsidTr="00525B64">
        <w:trPr>
          <w:cantSplit/>
          <w:trHeight w:val="20"/>
          <w:jc w:val="center"/>
        </w:trPr>
        <w:tc>
          <w:tcPr>
            <w:tcW w:w="4421" w:type="pct"/>
            <w:gridSpan w:val="12"/>
            <w:tcMar>
              <w:top w:w="60" w:type="dxa"/>
              <w:left w:w="70" w:type="dxa"/>
              <w:bottom w:w="60" w:type="dxa"/>
              <w:right w:w="70" w:type="dxa"/>
            </w:tcMar>
            <w:vAlign w:val="center"/>
          </w:tcPr>
          <w:p w14:paraId="28129713" w14:textId="3B00397F" w:rsidR="00CC2D52" w:rsidRPr="00525B64" w:rsidRDefault="00CC2D52" w:rsidP="004F37E7">
            <w:pPr>
              <w:spacing w:line="360" w:lineRule="auto"/>
              <w:jc w:val="right"/>
              <w:rPr>
                <w:sz w:val="20"/>
                <w:szCs w:val="20"/>
              </w:rPr>
            </w:pPr>
            <w:r w:rsidRPr="00525B64">
              <w:rPr>
                <w:sz w:val="20"/>
                <w:szCs w:val="20"/>
              </w:rPr>
              <w:t>VALOR GLOBAL DO LOTE 13</w:t>
            </w:r>
            <w:r w:rsidR="00B54A33" w:rsidRPr="00525B64">
              <w:rPr>
                <w:sz w:val="20"/>
                <w:szCs w:val="20"/>
              </w:rPr>
              <w:t>5</w:t>
            </w:r>
            <w:r w:rsidRPr="00525B64">
              <w:rPr>
                <w:sz w:val="20"/>
                <w:szCs w:val="20"/>
              </w:rPr>
              <w:t xml:space="preserve"> - TELHA FIBROCIMENTO</w:t>
            </w:r>
          </w:p>
        </w:tc>
        <w:tc>
          <w:tcPr>
            <w:tcW w:w="579" w:type="pct"/>
            <w:tcMar>
              <w:top w:w="60" w:type="dxa"/>
              <w:left w:w="70" w:type="dxa"/>
              <w:bottom w:w="60" w:type="dxa"/>
              <w:right w:w="70" w:type="dxa"/>
            </w:tcMar>
            <w:vAlign w:val="center"/>
          </w:tcPr>
          <w:p w14:paraId="6C3A8F2A" w14:textId="0BCAFB83" w:rsidR="00CC2D52" w:rsidRPr="00525B64" w:rsidRDefault="00392F72" w:rsidP="004F37E7">
            <w:pPr>
              <w:spacing w:line="360" w:lineRule="auto"/>
              <w:jc w:val="center"/>
              <w:rPr>
                <w:sz w:val="20"/>
                <w:szCs w:val="20"/>
              </w:rPr>
            </w:pPr>
            <w:r w:rsidRPr="00525B64">
              <w:rPr>
                <w:sz w:val="20"/>
                <w:szCs w:val="20"/>
              </w:rPr>
              <w:t>91.800,00</w:t>
            </w:r>
          </w:p>
        </w:tc>
      </w:tr>
      <w:tr w:rsidR="00CC2D52" w:rsidRPr="00525B64" w14:paraId="2C554409"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306EF90D" w14:textId="7404AF38" w:rsidR="00CC2D52" w:rsidRPr="00525B64" w:rsidRDefault="00CC2D52" w:rsidP="004F37E7">
            <w:pPr>
              <w:spacing w:line="360" w:lineRule="auto"/>
              <w:rPr>
                <w:sz w:val="20"/>
                <w:szCs w:val="20"/>
              </w:rPr>
            </w:pPr>
            <w:r w:rsidRPr="00525B64">
              <w:rPr>
                <w:b/>
                <w:sz w:val="20"/>
                <w:szCs w:val="20"/>
              </w:rPr>
              <w:t>LOTE 13</w:t>
            </w:r>
            <w:r w:rsidR="00B54A33" w:rsidRPr="00525B64">
              <w:rPr>
                <w:b/>
                <w:sz w:val="20"/>
                <w:szCs w:val="20"/>
              </w:rPr>
              <w:t>6</w:t>
            </w:r>
            <w:r w:rsidRPr="00525B64">
              <w:rPr>
                <w:b/>
                <w:sz w:val="20"/>
                <w:szCs w:val="20"/>
              </w:rPr>
              <w:t xml:space="preserve"> - THINNER</w:t>
            </w:r>
          </w:p>
        </w:tc>
      </w:tr>
      <w:tr w:rsidR="00C6483E" w:rsidRPr="00525B64" w14:paraId="0C4D6928" w14:textId="77777777" w:rsidTr="001E2914">
        <w:trPr>
          <w:cantSplit/>
          <w:trHeight w:val="20"/>
          <w:jc w:val="center"/>
        </w:trPr>
        <w:tc>
          <w:tcPr>
            <w:tcW w:w="350" w:type="pct"/>
            <w:tcMar>
              <w:top w:w="60" w:type="dxa"/>
              <w:left w:w="70" w:type="dxa"/>
              <w:bottom w:w="60" w:type="dxa"/>
              <w:right w:w="70" w:type="dxa"/>
            </w:tcMar>
            <w:vAlign w:val="center"/>
          </w:tcPr>
          <w:p w14:paraId="5E1FDEB7"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07AFFD55" w14:textId="77777777" w:rsidR="00CC2D52" w:rsidRPr="00525B64" w:rsidRDefault="00CC2D52" w:rsidP="004F37E7">
            <w:pPr>
              <w:spacing w:line="360" w:lineRule="auto"/>
              <w:jc w:val="center"/>
              <w:rPr>
                <w:sz w:val="20"/>
                <w:szCs w:val="20"/>
              </w:rPr>
            </w:pPr>
            <w:r w:rsidRPr="00525B64">
              <w:rPr>
                <w:sz w:val="20"/>
                <w:szCs w:val="20"/>
              </w:rPr>
              <w:t>002360</w:t>
            </w:r>
          </w:p>
        </w:tc>
        <w:tc>
          <w:tcPr>
            <w:tcW w:w="1858" w:type="pct"/>
            <w:gridSpan w:val="3"/>
            <w:tcMar>
              <w:top w:w="60" w:type="dxa"/>
              <w:left w:w="70" w:type="dxa"/>
              <w:bottom w:w="60" w:type="dxa"/>
              <w:right w:w="70" w:type="dxa"/>
            </w:tcMar>
            <w:vAlign w:val="center"/>
          </w:tcPr>
          <w:p w14:paraId="05965A1C" w14:textId="77777777" w:rsidR="00CC2D52" w:rsidRPr="00525B64" w:rsidRDefault="00CC2D52" w:rsidP="004F37E7">
            <w:pPr>
              <w:spacing w:line="360" w:lineRule="auto"/>
              <w:rPr>
                <w:sz w:val="20"/>
                <w:szCs w:val="20"/>
              </w:rPr>
            </w:pPr>
            <w:r w:rsidRPr="00525B64">
              <w:rPr>
                <w:sz w:val="20"/>
                <w:szCs w:val="20"/>
              </w:rPr>
              <w:t>THINNER 900 ML</w:t>
            </w:r>
          </w:p>
        </w:tc>
        <w:tc>
          <w:tcPr>
            <w:tcW w:w="524" w:type="pct"/>
            <w:tcMar>
              <w:top w:w="60" w:type="dxa"/>
              <w:left w:w="70" w:type="dxa"/>
              <w:bottom w:w="60" w:type="dxa"/>
              <w:right w:w="70" w:type="dxa"/>
            </w:tcMar>
            <w:vAlign w:val="center"/>
          </w:tcPr>
          <w:p w14:paraId="740B886F" w14:textId="144A0869" w:rsidR="00CC2D52" w:rsidRPr="00525B64" w:rsidRDefault="00895725" w:rsidP="004F37E7">
            <w:pPr>
              <w:spacing w:line="360" w:lineRule="auto"/>
              <w:jc w:val="center"/>
              <w:rPr>
                <w:sz w:val="20"/>
                <w:szCs w:val="20"/>
              </w:rPr>
            </w:pPr>
            <w:r w:rsidRPr="00525B64">
              <w:rPr>
                <w:sz w:val="20"/>
                <w:szCs w:val="20"/>
              </w:rPr>
              <w:t>L</w:t>
            </w:r>
          </w:p>
        </w:tc>
        <w:tc>
          <w:tcPr>
            <w:tcW w:w="576" w:type="pct"/>
            <w:gridSpan w:val="3"/>
            <w:tcMar>
              <w:top w:w="60" w:type="dxa"/>
              <w:left w:w="70" w:type="dxa"/>
              <w:bottom w:w="60" w:type="dxa"/>
              <w:right w:w="70" w:type="dxa"/>
            </w:tcMar>
            <w:vAlign w:val="center"/>
          </w:tcPr>
          <w:p w14:paraId="797E073A"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72E8347A" w14:textId="2882D2F0" w:rsidR="00CC2D52" w:rsidRPr="00525B64" w:rsidRDefault="00392F72" w:rsidP="004F37E7">
            <w:pPr>
              <w:spacing w:line="360" w:lineRule="auto"/>
              <w:jc w:val="center"/>
              <w:rPr>
                <w:sz w:val="20"/>
                <w:szCs w:val="20"/>
              </w:rPr>
            </w:pPr>
            <w:r w:rsidRPr="00525B64">
              <w:rPr>
                <w:sz w:val="20"/>
                <w:szCs w:val="20"/>
              </w:rPr>
              <w:t>17,33</w:t>
            </w:r>
          </w:p>
        </w:tc>
        <w:tc>
          <w:tcPr>
            <w:tcW w:w="579" w:type="pct"/>
            <w:tcMar>
              <w:top w:w="60" w:type="dxa"/>
              <w:left w:w="70" w:type="dxa"/>
              <w:bottom w:w="60" w:type="dxa"/>
              <w:right w:w="70" w:type="dxa"/>
            </w:tcMar>
            <w:vAlign w:val="center"/>
          </w:tcPr>
          <w:p w14:paraId="513228A0" w14:textId="13F158B1" w:rsidR="00CC2D52" w:rsidRPr="00525B64" w:rsidRDefault="00392F72" w:rsidP="004F37E7">
            <w:pPr>
              <w:spacing w:line="360" w:lineRule="auto"/>
              <w:jc w:val="center"/>
              <w:rPr>
                <w:sz w:val="20"/>
                <w:szCs w:val="20"/>
              </w:rPr>
            </w:pPr>
            <w:r w:rsidRPr="00525B64">
              <w:rPr>
                <w:sz w:val="20"/>
                <w:szCs w:val="20"/>
              </w:rPr>
              <w:t>1.733,00</w:t>
            </w:r>
          </w:p>
        </w:tc>
      </w:tr>
      <w:tr w:rsidR="00CC2D52" w:rsidRPr="00525B64" w14:paraId="2895231D" w14:textId="77777777" w:rsidTr="00525B64">
        <w:trPr>
          <w:cantSplit/>
          <w:trHeight w:val="20"/>
          <w:jc w:val="center"/>
        </w:trPr>
        <w:tc>
          <w:tcPr>
            <w:tcW w:w="4421" w:type="pct"/>
            <w:gridSpan w:val="12"/>
            <w:tcMar>
              <w:top w:w="60" w:type="dxa"/>
              <w:left w:w="70" w:type="dxa"/>
              <w:bottom w:w="60" w:type="dxa"/>
              <w:right w:w="70" w:type="dxa"/>
            </w:tcMar>
            <w:vAlign w:val="center"/>
          </w:tcPr>
          <w:p w14:paraId="10C7CDA5" w14:textId="3CDEC4C3" w:rsidR="00CC2D52" w:rsidRPr="00525B64" w:rsidRDefault="00CC2D52" w:rsidP="004F37E7">
            <w:pPr>
              <w:spacing w:line="360" w:lineRule="auto"/>
              <w:jc w:val="right"/>
              <w:rPr>
                <w:sz w:val="20"/>
                <w:szCs w:val="20"/>
              </w:rPr>
            </w:pPr>
            <w:r w:rsidRPr="00525B64">
              <w:rPr>
                <w:sz w:val="20"/>
                <w:szCs w:val="20"/>
              </w:rPr>
              <w:t>VALOR GLOBAL DO LOTE 13</w:t>
            </w:r>
            <w:r w:rsidR="00B54A33" w:rsidRPr="00525B64">
              <w:rPr>
                <w:sz w:val="20"/>
                <w:szCs w:val="20"/>
              </w:rPr>
              <w:t>6</w:t>
            </w:r>
            <w:r w:rsidRPr="00525B64">
              <w:rPr>
                <w:sz w:val="20"/>
                <w:szCs w:val="20"/>
              </w:rPr>
              <w:t xml:space="preserve"> - THINNER</w:t>
            </w:r>
          </w:p>
        </w:tc>
        <w:tc>
          <w:tcPr>
            <w:tcW w:w="579" w:type="pct"/>
            <w:tcMar>
              <w:top w:w="60" w:type="dxa"/>
              <w:left w:w="70" w:type="dxa"/>
              <w:bottom w:w="60" w:type="dxa"/>
              <w:right w:w="70" w:type="dxa"/>
            </w:tcMar>
            <w:vAlign w:val="center"/>
          </w:tcPr>
          <w:p w14:paraId="5C28E990" w14:textId="7969D71A" w:rsidR="00CC2D52" w:rsidRPr="00525B64" w:rsidRDefault="00392F72" w:rsidP="004F37E7">
            <w:pPr>
              <w:spacing w:line="360" w:lineRule="auto"/>
              <w:jc w:val="center"/>
              <w:rPr>
                <w:sz w:val="20"/>
                <w:szCs w:val="20"/>
              </w:rPr>
            </w:pPr>
            <w:r w:rsidRPr="00525B64">
              <w:rPr>
                <w:sz w:val="20"/>
                <w:szCs w:val="20"/>
              </w:rPr>
              <w:t>1.733,00</w:t>
            </w:r>
          </w:p>
        </w:tc>
      </w:tr>
      <w:tr w:rsidR="00CC2D52" w:rsidRPr="00525B64" w14:paraId="0FB37C36" w14:textId="77777777" w:rsidTr="004F37E7">
        <w:trPr>
          <w:cantSplit/>
          <w:trHeight w:val="20"/>
          <w:jc w:val="center"/>
        </w:trPr>
        <w:tc>
          <w:tcPr>
            <w:tcW w:w="5000" w:type="pct"/>
            <w:gridSpan w:val="13"/>
            <w:shd w:val="clear" w:color="auto" w:fill="EDEDED"/>
            <w:tcMar>
              <w:top w:w="60" w:type="dxa"/>
              <w:left w:w="70" w:type="dxa"/>
              <w:bottom w:w="60" w:type="dxa"/>
              <w:right w:w="70" w:type="dxa"/>
            </w:tcMar>
            <w:vAlign w:val="center"/>
          </w:tcPr>
          <w:p w14:paraId="7C70D54A" w14:textId="75533361" w:rsidR="00CC2D52" w:rsidRPr="00525B64" w:rsidRDefault="00CC2D52" w:rsidP="004F37E7">
            <w:pPr>
              <w:spacing w:line="360" w:lineRule="auto"/>
              <w:rPr>
                <w:sz w:val="20"/>
                <w:szCs w:val="20"/>
              </w:rPr>
            </w:pPr>
            <w:r w:rsidRPr="00525B64">
              <w:rPr>
                <w:b/>
                <w:sz w:val="20"/>
                <w:szCs w:val="20"/>
              </w:rPr>
              <w:t>LOTE 13</w:t>
            </w:r>
            <w:r w:rsidR="00895725" w:rsidRPr="00525B64">
              <w:rPr>
                <w:b/>
                <w:sz w:val="20"/>
                <w:szCs w:val="20"/>
              </w:rPr>
              <w:t>7</w:t>
            </w:r>
            <w:r w:rsidRPr="00525B64">
              <w:rPr>
                <w:b/>
                <w:sz w:val="20"/>
                <w:szCs w:val="20"/>
              </w:rPr>
              <w:t xml:space="preserve"> - TINTA</w:t>
            </w:r>
          </w:p>
        </w:tc>
      </w:tr>
      <w:tr w:rsidR="00C6483E" w:rsidRPr="00525B64" w14:paraId="0E5BB949" w14:textId="77777777" w:rsidTr="001E2914">
        <w:trPr>
          <w:cantSplit/>
          <w:trHeight w:val="20"/>
          <w:jc w:val="center"/>
        </w:trPr>
        <w:tc>
          <w:tcPr>
            <w:tcW w:w="350" w:type="pct"/>
            <w:tcMar>
              <w:top w:w="60" w:type="dxa"/>
              <w:left w:w="70" w:type="dxa"/>
              <w:bottom w:w="60" w:type="dxa"/>
              <w:right w:w="70" w:type="dxa"/>
            </w:tcMar>
            <w:vAlign w:val="center"/>
          </w:tcPr>
          <w:p w14:paraId="73B0CEB3" w14:textId="77777777" w:rsidR="00CC2D52" w:rsidRPr="00525B64" w:rsidRDefault="00CC2D52" w:rsidP="004F37E7">
            <w:pPr>
              <w:spacing w:line="360" w:lineRule="auto"/>
              <w:jc w:val="center"/>
              <w:rPr>
                <w:sz w:val="20"/>
                <w:szCs w:val="20"/>
              </w:rPr>
            </w:pPr>
            <w:r w:rsidRPr="00525B64">
              <w:rPr>
                <w:sz w:val="20"/>
                <w:szCs w:val="20"/>
              </w:rPr>
              <w:t>1</w:t>
            </w:r>
          </w:p>
        </w:tc>
        <w:tc>
          <w:tcPr>
            <w:tcW w:w="506" w:type="pct"/>
            <w:tcMar>
              <w:top w:w="60" w:type="dxa"/>
              <w:left w:w="70" w:type="dxa"/>
              <w:bottom w:w="60" w:type="dxa"/>
              <w:right w:w="70" w:type="dxa"/>
            </w:tcMar>
            <w:vAlign w:val="center"/>
          </w:tcPr>
          <w:p w14:paraId="60F693E0" w14:textId="77777777" w:rsidR="00CC2D52" w:rsidRPr="00525B64" w:rsidRDefault="00CC2D52" w:rsidP="004F37E7">
            <w:pPr>
              <w:spacing w:line="360" w:lineRule="auto"/>
              <w:jc w:val="center"/>
              <w:rPr>
                <w:sz w:val="20"/>
                <w:szCs w:val="20"/>
              </w:rPr>
            </w:pPr>
            <w:r w:rsidRPr="00525B64">
              <w:rPr>
                <w:sz w:val="20"/>
                <w:szCs w:val="20"/>
              </w:rPr>
              <w:t>013746</w:t>
            </w:r>
          </w:p>
        </w:tc>
        <w:tc>
          <w:tcPr>
            <w:tcW w:w="1858" w:type="pct"/>
            <w:gridSpan w:val="3"/>
            <w:tcMar>
              <w:top w:w="60" w:type="dxa"/>
              <w:left w:w="70" w:type="dxa"/>
              <w:bottom w:w="60" w:type="dxa"/>
              <w:right w:w="70" w:type="dxa"/>
            </w:tcMar>
            <w:vAlign w:val="center"/>
          </w:tcPr>
          <w:p w14:paraId="6E93D31C" w14:textId="77777777" w:rsidR="00CC2D52" w:rsidRPr="00525B64" w:rsidRDefault="00CC2D52" w:rsidP="004F37E7">
            <w:pPr>
              <w:spacing w:line="360" w:lineRule="auto"/>
              <w:rPr>
                <w:sz w:val="20"/>
                <w:szCs w:val="20"/>
              </w:rPr>
            </w:pPr>
            <w:r w:rsidRPr="00525B64">
              <w:rPr>
                <w:sz w:val="20"/>
                <w:szCs w:val="20"/>
              </w:rPr>
              <w:t>Tinta Esmalte (Lata 18 L)</w:t>
            </w:r>
          </w:p>
        </w:tc>
        <w:tc>
          <w:tcPr>
            <w:tcW w:w="524" w:type="pct"/>
            <w:tcMar>
              <w:top w:w="60" w:type="dxa"/>
              <w:left w:w="70" w:type="dxa"/>
              <w:bottom w:w="60" w:type="dxa"/>
              <w:right w:w="70" w:type="dxa"/>
            </w:tcMar>
            <w:vAlign w:val="center"/>
          </w:tcPr>
          <w:p w14:paraId="3816D81A" w14:textId="607C0D8E" w:rsidR="00CC2D52" w:rsidRPr="00525B64" w:rsidRDefault="00895725" w:rsidP="004F37E7">
            <w:pPr>
              <w:spacing w:line="360" w:lineRule="auto"/>
              <w:jc w:val="center"/>
              <w:rPr>
                <w:sz w:val="20"/>
                <w:szCs w:val="20"/>
              </w:rPr>
            </w:pPr>
            <w:r w:rsidRPr="00525B64">
              <w:rPr>
                <w:sz w:val="20"/>
                <w:szCs w:val="20"/>
              </w:rPr>
              <w:t>LATA</w:t>
            </w:r>
          </w:p>
        </w:tc>
        <w:tc>
          <w:tcPr>
            <w:tcW w:w="576" w:type="pct"/>
            <w:gridSpan w:val="3"/>
            <w:tcMar>
              <w:top w:w="60" w:type="dxa"/>
              <w:left w:w="70" w:type="dxa"/>
              <w:bottom w:w="60" w:type="dxa"/>
              <w:right w:w="70" w:type="dxa"/>
            </w:tcMar>
            <w:vAlign w:val="center"/>
          </w:tcPr>
          <w:p w14:paraId="5F6D2BE5" w14:textId="77777777" w:rsidR="00CC2D52" w:rsidRPr="00525B64" w:rsidRDefault="00CC2D52" w:rsidP="004F37E7">
            <w:pPr>
              <w:spacing w:line="360" w:lineRule="auto"/>
              <w:jc w:val="center"/>
              <w:rPr>
                <w:sz w:val="20"/>
                <w:szCs w:val="20"/>
              </w:rPr>
            </w:pPr>
            <w:r w:rsidRPr="00525B64">
              <w:rPr>
                <w:sz w:val="20"/>
                <w:szCs w:val="20"/>
              </w:rPr>
              <w:t>100</w:t>
            </w:r>
          </w:p>
        </w:tc>
        <w:tc>
          <w:tcPr>
            <w:tcW w:w="607" w:type="pct"/>
            <w:gridSpan w:val="3"/>
            <w:tcMar>
              <w:top w:w="60" w:type="dxa"/>
              <w:left w:w="70" w:type="dxa"/>
              <w:bottom w:w="60" w:type="dxa"/>
              <w:right w:w="70" w:type="dxa"/>
            </w:tcMar>
            <w:vAlign w:val="center"/>
          </w:tcPr>
          <w:p w14:paraId="7A39D0D8" w14:textId="7514B2E8" w:rsidR="00CC2D52" w:rsidRPr="00525B64" w:rsidRDefault="00392F72" w:rsidP="004F37E7">
            <w:pPr>
              <w:spacing w:line="360" w:lineRule="auto"/>
              <w:jc w:val="center"/>
              <w:rPr>
                <w:sz w:val="20"/>
                <w:szCs w:val="20"/>
              </w:rPr>
            </w:pPr>
            <w:r w:rsidRPr="00525B64">
              <w:rPr>
                <w:sz w:val="20"/>
                <w:szCs w:val="20"/>
              </w:rPr>
              <w:t>452,04</w:t>
            </w:r>
          </w:p>
        </w:tc>
        <w:tc>
          <w:tcPr>
            <w:tcW w:w="579" w:type="pct"/>
            <w:tcMar>
              <w:top w:w="60" w:type="dxa"/>
              <w:left w:w="70" w:type="dxa"/>
              <w:bottom w:w="60" w:type="dxa"/>
              <w:right w:w="70" w:type="dxa"/>
            </w:tcMar>
            <w:vAlign w:val="center"/>
          </w:tcPr>
          <w:p w14:paraId="170DFAD0" w14:textId="658B2176" w:rsidR="00CC2D52" w:rsidRPr="00525B64" w:rsidRDefault="00392F72" w:rsidP="004F37E7">
            <w:pPr>
              <w:spacing w:line="360" w:lineRule="auto"/>
              <w:jc w:val="center"/>
              <w:rPr>
                <w:sz w:val="20"/>
                <w:szCs w:val="20"/>
              </w:rPr>
            </w:pPr>
            <w:r w:rsidRPr="00525B64">
              <w:rPr>
                <w:sz w:val="20"/>
                <w:szCs w:val="20"/>
              </w:rPr>
              <w:t>45.204,00</w:t>
            </w:r>
          </w:p>
        </w:tc>
      </w:tr>
      <w:tr w:rsidR="00C6483E" w:rsidRPr="00525B64" w14:paraId="5C8163C0" w14:textId="77777777" w:rsidTr="001E2914">
        <w:trPr>
          <w:cantSplit/>
          <w:trHeight w:val="20"/>
          <w:jc w:val="center"/>
        </w:trPr>
        <w:tc>
          <w:tcPr>
            <w:tcW w:w="350" w:type="pct"/>
            <w:tcMar>
              <w:top w:w="60" w:type="dxa"/>
              <w:left w:w="70" w:type="dxa"/>
              <w:bottom w:w="60" w:type="dxa"/>
              <w:right w:w="70" w:type="dxa"/>
            </w:tcMar>
            <w:vAlign w:val="center"/>
          </w:tcPr>
          <w:p w14:paraId="6FDFD014" w14:textId="77777777" w:rsidR="00CC2D52" w:rsidRPr="00525B64" w:rsidRDefault="00CC2D52" w:rsidP="004F37E7">
            <w:pPr>
              <w:spacing w:line="360" w:lineRule="auto"/>
              <w:jc w:val="center"/>
              <w:rPr>
                <w:sz w:val="20"/>
                <w:szCs w:val="20"/>
              </w:rPr>
            </w:pPr>
            <w:r w:rsidRPr="00525B64">
              <w:rPr>
                <w:sz w:val="20"/>
                <w:szCs w:val="20"/>
              </w:rPr>
              <w:t>2</w:t>
            </w:r>
          </w:p>
        </w:tc>
        <w:tc>
          <w:tcPr>
            <w:tcW w:w="506" w:type="pct"/>
            <w:tcMar>
              <w:top w:w="60" w:type="dxa"/>
              <w:left w:w="70" w:type="dxa"/>
              <w:bottom w:w="60" w:type="dxa"/>
              <w:right w:w="70" w:type="dxa"/>
            </w:tcMar>
            <w:vAlign w:val="center"/>
          </w:tcPr>
          <w:p w14:paraId="783E6FB2" w14:textId="77777777" w:rsidR="00CC2D52" w:rsidRPr="00525B64" w:rsidRDefault="00CC2D52" w:rsidP="004F37E7">
            <w:pPr>
              <w:spacing w:line="360" w:lineRule="auto"/>
              <w:jc w:val="center"/>
              <w:rPr>
                <w:sz w:val="20"/>
                <w:szCs w:val="20"/>
              </w:rPr>
            </w:pPr>
            <w:r w:rsidRPr="00525B64">
              <w:rPr>
                <w:sz w:val="20"/>
                <w:szCs w:val="20"/>
              </w:rPr>
              <w:t>013748</w:t>
            </w:r>
          </w:p>
        </w:tc>
        <w:tc>
          <w:tcPr>
            <w:tcW w:w="1858" w:type="pct"/>
            <w:gridSpan w:val="3"/>
            <w:tcMar>
              <w:top w:w="60" w:type="dxa"/>
              <w:left w:w="70" w:type="dxa"/>
              <w:bottom w:w="60" w:type="dxa"/>
              <w:right w:w="70" w:type="dxa"/>
            </w:tcMar>
            <w:vAlign w:val="center"/>
          </w:tcPr>
          <w:p w14:paraId="0E4FF72E" w14:textId="77777777" w:rsidR="00CC2D52" w:rsidRPr="00525B64" w:rsidRDefault="00CC2D52" w:rsidP="004F37E7">
            <w:pPr>
              <w:spacing w:line="360" w:lineRule="auto"/>
              <w:rPr>
                <w:sz w:val="20"/>
                <w:szCs w:val="20"/>
              </w:rPr>
            </w:pPr>
            <w:r w:rsidRPr="00525B64">
              <w:rPr>
                <w:sz w:val="20"/>
                <w:szCs w:val="20"/>
              </w:rPr>
              <w:t xml:space="preserve">Tinta </w:t>
            </w:r>
            <w:proofErr w:type="spellStart"/>
            <w:r w:rsidRPr="00525B64">
              <w:rPr>
                <w:sz w:val="20"/>
                <w:szCs w:val="20"/>
              </w:rPr>
              <w:t>Latex</w:t>
            </w:r>
            <w:proofErr w:type="spellEnd"/>
            <w:r w:rsidRPr="00525B64">
              <w:rPr>
                <w:sz w:val="20"/>
                <w:szCs w:val="20"/>
              </w:rPr>
              <w:t xml:space="preserve"> </w:t>
            </w:r>
            <w:proofErr w:type="spellStart"/>
            <w:r w:rsidRPr="00525B64">
              <w:rPr>
                <w:sz w:val="20"/>
                <w:szCs w:val="20"/>
              </w:rPr>
              <w:t>Acrilica</w:t>
            </w:r>
            <w:proofErr w:type="spellEnd"/>
            <w:r w:rsidRPr="00525B64">
              <w:rPr>
                <w:sz w:val="20"/>
                <w:szCs w:val="20"/>
              </w:rPr>
              <w:t xml:space="preserve"> - </w:t>
            </w:r>
            <w:proofErr w:type="spellStart"/>
            <w:r w:rsidRPr="00525B64">
              <w:rPr>
                <w:sz w:val="20"/>
                <w:szCs w:val="20"/>
              </w:rPr>
              <w:t>Semi</w:t>
            </w:r>
            <w:proofErr w:type="spellEnd"/>
            <w:r w:rsidRPr="00525B64">
              <w:rPr>
                <w:sz w:val="20"/>
                <w:szCs w:val="20"/>
              </w:rPr>
              <w:t xml:space="preserve"> Brilho (Lata 18</w:t>
            </w:r>
          </w:p>
        </w:tc>
        <w:tc>
          <w:tcPr>
            <w:tcW w:w="524" w:type="pct"/>
            <w:tcMar>
              <w:top w:w="60" w:type="dxa"/>
              <w:left w:w="70" w:type="dxa"/>
              <w:bottom w:w="60" w:type="dxa"/>
              <w:right w:w="70" w:type="dxa"/>
            </w:tcMar>
            <w:vAlign w:val="center"/>
          </w:tcPr>
          <w:p w14:paraId="2CCA4866" w14:textId="16D8D865" w:rsidR="00CC2D52" w:rsidRPr="00525B64" w:rsidRDefault="00895725" w:rsidP="004F37E7">
            <w:pPr>
              <w:spacing w:line="360" w:lineRule="auto"/>
              <w:jc w:val="center"/>
              <w:rPr>
                <w:sz w:val="20"/>
                <w:szCs w:val="20"/>
              </w:rPr>
            </w:pPr>
            <w:r w:rsidRPr="00525B64">
              <w:rPr>
                <w:sz w:val="20"/>
                <w:szCs w:val="20"/>
              </w:rPr>
              <w:t>LATA</w:t>
            </w:r>
          </w:p>
        </w:tc>
        <w:tc>
          <w:tcPr>
            <w:tcW w:w="576" w:type="pct"/>
            <w:gridSpan w:val="3"/>
            <w:tcMar>
              <w:top w:w="60" w:type="dxa"/>
              <w:left w:w="70" w:type="dxa"/>
              <w:bottom w:w="60" w:type="dxa"/>
              <w:right w:w="70" w:type="dxa"/>
            </w:tcMar>
            <w:vAlign w:val="center"/>
          </w:tcPr>
          <w:p w14:paraId="67483CBB" w14:textId="77777777" w:rsidR="00CC2D52" w:rsidRPr="00525B64" w:rsidRDefault="00CC2D52"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594EBD4E" w14:textId="273390B6" w:rsidR="00CC2D52" w:rsidRPr="00525B64" w:rsidRDefault="00392F72" w:rsidP="004F37E7">
            <w:pPr>
              <w:spacing w:line="360" w:lineRule="auto"/>
              <w:jc w:val="center"/>
              <w:rPr>
                <w:sz w:val="20"/>
                <w:szCs w:val="20"/>
              </w:rPr>
            </w:pPr>
            <w:r w:rsidRPr="00525B64">
              <w:rPr>
                <w:sz w:val="20"/>
                <w:szCs w:val="20"/>
              </w:rPr>
              <w:t>773,61</w:t>
            </w:r>
          </w:p>
        </w:tc>
        <w:tc>
          <w:tcPr>
            <w:tcW w:w="579" w:type="pct"/>
            <w:tcMar>
              <w:top w:w="60" w:type="dxa"/>
              <w:left w:w="70" w:type="dxa"/>
              <w:bottom w:w="60" w:type="dxa"/>
              <w:right w:w="70" w:type="dxa"/>
            </w:tcMar>
            <w:vAlign w:val="center"/>
          </w:tcPr>
          <w:p w14:paraId="3CC13E57" w14:textId="61FBDB12" w:rsidR="00CC2D52" w:rsidRPr="00525B64" w:rsidRDefault="00392F72" w:rsidP="004F37E7">
            <w:pPr>
              <w:spacing w:line="360" w:lineRule="auto"/>
              <w:jc w:val="center"/>
              <w:rPr>
                <w:sz w:val="20"/>
                <w:szCs w:val="20"/>
              </w:rPr>
            </w:pPr>
            <w:r w:rsidRPr="00525B64">
              <w:rPr>
                <w:sz w:val="20"/>
                <w:szCs w:val="20"/>
              </w:rPr>
              <w:t>193.402,50</w:t>
            </w:r>
          </w:p>
        </w:tc>
      </w:tr>
      <w:tr w:rsidR="00C6483E" w:rsidRPr="00525B64" w14:paraId="4FDA4F77" w14:textId="77777777" w:rsidTr="001E2914">
        <w:trPr>
          <w:cantSplit/>
          <w:trHeight w:val="20"/>
          <w:jc w:val="center"/>
        </w:trPr>
        <w:tc>
          <w:tcPr>
            <w:tcW w:w="350" w:type="pct"/>
            <w:tcMar>
              <w:top w:w="60" w:type="dxa"/>
              <w:left w:w="70" w:type="dxa"/>
              <w:bottom w:w="60" w:type="dxa"/>
              <w:right w:w="70" w:type="dxa"/>
            </w:tcMar>
            <w:vAlign w:val="center"/>
          </w:tcPr>
          <w:p w14:paraId="6ADC95EA" w14:textId="77777777" w:rsidR="00CC2D52" w:rsidRPr="00525B64" w:rsidRDefault="00CC2D52" w:rsidP="004F37E7">
            <w:pPr>
              <w:spacing w:line="360" w:lineRule="auto"/>
              <w:jc w:val="center"/>
              <w:rPr>
                <w:sz w:val="20"/>
                <w:szCs w:val="20"/>
              </w:rPr>
            </w:pPr>
            <w:r w:rsidRPr="00525B64">
              <w:rPr>
                <w:sz w:val="20"/>
                <w:szCs w:val="20"/>
              </w:rPr>
              <w:t>3</w:t>
            </w:r>
          </w:p>
        </w:tc>
        <w:tc>
          <w:tcPr>
            <w:tcW w:w="506" w:type="pct"/>
            <w:tcMar>
              <w:top w:w="60" w:type="dxa"/>
              <w:left w:w="70" w:type="dxa"/>
              <w:bottom w:w="60" w:type="dxa"/>
              <w:right w:w="70" w:type="dxa"/>
            </w:tcMar>
            <w:vAlign w:val="center"/>
          </w:tcPr>
          <w:p w14:paraId="2B7011B1" w14:textId="77777777" w:rsidR="00CC2D52" w:rsidRPr="00525B64" w:rsidRDefault="00CC2D52" w:rsidP="004F37E7">
            <w:pPr>
              <w:spacing w:line="360" w:lineRule="auto"/>
              <w:jc w:val="center"/>
              <w:rPr>
                <w:sz w:val="20"/>
                <w:szCs w:val="20"/>
              </w:rPr>
            </w:pPr>
            <w:r w:rsidRPr="00525B64">
              <w:rPr>
                <w:sz w:val="20"/>
                <w:szCs w:val="20"/>
              </w:rPr>
              <w:t>013747</w:t>
            </w:r>
          </w:p>
        </w:tc>
        <w:tc>
          <w:tcPr>
            <w:tcW w:w="1858" w:type="pct"/>
            <w:gridSpan w:val="3"/>
            <w:tcMar>
              <w:top w:w="60" w:type="dxa"/>
              <w:left w:w="70" w:type="dxa"/>
              <w:bottom w:w="60" w:type="dxa"/>
              <w:right w:w="70" w:type="dxa"/>
            </w:tcMar>
            <w:vAlign w:val="center"/>
          </w:tcPr>
          <w:p w14:paraId="05638B7F" w14:textId="77777777" w:rsidR="00CC2D52" w:rsidRPr="00525B64" w:rsidRDefault="00CC2D52" w:rsidP="004F37E7">
            <w:pPr>
              <w:spacing w:line="360" w:lineRule="auto"/>
              <w:rPr>
                <w:sz w:val="20"/>
                <w:szCs w:val="20"/>
              </w:rPr>
            </w:pPr>
            <w:r w:rsidRPr="00525B64">
              <w:rPr>
                <w:sz w:val="20"/>
                <w:szCs w:val="20"/>
              </w:rPr>
              <w:t>Tinta Esmalte (Galão 3600 ML)</w:t>
            </w:r>
          </w:p>
        </w:tc>
        <w:tc>
          <w:tcPr>
            <w:tcW w:w="524" w:type="pct"/>
            <w:tcMar>
              <w:top w:w="60" w:type="dxa"/>
              <w:left w:w="70" w:type="dxa"/>
              <w:bottom w:w="60" w:type="dxa"/>
              <w:right w:w="70" w:type="dxa"/>
            </w:tcMar>
            <w:vAlign w:val="center"/>
          </w:tcPr>
          <w:p w14:paraId="56EB3298" w14:textId="21586600" w:rsidR="00CC2D52" w:rsidRPr="00525B64" w:rsidRDefault="00895725" w:rsidP="004F37E7">
            <w:pPr>
              <w:spacing w:line="360" w:lineRule="auto"/>
              <w:jc w:val="center"/>
              <w:rPr>
                <w:sz w:val="20"/>
                <w:szCs w:val="20"/>
              </w:rPr>
            </w:pPr>
            <w:r w:rsidRPr="00525B64">
              <w:rPr>
                <w:sz w:val="20"/>
                <w:szCs w:val="20"/>
              </w:rPr>
              <w:t>GALÃO</w:t>
            </w:r>
          </w:p>
        </w:tc>
        <w:tc>
          <w:tcPr>
            <w:tcW w:w="576" w:type="pct"/>
            <w:gridSpan w:val="3"/>
            <w:tcMar>
              <w:top w:w="60" w:type="dxa"/>
              <w:left w:w="70" w:type="dxa"/>
              <w:bottom w:w="60" w:type="dxa"/>
              <w:right w:w="70" w:type="dxa"/>
            </w:tcMar>
            <w:vAlign w:val="center"/>
          </w:tcPr>
          <w:p w14:paraId="1800D88C" w14:textId="77777777" w:rsidR="00CC2D52" w:rsidRPr="00525B64" w:rsidRDefault="00CC2D52"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738038D7" w14:textId="7F5B3B98" w:rsidR="00CC2D52" w:rsidRPr="00525B64" w:rsidRDefault="00392F72" w:rsidP="004F37E7">
            <w:pPr>
              <w:spacing w:line="360" w:lineRule="auto"/>
              <w:jc w:val="center"/>
              <w:rPr>
                <w:sz w:val="20"/>
                <w:szCs w:val="20"/>
              </w:rPr>
            </w:pPr>
            <w:r w:rsidRPr="00525B64">
              <w:rPr>
                <w:sz w:val="20"/>
                <w:szCs w:val="20"/>
              </w:rPr>
              <w:t>101,92</w:t>
            </w:r>
          </w:p>
        </w:tc>
        <w:tc>
          <w:tcPr>
            <w:tcW w:w="579" w:type="pct"/>
            <w:tcMar>
              <w:top w:w="60" w:type="dxa"/>
              <w:left w:w="70" w:type="dxa"/>
              <w:bottom w:w="60" w:type="dxa"/>
              <w:right w:w="70" w:type="dxa"/>
            </w:tcMar>
            <w:vAlign w:val="center"/>
          </w:tcPr>
          <w:p w14:paraId="191182F9" w14:textId="22137D98" w:rsidR="00CC2D52" w:rsidRPr="00525B64" w:rsidRDefault="00392F72" w:rsidP="004F37E7">
            <w:pPr>
              <w:spacing w:line="360" w:lineRule="auto"/>
              <w:jc w:val="center"/>
              <w:rPr>
                <w:sz w:val="20"/>
                <w:szCs w:val="20"/>
              </w:rPr>
            </w:pPr>
            <w:r w:rsidRPr="00525B64">
              <w:rPr>
                <w:sz w:val="20"/>
                <w:szCs w:val="20"/>
              </w:rPr>
              <w:t>25.480,00</w:t>
            </w:r>
          </w:p>
        </w:tc>
      </w:tr>
      <w:tr w:rsidR="00C6483E" w:rsidRPr="00525B64" w14:paraId="088E6C94" w14:textId="77777777" w:rsidTr="001E2914">
        <w:trPr>
          <w:cantSplit/>
          <w:trHeight w:val="20"/>
          <w:jc w:val="center"/>
        </w:trPr>
        <w:tc>
          <w:tcPr>
            <w:tcW w:w="350" w:type="pct"/>
            <w:tcMar>
              <w:top w:w="60" w:type="dxa"/>
              <w:left w:w="70" w:type="dxa"/>
              <w:bottom w:w="60" w:type="dxa"/>
              <w:right w:w="70" w:type="dxa"/>
            </w:tcMar>
            <w:vAlign w:val="center"/>
          </w:tcPr>
          <w:p w14:paraId="05276D3D" w14:textId="77777777" w:rsidR="00895725" w:rsidRPr="00525B64" w:rsidRDefault="00895725" w:rsidP="004F37E7">
            <w:pPr>
              <w:spacing w:line="360" w:lineRule="auto"/>
              <w:jc w:val="center"/>
              <w:rPr>
                <w:sz w:val="20"/>
                <w:szCs w:val="20"/>
              </w:rPr>
            </w:pPr>
            <w:r w:rsidRPr="00525B64">
              <w:rPr>
                <w:sz w:val="20"/>
                <w:szCs w:val="20"/>
              </w:rPr>
              <w:t>4</w:t>
            </w:r>
          </w:p>
        </w:tc>
        <w:tc>
          <w:tcPr>
            <w:tcW w:w="506" w:type="pct"/>
            <w:tcMar>
              <w:top w:w="60" w:type="dxa"/>
              <w:left w:w="70" w:type="dxa"/>
              <w:bottom w:w="60" w:type="dxa"/>
              <w:right w:w="70" w:type="dxa"/>
            </w:tcMar>
            <w:vAlign w:val="center"/>
          </w:tcPr>
          <w:p w14:paraId="54966AF1" w14:textId="77777777" w:rsidR="00895725" w:rsidRPr="00525B64" w:rsidRDefault="00895725" w:rsidP="004F37E7">
            <w:pPr>
              <w:spacing w:line="360" w:lineRule="auto"/>
              <w:jc w:val="center"/>
              <w:rPr>
                <w:sz w:val="20"/>
                <w:szCs w:val="20"/>
              </w:rPr>
            </w:pPr>
            <w:r w:rsidRPr="00525B64">
              <w:rPr>
                <w:sz w:val="20"/>
                <w:szCs w:val="20"/>
              </w:rPr>
              <w:t>013749</w:t>
            </w:r>
          </w:p>
        </w:tc>
        <w:tc>
          <w:tcPr>
            <w:tcW w:w="1858" w:type="pct"/>
            <w:gridSpan w:val="3"/>
            <w:tcMar>
              <w:top w:w="60" w:type="dxa"/>
              <w:left w:w="70" w:type="dxa"/>
              <w:bottom w:w="60" w:type="dxa"/>
              <w:right w:w="70" w:type="dxa"/>
            </w:tcMar>
            <w:vAlign w:val="center"/>
          </w:tcPr>
          <w:p w14:paraId="299178B8" w14:textId="77777777" w:rsidR="00895725" w:rsidRPr="00525B64" w:rsidRDefault="00895725" w:rsidP="004F37E7">
            <w:pPr>
              <w:spacing w:line="360" w:lineRule="auto"/>
              <w:rPr>
                <w:sz w:val="20"/>
                <w:szCs w:val="20"/>
              </w:rPr>
            </w:pPr>
            <w:r w:rsidRPr="00525B64">
              <w:rPr>
                <w:sz w:val="20"/>
                <w:szCs w:val="20"/>
              </w:rPr>
              <w:t xml:space="preserve">Tinta </w:t>
            </w:r>
            <w:proofErr w:type="spellStart"/>
            <w:r w:rsidRPr="00525B64">
              <w:rPr>
                <w:sz w:val="20"/>
                <w:szCs w:val="20"/>
              </w:rPr>
              <w:t>Latex</w:t>
            </w:r>
            <w:proofErr w:type="spellEnd"/>
            <w:r w:rsidRPr="00525B64">
              <w:rPr>
                <w:sz w:val="20"/>
                <w:szCs w:val="20"/>
              </w:rPr>
              <w:t xml:space="preserve"> </w:t>
            </w:r>
            <w:proofErr w:type="spellStart"/>
            <w:r w:rsidRPr="00525B64">
              <w:rPr>
                <w:sz w:val="20"/>
                <w:szCs w:val="20"/>
              </w:rPr>
              <w:t>Acrilica</w:t>
            </w:r>
            <w:proofErr w:type="spellEnd"/>
            <w:r w:rsidRPr="00525B64">
              <w:rPr>
                <w:sz w:val="20"/>
                <w:szCs w:val="20"/>
              </w:rPr>
              <w:t xml:space="preserve"> - </w:t>
            </w:r>
            <w:proofErr w:type="spellStart"/>
            <w:r w:rsidRPr="00525B64">
              <w:rPr>
                <w:sz w:val="20"/>
                <w:szCs w:val="20"/>
              </w:rPr>
              <w:t>Semi</w:t>
            </w:r>
            <w:proofErr w:type="spellEnd"/>
            <w:r w:rsidRPr="00525B64">
              <w:rPr>
                <w:sz w:val="20"/>
                <w:szCs w:val="20"/>
              </w:rPr>
              <w:t xml:space="preserve"> Brilho (Galão 3600ML)</w:t>
            </w:r>
          </w:p>
        </w:tc>
        <w:tc>
          <w:tcPr>
            <w:tcW w:w="524" w:type="pct"/>
            <w:tcMar>
              <w:top w:w="60" w:type="dxa"/>
              <w:left w:w="70" w:type="dxa"/>
              <w:bottom w:w="60" w:type="dxa"/>
              <w:right w:w="70" w:type="dxa"/>
            </w:tcMar>
            <w:vAlign w:val="center"/>
          </w:tcPr>
          <w:p w14:paraId="4CD0E42A" w14:textId="0D50FD63" w:rsidR="00895725" w:rsidRPr="00525B64" w:rsidRDefault="00895725" w:rsidP="004F37E7">
            <w:pPr>
              <w:spacing w:line="360" w:lineRule="auto"/>
              <w:jc w:val="center"/>
              <w:rPr>
                <w:sz w:val="20"/>
                <w:szCs w:val="20"/>
              </w:rPr>
            </w:pPr>
            <w:r w:rsidRPr="00525B64">
              <w:rPr>
                <w:sz w:val="20"/>
                <w:szCs w:val="20"/>
              </w:rPr>
              <w:t>GALÃO</w:t>
            </w:r>
          </w:p>
        </w:tc>
        <w:tc>
          <w:tcPr>
            <w:tcW w:w="576" w:type="pct"/>
            <w:gridSpan w:val="3"/>
            <w:tcMar>
              <w:top w:w="60" w:type="dxa"/>
              <w:left w:w="70" w:type="dxa"/>
              <w:bottom w:w="60" w:type="dxa"/>
              <w:right w:w="70" w:type="dxa"/>
            </w:tcMar>
            <w:vAlign w:val="center"/>
          </w:tcPr>
          <w:p w14:paraId="04CDF761" w14:textId="77777777" w:rsidR="00895725" w:rsidRPr="00525B64" w:rsidRDefault="00895725" w:rsidP="004F37E7">
            <w:pPr>
              <w:spacing w:line="360" w:lineRule="auto"/>
              <w:jc w:val="center"/>
              <w:rPr>
                <w:sz w:val="20"/>
                <w:szCs w:val="20"/>
              </w:rPr>
            </w:pPr>
            <w:r w:rsidRPr="00525B64">
              <w:rPr>
                <w:sz w:val="20"/>
                <w:szCs w:val="20"/>
              </w:rPr>
              <w:t>250</w:t>
            </w:r>
          </w:p>
        </w:tc>
        <w:tc>
          <w:tcPr>
            <w:tcW w:w="607" w:type="pct"/>
            <w:gridSpan w:val="3"/>
            <w:tcMar>
              <w:top w:w="60" w:type="dxa"/>
              <w:left w:w="70" w:type="dxa"/>
              <w:bottom w:w="60" w:type="dxa"/>
              <w:right w:w="70" w:type="dxa"/>
            </w:tcMar>
            <w:vAlign w:val="center"/>
          </w:tcPr>
          <w:p w14:paraId="6C97E8BA" w14:textId="5D7343F8" w:rsidR="00895725" w:rsidRPr="00525B64" w:rsidRDefault="00392F72" w:rsidP="004F37E7">
            <w:pPr>
              <w:spacing w:line="360" w:lineRule="auto"/>
              <w:jc w:val="center"/>
              <w:rPr>
                <w:sz w:val="20"/>
                <w:szCs w:val="20"/>
              </w:rPr>
            </w:pPr>
            <w:r w:rsidRPr="00525B64">
              <w:rPr>
                <w:sz w:val="20"/>
                <w:szCs w:val="20"/>
              </w:rPr>
              <w:t>350,00</w:t>
            </w:r>
          </w:p>
        </w:tc>
        <w:tc>
          <w:tcPr>
            <w:tcW w:w="579" w:type="pct"/>
            <w:tcMar>
              <w:top w:w="60" w:type="dxa"/>
              <w:left w:w="70" w:type="dxa"/>
              <w:bottom w:w="60" w:type="dxa"/>
              <w:right w:w="70" w:type="dxa"/>
            </w:tcMar>
            <w:vAlign w:val="center"/>
          </w:tcPr>
          <w:p w14:paraId="1AC81305" w14:textId="7B15D927" w:rsidR="00895725" w:rsidRPr="00525B64" w:rsidRDefault="00392F72" w:rsidP="004F37E7">
            <w:pPr>
              <w:spacing w:line="360" w:lineRule="auto"/>
              <w:jc w:val="center"/>
              <w:rPr>
                <w:sz w:val="20"/>
                <w:szCs w:val="20"/>
              </w:rPr>
            </w:pPr>
            <w:r w:rsidRPr="00525B64">
              <w:rPr>
                <w:sz w:val="20"/>
                <w:szCs w:val="20"/>
              </w:rPr>
              <w:t>87.500,00</w:t>
            </w:r>
          </w:p>
        </w:tc>
      </w:tr>
      <w:tr w:rsidR="00C6483E" w:rsidRPr="00525B64" w14:paraId="1D5EDC44" w14:textId="77777777" w:rsidTr="001E2914">
        <w:trPr>
          <w:cantSplit/>
          <w:trHeight w:val="20"/>
          <w:jc w:val="center"/>
        </w:trPr>
        <w:tc>
          <w:tcPr>
            <w:tcW w:w="350" w:type="pct"/>
            <w:tcMar>
              <w:top w:w="60" w:type="dxa"/>
              <w:left w:w="70" w:type="dxa"/>
              <w:bottom w:w="60" w:type="dxa"/>
              <w:right w:w="70" w:type="dxa"/>
            </w:tcMar>
            <w:vAlign w:val="center"/>
          </w:tcPr>
          <w:p w14:paraId="5AE8215C" w14:textId="77777777" w:rsidR="00895725" w:rsidRPr="00525B64" w:rsidRDefault="00895725" w:rsidP="004F37E7">
            <w:pPr>
              <w:spacing w:line="360" w:lineRule="auto"/>
              <w:jc w:val="center"/>
              <w:rPr>
                <w:sz w:val="20"/>
                <w:szCs w:val="20"/>
              </w:rPr>
            </w:pPr>
            <w:r w:rsidRPr="00525B64">
              <w:rPr>
                <w:sz w:val="20"/>
                <w:szCs w:val="20"/>
              </w:rPr>
              <w:t>5</w:t>
            </w:r>
          </w:p>
        </w:tc>
        <w:tc>
          <w:tcPr>
            <w:tcW w:w="506" w:type="pct"/>
            <w:tcMar>
              <w:top w:w="60" w:type="dxa"/>
              <w:left w:w="70" w:type="dxa"/>
              <w:bottom w:w="60" w:type="dxa"/>
              <w:right w:w="70" w:type="dxa"/>
            </w:tcMar>
            <w:vAlign w:val="center"/>
          </w:tcPr>
          <w:p w14:paraId="1654BE16" w14:textId="77777777" w:rsidR="00895725" w:rsidRPr="00525B64" w:rsidRDefault="00895725" w:rsidP="004F37E7">
            <w:pPr>
              <w:spacing w:line="360" w:lineRule="auto"/>
              <w:jc w:val="center"/>
              <w:rPr>
                <w:sz w:val="20"/>
                <w:szCs w:val="20"/>
              </w:rPr>
            </w:pPr>
            <w:r w:rsidRPr="00525B64">
              <w:rPr>
                <w:sz w:val="20"/>
                <w:szCs w:val="20"/>
              </w:rPr>
              <w:t>013751</w:t>
            </w:r>
          </w:p>
        </w:tc>
        <w:tc>
          <w:tcPr>
            <w:tcW w:w="1858" w:type="pct"/>
            <w:gridSpan w:val="3"/>
            <w:tcMar>
              <w:top w:w="60" w:type="dxa"/>
              <w:left w:w="70" w:type="dxa"/>
              <w:bottom w:w="60" w:type="dxa"/>
              <w:right w:w="70" w:type="dxa"/>
            </w:tcMar>
            <w:vAlign w:val="center"/>
          </w:tcPr>
          <w:p w14:paraId="4C0D088A" w14:textId="77777777" w:rsidR="00895725" w:rsidRPr="00525B64" w:rsidRDefault="00895725" w:rsidP="004F37E7">
            <w:pPr>
              <w:spacing w:line="360" w:lineRule="auto"/>
              <w:rPr>
                <w:sz w:val="20"/>
                <w:szCs w:val="20"/>
              </w:rPr>
            </w:pPr>
            <w:proofErr w:type="gramStart"/>
            <w:r w:rsidRPr="00525B64">
              <w:rPr>
                <w:sz w:val="20"/>
                <w:szCs w:val="20"/>
              </w:rPr>
              <w:t>Tinta Poliesportiva</w:t>
            </w:r>
            <w:proofErr w:type="gramEnd"/>
            <w:r w:rsidRPr="00525B64">
              <w:rPr>
                <w:sz w:val="20"/>
                <w:szCs w:val="20"/>
              </w:rPr>
              <w:t xml:space="preserve"> (Galão 3600 ML)</w:t>
            </w:r>
          </w:p>
        </w:tc>
        <w:tc>
          <w:tcPr>
            <w:tcW w:w="524" w:type="pct"/>
            <w:tcMar>
              <w:top w:w="60" w:type="dxa"/>
              <w:left w:w="70" w:type="dxa"/>
              <w:bottom w:w="60" w:type="dxa"/>
              <w:right w:w="70" w:type="dxa"/>
            </w:tcMar>
            <w:vAlign w:val="center"/>
          </w:tcPr>
          <w:p w14:paraId="2B0D78F7" w14:textId="0C7B0EBC" w:rsidR="00895725" w:rsidRPr="00525B64" w:rsidRDefault="00895725" w:rsidP="004F37E7">
            <w:pPr>
              <w:spacing w:line="360" w:lineRule="auto"/>
              <w:jc w:val="center"/>
              <w:rPr>
                <w:sz w:val="20"/>
                <w:szCs w:val="20"/>
              </w:rPr>
            </w:pPr>
            <w:r w:rsidRPr="00525B64">
              <w:rPr>
                <w:sz w:val="20"/>
                <w:szCs w:val="20"/>
              </w:rPr>
              <w:t>GALÃO</w:t>
            </w:r>
          </w:p>
        </w:tc>
        <w:tc>
          <w:tcPr>
            <w:tcW w:w="576" w:type="pct"/>
            <w:gridSpan w:val="3"/>
            <w:tcMar>
              <w:top w:w="60" w:type="dxa"/>
              <w:left w:w="70" w:type="dxa"/>
              <w:bottom w:w="60" w:type="dxa"/>
              <w:right w:w="70" w:type="dxa"/>
            </w:tcMar>
            <w:vAlign w:val="center"/>
          </w:tcPr>
          <w:p w14:paraId="3EE6659C" w14:textId="77777777" w:rsidR="00895725" w:rsidRPr="00525B64" w:rsidRDefault="00895725" w:rsidP="004F37E7">
            <w:pPr>
              <w:spacing w:line="360" w:lineRule="auto"/>
              <w:jc w:val="center"/>
              <w:rPr>
                <w:sz w:val="20"/>
                <w:szCs w:val="20"/>
              </w:rPr>
            </w:pPr>
            <w:r w:rsidRPr="00525B64">
              <w:rPr>
                <w:sz w:val="20"/>
                <w:szCs w:val="20"/>
              </w:rPr>
              <w:t>200</w:t>
            </w:r>
          </w:p>
        </w:tc>
        <w:tc>
          <w:tcPr>
            <w:tcW w:w="607" w:type="pct"/>
            <w:gridSpan w:val="3"/>
            <w:tcMar>
              <w:top w:w="60" w:type="dxa"/>
              <w:left w:w="70" w:type="dxa"/>
              <w:bottom w:w="60" w:type="dxa"/>
              <w:right w:w="70" w:type="dxa"/>
            </w:tcMar>
            <w:vAlign w:val="center"/>
          </w:tcPr>
          <w:p w14:paraId="27D4EF42" w14:textId="77BC8DB7" w:rsidR="00895725" w:rsidRPr="00525B64" w:rsidRDefault="00392F72" w:rsidP="004F37E7">
            <w:pPr>
              <w:spacing w:line="360" w:lineRule="auto"/>
              <w:jc w:val="center"/>
              <w:rPr>
                <w:sz w:val="20"/>
                <w:szCs w:val="20"/>
              </w:rPr>
            </w:pPr>
            <w:r w:rsidRPr="00525B64">
              <w:rPr>
                <w:sz w:val="20"/>
                <w:szCs w:val="20"/>
              </w:rPr>
              <w:t>104,52</w:t>
            </w:r>
          </w:p>
        </w:tc>
        <w:tc>
          <w:tcPr>
            <w:tcW w:w="579" w:type="pct"/>
            <w:tcMar>
              <w:top w:w="60" w:type="dxa"/>
              <w:left w:w="70" w:type="dxa"/>
              <w:bottom w:w="60" w:type="dxa"/>
              <w:right w:w="70" w:type="dxa"/>
            </w:tcMar>
            <w:vAlign w:val="center"/>
          </w:tcPr>
          <w:p w14:paraId="2EEB8BCC" w14:textId="15FB2357" w:rsidR="00895725" w:rsidRPr="00525B64" w:rsidRDefault="00392F72" w:rsidP="004F37E7">
            <w:pPr>
              <w:spacing w:line="360" w:lineRule="auto"/>
              <w:rPr>
                <w:sz w:val="20"/>
                <w:szCs w:val="20"/>
              </w:rPr>
            </w:pPr>
            <w:r w:rsidRPr="00525B64">
              <w:rPr>
                <w:sz w:val="20"/>
                <w:szCs w:val="20"/>
              </w:rPr>
              <w:t>20.904,00</w:t>
            </w:r>
          </w:p>
        </w:tc>
      </w:tr>
      <w:tr w:rsidR="00CC2D52" w:rsidRPr="00525B64" w14:paraId="1471429B" w14:textId="77777777" w:rsidTr="00525B64">
        <w:trPr>
          <w:cantSplit/>
          <w:trHeight w:val="20"/>
          <w:jc w:val="center"/>
        </w:trPr>
        <w:tc>
          <w:tcPr>
            <w:tcW w:w="4421" w:type="pct"/>
            <w:gridSpan w:val="12"/>
            <w:tcBorders>
              <w:bottom w:val="single" w:sz="4" w:space="0" w:color="auto"/>
            </w:tcBorders>
            <w:tcMar>
              <w:top w:w="60" w:type="dxa"/>
              <w:left w:w="70" w:type="dxa"/>
              <w:bottom w:w="60" w:type="dxa"/>
              <w:right w:w="70" w:type="dxa"/>
            </w:tcMar>
            <w:vAlign w:val="center"/>
          </w:tcPr>
          <w:p w14:paraId="5B34D74C" w14:textId="34A8E756" w:rsidR="00CC2D52" w:rsidRPr="00525B64" w:rsidRDefault="00CC2D52" w:rsidP="004F37E7">
            <w:pPr>
              <w:spacing w:line="360" w:lineRule="auto"/>
              <w:jc w:val="right"/>
              <w:rPr>
                <w:sz w:val="20"/>
                <w:szCs w:val="20"/>
              </w:rPr>
            </w:pPr>
            <w:r w:rsidRPr="00525B64">
              <w:rPr>
                <w:sz w:val="20"/>
                <w:szCs w:val="20"/>
              </w:rPr>
              <w:t>VALOR GLOBAL DO LOTE 13</w:t>
            </w:r>
            <w:r w:rsidR="001C7F73" w:rsidRPr="00525B64">
              <w:rPr>
                <w:sz w:val="20"/>
                <w:szCs w:val="20"/>
              </w:rPr>
              <w:t>7</w:t>
            </w:r>
            <w:r w:rsidRPr="00525B64">
              <w:rPr>
                <w:sz w:val="20"/>
                <w:szCs w:val="20"/>
              </w:rPr>
              <w:t xml:space="preserve"> - TINTA</w:t>
            </w:r>
          </w:p>
        </w:tc>
        <w:tc>
          <w:tcPr>
            <w:tcW w:w="579" w:type="pct"/>
            <w:tcBorders>
              <w:bottom w:val="single" w:sz="4" w:space="0" w:color="auto"/>
            </w:tcBorders>
            <w:tcMar>
              <w:top w:w="60" w:type="dxa"/>
              <w:left w:w="70" w:type="dxa"/>
              <w:bottom w:w="60" w:type="dxa"/>
              <w:right w:w="70" w:type="dxa"/>
            </w:tcMar>
            <w:vAlign w:val="center"/>
          </w:tcPr>
          <w:p w14:paraId="15345A1A" w14:textId="686BC039" w:rsidR="00CC2D52" w:rsidRPr="00525B64" w:rsidRDefault="00392F72" w:rsidP="004F37E7">
            <w:pPr>
              <w:spacing w:line="360" w:lineRule="auto"/>
              <w:jc w:val="center"/>
              <w:rPr>
                <w:sz w:val="20"/>
                <w:szCs w:val="20"/>
              </w:rPr>
            </w:pPr>
            <w:r w:rsidRPr="00525B64">
              <w:rPr>
                <w:sz w:val="20"/>
                <w:szCs w:val="20"/>
              </w:rPr>
              <w:t>372.490,50</w:t>
            </w:r>
          </w:p>
        </w:tc>
      </w:tr>
      <w:tr w:rsidR="00073D9B" w:rsidRPr="00525B64" w14:paraId="6C3E11F3" w14:textId="77777777" w:rsidTr="004F37E7">
        <w:trPr>
          <w:cantSplit/>
          <w:trHeight w:val="20"/>
          <w:jc w:val="center"/>
        </w:trPr>
        <w:tc>
          <w:tcPr>
            <w:tcW w:w="5000" w:type="pct"/>
            <w:gridSpan w:val="13"/>
            <w:shd w:val="pct5" w:color="auto" w:fill="auto"/>
            <w:tcMar>
              <w:top w:w="60" w:type="dxa"/>
              <w:left w:w="70" w:type="dxa"/>
              <w:bottom w:w="60" w:type="dxa"/>
              <w:right w:w="70" w:type="dxa"/>
            </w:tcMar>
            <w:vAlign w:val="center"/>
          </w:tcPr>
          <w:p w14:paraId="4C90DB68" w14:textId="256FDDED" w:rsidR="00073D9B" w:rsidRPr="00525B64" w:rsidRDefault="00073D9B" w:rsidP="004F37E7">
            <w:pPr>
              <w:spacing w:line="360" w:lineRule="auto"/>
              <w:rPr>
                <w:b/>
                <w:bCs/>
                <w:sz w:val="20"/>
                <w:szCs w:val="20"/>
              </w:rPr>
            </w:pPr>
            <w:r w:rsidRPr="00525B64">
              <w:rPr>
                <w:b/>
                <w:bCs/>
                <w:sz w:val="20"/>
                <w:szCs w:val="20"/>
              </w:rPr>
              <w:t>LOTE 13</w:t>
            </w:r>
            <w:r w:rsidR="001C7F73" w:rsidRPr="00525B64">
              <w:rPr>
                <w:b/>
                <w:bCs/>
                <w:sz w:val="20"/>
                <w:szCs w:val="20"/>
              </w:rPr>
              <w:t>8</w:t>
            </w:r>
            <w:r w:rsidRPr="00525B64">
              <w:rPr>
                <w:b/>
                <w:bCs/>
                <w:sz w:val="20"/>
                <w:szCs w:val="20"/>
              </w:rPr>
              <w:t xml:space="preserve"> – PEDRA MARROADA</w:t>
            </w:r>
          </w:p>
        </w:tc>
      </w:tr>
      <w:tr w:rsidR="00C6483E" w:rsidRPr="00525B64" w14:paraId="48E567AF" w14:textId="77777777" w:rsidTr="001E2914">
        <w:trPr>
          <w:cantSplit/>
          <w:trHeight w:val="20"/>
          <w:jc w:val="center"/>
        </w:trPr>
        <w:tc>
          <w:tcPr>
            <w:tcW w:w="350" w:type="pct"/>
            <w:tcMar>
              <w:top w:w="60" w:type="dxa"/>
              <w:left w:w="70" w:type="dxa"/>
              <w:bottom w:w="60" w:type="dxa"/>
              <w:right w:w="70" w:type="dxa"/>
            </w:tcMar>
            <w:vAlign w:val="center"/>
          </w:tcPr>
          <w:p w14:paraId="69CC009C" w14:textId="00639961" w:rsidR="00073D9B" w:rsidRPr="00525B64" w:rsidRDefault="00073D9B" w:rsidP="004F37E7">
            <w:pPr>
              <w:spacing w:line="360" w:lineRule="auto"/>
              <w:jc w:val="center"/>
              <w:rPr>
                <w:sz w:val="20"/>
                <w:szCs w:val="20"/>
              </w:rPr>
            </w:pPr>
            <w:r w:rsidRPr="00525B64">
              <w:rPr>
                <w:sz w:val="20"/>
                <w:szCs w:val="20"/>
              </w:rPr>
              <w:t>1</w:t>
            </w:r>
          </w:p>
        </w:tc>
        <w:tc>
          <w:tcPr>
            <w:tcW w:w="510" w:type="pct"/>
            <w:gridSpan w:val="2"/>
            <w:vAlign w:val="center"/>
          </w:tcPr>
          <w:p w14:paraId="52406020" w14:textId="3383335D" w:rsidR="00073D9B" w:rsidRPr="00525B64" w:rsidRDefault="00782BF5" w:rsidP="004F37E7">
            <w:pPr>
              <w:spacing w:line="360" w:lineRule="auto"/>
              <w:jc w:val="center"/>
              <w:rPr>
                <w:sz w:val="20"/>
                <w:szCs w:val="20"/>
              </w:rPr>
            </w:pPr>
            <w:r w:rsidRPr="00525B64">
              <w:rPr>
                <w:sz w:val="20"/>
                <w:szCs w:val="20"/>
              </w:rPr>
              <w:t>0</w:t>
            </w:r>
            <w:r w:rsidR="00073D9B" w:rsidRPr="00525B64">
              <w:rPr>
                <w:sz w:val="20"/>
                <w:szCs w:val="20"/>
              </w:rPr>
              <w:t>15612</w:t>
            </w:r>
          </w:p>
        </w:tc>
        <w:tc>
          <w:tcPr>
            <w:tcW w:w="1837" w:type="pct"/>
            <w:vAlign w:val="center"/>
          </w:tcPr>
          <w:p w14:paraId="0AB48458" w14:textId="413D5D74" w:rsidR="00073D9B" w:rsidRPr="00525B64" w:rsidRDefault="00073D9B" w:rsidP="004F37E7">
            <w:pPr>
              <w:spacing w:line="360" w:lineRule="auto"/>
              <w:rPr>
                <w:sz w:val="20"/>
                <w:szCs w:val="20"/>
              </w:rPr>
            </w:pPr>
            <w:r w:rsidRPr="00525B64">
              <w:rPr>
                <w:sz w:val="20"/>
                <w:szCs w:val="20"/>
              </w:rPr>
              <w:t xml:space="preserve">Pedra </w:t>
            </w:r>
            <w:proofErr w:type="spellStart"/>
            <w:r w:rsidRPr="00525B64">
              <w:rPr>
                <w:sz w:val="20"/>
                <w:szCs w:val="20"/>
              </w:rPr>
              <w:t>Marroada</w:t>
            </w:r>
            <w:proofErr w:type="spellEnd"/>
          </w:p>
        </w:tc>
        <w:tc>
          <w:tcPr>
            <w:tcW w:w="595" w:type="pct"/>
            <w:gridSpan w:val="3"/>
            <w:vAlign w:val="center"/>
          </w:tcPr>
          <w:p w14:paraId="4A45D9D8" w14:textId="17EFF6B1" w:rsidR="00073D9B" w:rsidRPr="00525B64" w:rsidRDefault="00782BF5" w:rsidP="004F37E7">
            <w:pPr>
              <w:spacing w:line="360" w:lineRule="auto"/>
              <w:jc w:val="center"/>
              <w:rPr>
                <w:sz w:val="20"/>
                <w:szCs w:val="20"/>
              </w:rPr>
            </w:pPr>
            <w:r w:rsidRPr="00525B64">
              <w:rPr>
                <w:sz w:val="20"/>
                <w:szCs w:val="20"/>
              </w:rPr>
              <w:t>TN</w:t>
            </w:r>
          </w:p>
        </w:tc>
        <w:tc>
          <w:tcPr>
            <w:tcW w:w="522" w:type="pct"/>
            <w:gridSpan w:val="2"/>
            <w:vAlign w:val="center"/>
          </w:tcPr>
          <w:p w14:paraId="74C2FDF2" w14:textId="2988C77E" w:rsidR="00073D9B" w:rsidRPr="00525B64" w:rsidRDefault="00782BF5" w:rsidP="004F37E7">
            <w:pPr>
              <w:spacing w:line="360" w:lineRule="auto"/>
              <w:jc w:val="center"/>
              <w:rPr>
                <w:sz w:val="20"/>
                <w:szCs w:val="20"/>
              </w:rPr>
            </w:pPr>
            <w:r w:rsidRPr="00525B64">
              <w:rPr>
                <w:sz w:val="20"/>
                <w:szCs w:val="20"/>
              </w:rPr>
              <w:t>1.000</w:t>
            </w:r>
          </w:p>
        </w:tc>
        <w:tc>
          <w:tcPr>
            <w:tcW w:w="607" w:type="pct"/>
            <w:gridSpan w:val="3"/>
            <w:vAlign w:val="center"/>
          </w:tcPr>
          <w:p w14:paraId="77951BE1" w14:textId="74E0660A" w:rsidR="00073D9B" w:rsidRPr="00525B64" w:rsidRDefault="00392F72" w:rsidP="004F37E7">
            <w:pPr>
              <w:spacing w:line="360" w:lineRule="auto"/>
              <w:jc w:val="center"/>
              <w:rPr>
                <w:sz w:val="20"/>
                <w:szCs w:val="20"/>
              </w:rPr>
            </w:pPr>
            <w:r w:rsidRPr="00525B64">
              <w:rPr>
                <w:sz w:val="20"/>
                <w:szCs w:val="20"/>
              </w:rPr>
              <w:t>125,00</w:t>
            </w:r>
          </w:p>
        </w:tc>
        <w:tc>
          <w:tcPr>
            <w:tcW w:w="579" w:type="pct"/>
            <w:vAlign w:val="center"/>
          </w:tcPr>
          <w:p w14:paraId="2446BDA0" w14:textId="2EDB7515" w:rsidR="00073D9B" w:rsidRPr="00525B64" w:rsidRDefault="00392F72" w:rsidP="004F37E7">
            <w:pPr>
              <w:spacing w:line="360" w:lineRule="auto"/>
              <w:jc w:val="center"/>
              <w:rPr>
                <w:sz w:val="20"/>
                <w:szCs w:val="20"/>
              </w:rPr>
            </w:pPr>
            <w:r w:rsidRPr="00525B64">
              <w:rPr>
                <w:sz w:val="20"/>
                <w:szCs w:val="20"/>
              </w:rPr>
              <w:t>125.000,00</w:t>
            </w:r>
          </w:p>
        </w:tc>
      </w:tr>
      <w:tr w:rsidR="00782BF5" w:rsidRPr="00525B64" w14:paraId="40A71C46" w14:textId="77777777" w:rsidTr="00525B64">
        <w:trPr>
          <w:cantSplit/>
          <w:trHeight w:val="20"/>
          <w:jc w:val="center"/>
        </w:trPr>
        <w:tc>
          <w:tcPr>
            <w:tcW w:w="4421" w:type="pct"/>
            <w:gridSpan w:val="12"/>
            <w:tcBorders>
              <w:bottom w:val="single" w:sz="4" w:space="0" w:color="auto"/>
            </w:tcBorders>
            <w:tcMar>
              <w:top w:w="60" w:type="dxa"/>
              <w:left w:w="70" w:type="dxa"/>
              <w:bottom w:w="60" w:type="dxa"/>
              <w:right w:w="70" w:type="dxa"/>
            </w:tcMar>
            <w:vAlign w:val="center"/>
          </w:tcPr>
          <w:p w14:paraId="4E698D79" w14:textId="07297B64" w:rsidR="00782BF5" w:rsidRPr="00525B64" w:rsidRDefault="00782BF5" w:rsidP="004F37E7">
            <w:pPr>
              <w:spacing w:line="360" w:lineRule="auto"/>
              <w:jc w:val="right"/>
              <w:rPr>
                <w:sz w:val="20"/>
                <w:szCs w:val="20"/>
              </w:rPr>
            </w:pPr>
            <w:r w:rsidRPr="00525B64">
              <w:rPr>
                <w:sz w:val="20"/>
                <w:szCs w:val="20"/>
              </w:rPr>
              <w:t>VALOR GLOBAL DO LOTE 13</w:t>
            </w:r>
            <w:r w:rsidR="001C7F73" w:rsidRPr="00525B64">
              <w:rPr>
                <w:sz w:val="20"/>
                <w:szCs w:val="20"/>
              </w:rPr>
              <w:t>8</w:t>
            </w:r>
            <w:r w:rsidRPr="00525B64">
              <w:rPr>
                <w:sz w:val="20"/>
                <w:szCs w:val="20"/>
              </w:rPr>
              <w:t xml:space="preserve"> – PEDRA MARROADA</w:t>
            </w:r>
          </w:p>
        </w:tc>
        <w:tc>
          <w:tcPr>
            <w:tcW w:w="579" w:type="pct"/>
            <w:tcBorders>
              <w:bottom w:val="single" w:sz="4" w:space="0" w:color="auto"/>
            </w:tcBorders>
            <w:vAlign w:val="center"/>
          </w:tcPr>
          <w:p w14:paraId="42653B77" w14:textId="0EB82446" w:rsidR="00782BF5" w:rsidRPr="00525B64" w:rsidRDefault="00392F72" w:rsidP="004F37E7">
            <w:pPr>
              <w:spacing w:line="360" w:lineRule="auto"/>
              <w:jc w:val="center"/>
              <w:rPr>
                <w:sz w:val="20"/>
                <w:szCs w:val="20"/>
              </w:rPr>
            </w:pPr>
            <w:r w:rsidRPr="00525B64">
              <w:rPr>
                <w:sz w:val="20"/>
                <w:szCs w:val="20"/>
              </w:rPr>
              <w:t>125.000,00</w:t>
            </w:r>
          </w:p>
        </w:tc>
      </w:tr>
      <w:tr w:rsidR="00073D9B" w:rsidRPr="00525B64" w14:paraId="5E08E181" w14:textId="77777777" w:rsidTr="004F37E7">
        <w:trPr>
          <w:cantSplit/>
          <w:trHeight w:val="20"/>
          <w:jc w:val="center"/>
        </w:trPr>
        <w:tc>
          <w:tcPr>
            <w:tcW w:w="5000" w:type="pct"/>
            <w:gridSpan w:val="13"/>
            <w:shd w:val="pct5" w:color="auto" w:fill="auto"/>
            <w:tcMar>
              <w:top w:w="60" w:type="dxa"/>
              <w:left w:w="70" w:type="dxa"/>
              <w:bottom w:w="60" w:type="dxa"/>
              <w:right w:w="70" w:type="dxa"/>
            </w:tcMar>
            <w:vAlign w:val="center"/>
          </w:tcPr>
          <w:p w14:paraId="3EEB2575" w14:textId="2D24028C" w:rsidR="00073D9B" w:rsidRPr="00525B64" w:rsidRDefault="00782BF5" w:rsidP="004F37E7">
            <w:pPr>
              <w:spacing w:line="360" w:lineRule="auto"/>
              <w:rPr>
                <w:b/>
                <w:bCs/>
                <w:sz w:val="20"/>
                <w:szCs w:val="20"/>
              </w:rPr>
            </w:pPr>
            <w:r w:rsidRPr="00525B64">
              <w:rPr>
                <w:b/>
                <w:bCs/>
                <w:sz w:val="20"/>
                <w:szCs w:val="20"/>
              </w:rPr>
              <w:t>LOTE 1</w:t>
            </w:r>
            <w:r w:rsidR="00C6483E" w:rsidRPr="00525B64">
              <w:rPr>
                <w:b/>
                <w:bCs/>
                <w:sz w:val="20"/>
                <w:szCs w:val="20"/>
              </w:rPr>
              <w:t>39</w:t>
            </w:r>
            <w:r w:rsidRPr="00525B64">
              <w:rPr>
                <w:b/>
                <w:bCs/>
                <w:sz w:val="20"/>
                <w:szCs w:val="20"/>
              </w:rPr>
              <w:t xml:space="preserve"> – PÓ DE PEDRA</w:t>
            </w:r>
          </w:p>
        </w:tc>
      </w:tr>
      <w:tr w:rsidR="00C6483E" w:rsidRPr="00525B64" w14:paraId="7515A05E" w14:textId="77777777" w:rsidTr="001E2914">
        <w:trPr>
          <w:cantSplit/>
          <w:trHeight w:val="20"/>
          <w:jc w:val="center"/>
        </w:trPr>
        <w:tc>
          <w:tcPr>
            <w:tcW w:w="350" w:type="pct"/>
            <w:tcMar>
              <w:top w:w="60" w:type="dxa"/>
              <w:left w:w="70" w:type="dxa"/>
              <w:bottom w:w="60" w:type="dxa"/>
              <w:right w:w="70" w:type="dxa"/>
            </w:tcMar>
            <w:vAlign w:val="center"/>
          </w:tcPr>
          <w:p w14:paraId="14C85C25" w14:textId="2BFD2FDF" w:rsidR="00782BF5" w:rsidRPr="00525B64" w:rsidRDefault="00782BF5" w:rsidP="004F37E7">
            <w:pPr>
              <w:spacing w:line="360" w:lineRule="auto"/>
              <w:jc w:val="center"/>
              <w:rPr>
                <w:sz w:val="20"/>
                <w:szCs w:val="20"/>
              </w:rPr>
            </w:pPr>
            <w:r w:rsidRPr="00525B64">
              <w:rPr>
                <w:sz w:val="20"/>
                <w:szCs w:val="20"/>
              </w:rPr>
              <w:t>1</w:t>
            </w:r>
          </w:p>
        </w:tc>
        <w:tc>
          <w:tcPr>
            <w:tcW w:w="510" w:type="pct"/>
            <w:gridSpan w:val="2"/>
            <w:vAlign w:val="center"/>
          </w:tcPr>
          <w:p w14:paraId="6583C1C5" w14:textId="4D46E31A" w:rsidR="00782BF5" w:rsidRPr="00525B64" w:rsidRDefault="00782BF5" w:rsidP="004F37E7">
            <w:pPr>
              <w:spacing w:line="360" w:lineRule="auto"/>
              <w:jc w:val="center"/>
              <w:rPr>
                <w:sz w:val="20"/>
                <w:szCs w:val="20"/>
              </w:rPr>
            </w:pPr>
            <w:r w:rsidRPr="00525B64">
              <w:rPr>
                <w:sz w:val="20"/>
                <w:szCs w:val="20"/>
              </w:rPr>
              <w:t>011703</w:t>
            </w:r>
          </w:p>
        </w:tc>
        <w:tc>
          <w:tcPr>
            <w:tcW w:w="1837" w:type="pct"/>
            <w:vAlign w:val="center"/>
          </w:tcPr>
          <w:p w14:paraId="0AAD839A" w14:textId="4BD90E4A" w:rsidR="00782BF5" w:rsidRPr="00525B64" w:rsidRDefault="00782BF5" w:rsidP="004F37E7">
            <w:pPr>
              <w:spacing w:line="360" w:lineRule="auto"/>
              <w:rPr>
                <w:sz w:val="20"/>
                <w:szCs w:val="20"/>
              </w:rPr>
            </w:pPr>
            <w:r w:rsidRPr="00525B64">
              <w:rPr>
                <w:sz w:val="20"/>
                <w:szCs w:val="20"/>
              </w:rPr>
              <w:t>Pó de pedra</w:t>
            </w:r>
          </w:p>
        </w:tc>
        <w:tc>
          <w:tcPr>
            <w:tcW w:w="595" w:type="pct"/>
            <w:gridSpan w:val="3"/>
            <w:vAlign w:val="center"/>
          </w:tcPr>
          <w:p w14:paraId="3D9E670A" w14:textId="3ED22F63" w:rsidR="00782BF5" w:rsidRPr="00525B64" w:rsidRDefault="00782BF5" w:rsidP="004F37E7">
            <w:pPr>
              <w:spacing w:line="360" w:lineRule="auto"/>
              <w:jc w:val="center"/>
              <w:rPr>
                <w:sz w:val="20"/>
                <w:szCs w:val="20"/>
              </w:rPr>
            </w:pPr>
            <w:r w:rsidRPr="00525B64">
              <w:rPr>
                <w:sz w:val="20"/>
                <w:szCs w:val="20"/>
              </w:rPr>
              <w:t>TN</w:t>
            </w:r>
          </w:p>
        </w:tc>
        <w:tc>
          <w:tcPr>
            <w:tcW w:w="530" w:type="pct"/>
            <w:gridSpan w:val="3"/>
            <w:vAlign w:val="center"/>
          </w:tcPr>
          <w:p w14:paraId="00E3B80A" w14:textId="406700CF" w:rsidR="00782BF5" w:rsidRPr="00525B64" w:rsidRDefault="00782BF5" w:rsidP="004F37E7">
            <w:pPr>
              <w:spacing w:line="360" w:lineRule="auto"/>
              <w:jc w:val="center"/>
              <w:rPr>
                <w:sz w:val="20"/>
                <w:szCs w:val="20"/>
              </w:rPr>
            </w:pPr>
            <w:r w:rsidRPr="00525B64">
              <w:rPr>
                <w:sz w:val="20"/>
                <w:szCs w:val="20"/>
              </w:rPr>
              <w:t>1.000</w:t>
            </w:r>
          </w:p>
        </w:tc>
        <w:tc>
          <w:tcPr>
            <w:tcW w:w="598" w:type="pct"/>
            <w:gridSpan w:val="2"/>
            <w:vAlign w:val="center"/>
          </w:tcPr>
          <w:p w14:paraId="3B17FD19" w14:textId="337B99E0" w:rsidR="00782BF5" w:rsidRPr="00525B64" w:rsidRDefault="00392F72" w:rsidP="004F37E7">
            <w:pPr>
              <w:spacing w:line="360" w:lineRule="auto"/>
              <w:jc w:val="center"/>
              <w:rPr>
                <w:sz w:val="20"/>
                <w:szCs w:val="20"/>
              </w:rPr>
            </w:pPr>
            <w:r w:rsidRPr="00525B64">
              <w:rPr>
                <w:sz w:val="20"/>
                <w:szCs w:val="20"/>
              </w:rPr>
              <w:t>121,97</w:t>
            </w:r>
          </w:p>
        </w:tc>
        <w:tc>
          <w:tcPr>
            <w:tcW w:w="579" w:type="pct"/>
            <w:vAlign w:val="center"/>
          </w:tcPr>
          <w:p w14:paraId="3705D052" w14:textId="13ABA5AD" w:rsidR="00782BF5" w:rsidRPr="00525B64" w:rsidRDefault="00392F72" w:rsidP="004F37E7">
            <w:pPr>
              <w:spacing w:line="360" w:lineRule="auto"/>
              <w:jc w:val="center"/>
              <w:rPr>
                <w:sz w:val="20"/>
                <w:szCs w:val="20"/>
              </w:rPr>
            </w:pPr>
            <w:r w:rsidRPr="00525B64">
              <w:rPr>
                <w:sz w:val="20"/>
                <w:szCs w:val="20"/>
              </w:rPr>
              <w:t>121.970,00</w:t>
            </w:r>
          </w:p>
        </w:tc>
      </w:tr>
      <w:tr w:rsidR="00782BF5" w:rsidRPr="00525B64" w14:paraId="4007ED03" w14:textId="77777777" w:rsidTr="00525B64">
        <w:trPr>
          <w:cantSplit/>
          <w:trHeight w:val="20"/>
          <w:jc w:val="center"/>
        </w:trPr>
        <w:tc>
          <w:tcPr>
            <w:tcW w:w="4421" w:type="pct"/>
            <w:gridSpan w:val="12"/>
            <w:tcBorders>
              <w:bottom w:val="single" w:sz="4" w:space="0" w:color="auto"/>
            </w:tcBorders>
            <w:tcMar>
              <w:top w:w="60" w:type="dxa"/>
              <w:left w:w="70" w:type="dxa"/>
              <w:bottom w:w="60" w:type="dxa"/>
              <w:right w:w="70" w:type="dxa"/>
            </w:tcMar>
            <w:vAlign w:val="center"/>
          </w:tcPr>
          <w:p w14:paraId="2CF65B95" w14:textId="3AF1E043" w:rsidR="00782BF5" w:rsidRPr="00525B64" w:rsidRDefault="00782BF5" w:rsidP="004F37E7">
            <w:pPr>
              <w:spacing w:line="360" w:lineRule="auto"/>
              <w:jc w:val="right"/>
              <w:rPr>
                <w:sz w:val="20"/>
                <w:szCs w:val="20"/>
              </w:rPr>
            </w:pPr>
            <w:r w:rsidRPr="00525B64">
              <w:rPr>
                <w:sz w:val="20"/>
                <w:szCs w:val="20"/>
              </w:rPr>
              <w:t>VALOR GLOBAL DO LOTE 1</w:t>
            </w:r>
            <w:r w:rsidR="00C6483E" w:rsidRPr="00525B64">
              <w:rPr>
                <w:sz w:val="20"/>
                <w:szCs w:val="20"/>
              </w:rPr>
              <w:t>39</w:t>
            </w:r>
            <w:r w:rsidRPr="00525B64">
              <w:rPr>
                <w:sz w:val="20"/>
                <w:szCs w:val="20"/>
              </w:rPr>
              <w:t xml:space="preserve"> – PÓ DE PEDRA</w:t>
            </w:r>
          </w:p>
        </w:tc>
        <w:tc>
          <w:tcPr>
            <w:tcW w:w="579" w:type="pct"/>
            <w:tcBorders>
              <w:bottom w:val="single" w:sz="4" w:space="0" w:color="auto"/>
            </w:tcBorders>
            <w:vAlign w:val="center"/>
          </w:tcPr>
          <w:p w14:paraId="02242765" w14:textId="3BA59007" w:rsidR="00782BF5" w:rsidRPr="00525B64" w:rsidRDefault="00392F72" w:rsidP="004F37E7">
            <w:pPr>
              <w:spacing w:line="360" w:lineRule="auto"/>
              <w:jc w:val="center"/>
              <w:rPr>
                <w:sz w:val="20"/>
                <w:szCs w:val="20"/>
              </w:rPr>
            </w:pPr>
            <w:r w:rsidRPr="00525B64">
              <w:rPr>
                <w:sz w:val="20"/>
                <w:szCs w:val="20"/>
              </w:rPr>
              <w:t>121.970,00</w:t>
            </w:r>
          </w:p>
        </w:tc>
      </w:tr>
      <w:tr w:rsidR="00782BF5" w:rsidRPr="00525B64" w14:paraId="7735AAD6" w14:textId="77777777" w:rsidTr="004F37E7">
        <w:trPr>
          <w:cantSplit/>
          <w:trHeight w:val="20"/>
          <w:jc w:val="center"/>
        </w:trPr>
        <w:tc>
          <w:tcPr>
            <w:tcW w:w="5000" w:type="pct"/>
            <w:gridSpan w:val="13"/>
            <w:shd w:val="pct5" w:color="auto" w:fill="auto"/>
            <w:tcMar>
              <w:top w:w="60" w:type="dxa"/>
              <w:left w:w="70" w:type="dxa"/>
              <w:bottom w:w="60" w:type="dxa"/>
              <w:right w:w="70" w:type="dxa"/>
            </w:tcMar>
            <w:vAlign w:val="center"/>
          </w:tcPr>
          <w:p w14:paraId="38718CDC" w14:textId="55A8E398" w:rsidR="00782BF5" w:rsidRPr="00525B64" w:rsidRDefault="00782BF5" w:rsidP="004F37E7">
            <w:pPr>
              <w:spacing w:line="360" w:lineRule="auto"/>
              <w:rPr>
                <w:b/>
                <w:bCs/>
                <w:sz w:val="20"/>
                <w:szCs w:val="20"/>
              </w:rPr>
            </w:pPr>
            <w:r w:rsidRPr="00525B64">
              <w:rPr>
                <w:b/>
                <w:bCs/>
                <w:sz w:val="20"/>
                <w:szCs w:val="20"/>
              </w:rPr>
              <w:t>LOTE 14</w:t>
            </w:r>
            <w:r w:rsidR="00C6483E" w:rsidRPr="00525B64">
              <w:rPr>
                <w:b/>
                <w:bCs/>
                <w:sz w:val="20"/>
                <w:szCs w:val="20"/>
              </w:rPr>
              <w:t>0</w:t>
            </w:r>
            <w:r w:rsidRPr="00525B64">
              <w:rPr>
                <w:b/>
                <w:bCs/>
                <w:sz w:val="20"/>
                <w:szCs w:val="20"/>
              </w:rPr>
              <w:t xml:space="preserve"> – MEIO FIO</w:t>
            </w:r>
          </w:p>
        </w:tc>
      </w:tr>
      <w:tr w:rsidR="00C6483E" w:rsidRPr="00525B64" w14:paraId="75DDD88D" w14:textId="77777777" w:rsidTr="001E2914">
        <w:trPr>
          <w:cantSplit/>
          <w:trHeight w:val="20"/>
          <w:jc w:val="center"/>
        </w:trPr>
        <w:tc>
          <w:tcPr>
            <w:tcW w:w="350" w:type="pct"/>
            <w:tcMar>
              <w:top w:w="60" w:type="dxa"/>
              <w:left w:w="70" w:type="dxa"/>
              <w:bottom w:w="60" w:type="dxa"/>
              <w:right w:w="70" w:type="dxa"/>
            </w:tcMar>
            <w:vAlign w:val="center"/>
          </w:tcPr>
          <w:p w14:paraId="1374A402" w14:textId="4E0012E3" w:rsidR="00782BF5" w:rsidRPr="00525B64" w:rsidRDefault="00782BF5" w:rsidP="004F37E7">
            <w:pPr>
              <w:spacing w:line="360" w:lineRule="auto"/>
              <w:jc w:val="center"/>
              <w:rPr>
                <w:sz w:val="20"/>
                <w:szCs w:val="20"/>
              </w:rPr>
            </w:pPr>
            <w:r w:rsidRPr="00525B64">
              <w:rPr>
                <w:sz w:val="20"/>
                <w:szCs w:val="20"/>
              </w:rPr>
              <w:t>1</w:t>
            </w:r>
          </w:p>
        </w:tc>
        <w:tc>
          <w:tcPr>
            <w:tcW w:w="510" w:type="pct"/>
            <w:gridSpan w:val="2"/>
            <w:vAlign w:val="center"/>
          </w:tcPr>
          <w:p w14:paraId="7CC499F8" w14:textId="500F9859" w:rsidR="00782BF5" w:rsidRPr="00525B64" w:rsidRDefault="00782BF5" w:rsidP="004F37E7">
            <w:pPr>
              <w:spacing w:line="360" w:lineRule="auto"/>
              <w:jc w:val="center"/>
              <w:rPr>
                <w:sz w:val="20"/>
                <w:szCs w:val="20"/>
              </w:rPr>
            </w:pPr>
            <w:r w:rsidRPr="00525B64">
              <w:rPr>
                <w:sz w:val="20"/>
                <w:szCs w:val="20"/>
              </w:rPr>
              <w:t>015095</w:t>
            </w:r>
          </w:p>
        </w:tc>
        <w:tc>
          <w:tcPr>
            <w:tcW w:w="1837" w:type="pct"/>
            <w:vAlign w:val="center"/>
          </w:tcPr>
          <w:p w14:paraId="1D53B69B" w14:textId="1DE2D3D5" w:rsidR="00782BF5" w:rsidRPr="00525B64" w:rsidRDefault="00782BF5" w:rsidP="004F37E7">
            <w:pPr>
              <w:spacing w:line="360" w:lineRule="auto"/>
              <w:rPr>
                <w:b/>
                <w:bCs/>
                <w:sz w:val="20"/>
                <w:szCs w:val="20"/>
              </w:rPr>
            </w:pPr>
            <w:r w:rsidRPr="00525B64">
              <w:rPr>
                <w:color w:val="000000"/>
                <w:sz w:val="20"/>
                <w:szCs w:val="20"/>
              </w:rPr>
              <w:t>Meio Fio 80x30x12x10</w:t>
            </w:r>
          </w:p>
        </w:tc>
        <w:tc>
          <w:tcPr>
            <w:tcW w:w="595" w:type="pct"/>
            <w:gridSpan w:val="3"/>
            <w:vAlign w:val="center"/>
          </w:tcPr>
          <w:p w14:paraId="2F91275C" w14:textId="58D61696" w:rsidR="00782BF5" w:rsidRPr="00525B64" w:rsidRDefault="00782BF5" w:rsidP="004F37E7">
            <w:pPr>
              <w:spacing w:line="360" w:lineRule="auto"/>
              <w:jc w:val="center"/>
              <w:rPr>
                <w:sz w:val="20"/>
                <w:szCs w:val="20"/>
              </w:rPr>
            </w:pPr>
            <w:r w:rsidRPr="00525B64">
              <w:rPr>
                <w:sz w:val="20"/>
                <w:szCs w:val="20"/>
              </w:rPr>
              <w:t>UN.</w:t>
            </w:r>
          </w:p>
        </w:tc>
        <w:tc>
          <w:tcPr>
            <w:tcW w:w="530" w:type="pct"/>
            <w:gridSpan w:val="3"/>
            <w:vAlign w:val="center"/>
          </w:tcPr>
          <w:p w14:paraId="6E9FC019" w14:textId="41C1EB3E" w:rsidR="00782BF5" w:rsidRPr="00525B64" w:rsidRDefault="00782BF5" w:rsidP="004F37E7">
            <w:pPr>
              <w:spacing w:line="360" w:lineRule="auto"/>
              <w:jc w:val="center"/>
              <w:rPr>
                <w:sz w:val="20"/>
                <w:szCs w:val="20"/>
              </w:rPr>
            </w:pPr>
            <w:r w:rsidRPr="00525B64">
              <w:rPr>
                <w:sz w:val="20"/>
                <w:szCs w:val="20"/>
              </w:rPr>
              <w:t>3.000</w:t>
            </w:r>
          </w:p>
        </w:tc>
        <w:tc>
          <w:tcPr>
            <w:tcW w:w="598" w:type="pct"/>
            <w:gridSpan w:val="2"/>
            <w:vAlign w:val="center"/>
          </w:tcPr>
          <w:p w14:paraId="01996A75" w14:textId="0D82C71C" w:rsidR="00782BF5" w:rsidRPr="00525B64" w:rsidRDefault="00392F72" w:rsidP="004F37E7">
            <w:pPr>
              <w:spacing w:line="360" w:lineRule="auto"/>
              <w:jc w:val="center"/>
              <w:rPr>
                <w:sz w:val="20"/>
                <w:szCs w:val="20"/>
              </w:rPr>
            </w:pPr>
            <w:r w:rsidRPr="00525B64">
              <w:rPr>
                <w:sz w:val="20"/>
                <w:szCs w:val="20"/>
              </w:rPr>
              <w:t>180,63</w:t>
            </w:r>
          </w:p>
        </w:tc>
        <w:tc>
          <w:tcPr>
            <w:tcW w:w="579" w:type="pct"/>
            <w:vAlign w:val="center"/>
          </w:tcPr>
          <w:p w14:paraId="27655796" w14:textId="0AC70B76" w:rsidR="00782BF5" w:rsidRPr="00525B64" w:rsidRDefault="00392F72" w:rsidP="004F37E7">
            <w:pPr>
              <w:spacing w:line="360" w:lineRule="auto"/>
              <w:jc w:val="center"/>
              <w:rPr>
                <w:sz w:val="20"/>
                <w:szCs w:val="20"/>
              </w:rPr>
            </w:pPr>
            <w:r w:rsidRPr="00525B64">
              <w:rPr>
                <w:sz w:val="20"/>
                <w:szCs w:val="20"/>
              </w:rPr>
              <w:t>541.890,00</w:t>
            </w:r>
          </w:p>
        </w:tc>
      </w:tr>
      <w:tr w:rsidR="00782BF5" w:rsidRPr="00525B64" w14:paraId="785B4651" w14:textId="77777777" w:rsidTr="00525B64">
        <w:trPr>
          <w:cantSplit/>
          <w:trHeight w:val="20"/>
          <w:jc w:val="center"/>
        </w:trPr>
        <w:tc>
          <w:tcPr>
            <w:tcW w:w="4421" w:type="pct"/>
            <w:gridSpan w:val="12"/>
            <w:tcBorders>
              <w:bottom w:val="single" w:sz="4" w:space="0" w:color="auto"/>
            </w:tcBorders>
            <w:tcMar>
              <w:top w:w="60" w:type="dxa"/>
              <w:left w:w="70" w:type="dxa"/>
              <w:bottom w:w="60" w:type="dxa"/>
              <w:right w:w="70" w:type="dxa"/>
            </w:tcMar>
            <w:vAlign w:val="center"/>
          </w:tcPr>
          <w:p w14:paraId="788BF447" w14:textId="113150F1" w:rsidR="00782BF5" w:rsidRPr="00525B64" w:rsidRDefault="00782BF5" w:rsidP="004F37E7">
            <w:pPr>
              <w:spacing w:line="360" w:lineRule="auto"/>
              <w:jc w:val="right"/>
              <w:rPr>
                <w:sz w:val="20"/>
                <w:szCs w:val="20"/>
              </w:rPr>
            </w:pPr>
            <w:r w:rsidRPr="00525B64">
              <w:rPr>
                <w:sz w:val="20"/>
                <w:szCs w:val="20"/>
              </w:rPr>
              <w:t>VALOR GLOBAL DO LOTE 14</w:t>
            </w:r>
            <w:r w:rsidR="00C6483E" w:rsidRPr="00525B64">
              <w:rPr>
                <w:sz w:val="20"/>
                <w:szCs w:val="20"/>
              </w:rPr>
              <w:t>0</w:t>
            </w:r>
            <w:r w:rsidRPr="00525B64">
              <w:rPr>
                <w:sz w:val="20"/>
                <w:szCs w:val="20"/>
              </w:rPr>
              <w:t xml:space="preserve"> – MEIO FIO</w:t>
            </w:r>
          </w:p>
        </w:tc>
        <w:tc>
          <w:tcPr>
            <w:tcW w:w="579" w:type="pct"/>
            <w:tcBorders>
              <w:bottom w:val="single" w:sz="4" w:space="0" w:color="auto"/>
            </w:tcBorders>
            <w:vAlign w:val="center"/>
          </w:tcPr>
          <w:p w14:paraId="2C273CFB" w14:textId="52DD29A1" w:rsidR="00782BF5" w:rsidRPr="00525B64" w:rsidRDefault="00392F72" w:rsidP="004F37E7">
            <w:pPr>
              <w:spacing w:line="360" w:lineRule="auto"/>
              <w:jc w:val="center"/>
              <w:rPr>
                <w:sz w:val="20"/>
                <w:szCs w:val="20"/>
              </w:rPr>
            </w:pPr>
            <w:r w:rsidRPr="00525B64">
              <w:rPr>
                <w:sz w:val="20"/>
                <w:szCs w:val="20"/>
              </w:rPr>
              <w:t>541.890,00</w:t>
            </w:r>
          </w:p>
        </w:tc>
      </w:tr>
      <w:tr w:rsidR="00782BF5" w:rsidRPr="00525B64" w14:paraId="1E6705AF" w14:textId="77777777" w:rsidTr="004F37E7">
        <w:trPr>
          <w:cantSplit/>
          <w:trHeight w:val="20"/>
          <w:jc w:val="center"/>
        </w:trPr>
        <w:tc>
          <w:tcPr>
            <w:tcW w:w="5000" w:type="pct"/>
            <w:gridSpan w:val="13"/>
            <w:shd w:val="pct5" w:color="auto" w:fill="auto"/>
            <w:tcMar>
              <w:top w:w="60" w:type="dxa"/>
              <w:left w:w="70" w:type="dxa"/>
              <w:bottom w:w="60" w:type="dxa"/>
              <w:right w:w="70" w:type="dxa"/>
            </w:tcMar>
            <w:vAlign w:val="center"/>
          </w:tcPr>
          <w:p w14:paraId="54DC3195" w14:textId="6E6B606F" w:rsidR="00782BF5" w:rsidRPr="00525B64" w:rsidRDefault="00782BF5" w:rsidP="004F37E7">
            <w:pPr>
              <w:spacing w:line="360" w:lineRule="auto"/>
              <w:rPr>
                <w:b/>
                <w:bCs/>
                <w:sz w:val="20"/>
                <w:szCs w:val="20"/>
              </w:rPr>
            </w:pPr>
            <w:r w:rsidRPr="00525B64">
              <w:rPr>
                <w:b/>
                <w:bCs/>
                <w:sz w:val="20"/>
                <w:szCs w:val="20"/>
              </w:rPr>
              <w:lastRenderedPageBreak/>
              <w:t>LOTE 14</w:t>
            </w:r>
            <w:r w:rsidR="00C6483E" w:rsidRPr="00525B64">
              <w:rPr>
                <w:b/>
                <w:bCs/>
                <w:sz w:val="20"/>
                <w:szCs w:val="20"/>
              </w:rPr>
              <w:t>1</w:t>
            </w:r>
            <w:r w:rsidRPr="00525B64">
              <w:rPr>
                <w:b/>
                <w:bCs/>
                <w:sz w:val="20"/>
                <w:szCs w:val="20"/>
              </w:rPr>
              <w:t xml:space="preserve"> - BLOQUETE</w:t>
            </w:r>
          </w:p>
        </w:tc>
      </w:tr>
      <w:tr w:rsidR="00C6483E" w:rsidRPr="00525B64" w14:paraId="6D55077F" w14:textId="77777777" w:rsidTr="001E2914">
        <w:trPr>
          <w:cantSplit/>
          <w:trHeight w:val="20"/>
          <w:jc w:val="center"/>
        </w:trPr>
        <w:tc>
          <w:tcPr>
            <w:tcW w:w="350" w:type="pct"/>
            <w:tcMar>
              <w:top w:w="60" w:type="dxa"/>
              <w:left w:w="70" w:type="dxa"/>
              <w:bottom w:w="60" w:type="dxa"/>
              <w:right w:w="70" w:type="dxa"/>
            </w:tcMar>
            <w:vAlign w:val="center"/>
          </w:tcPr>
          <w:p w14:paraId="5599F4CB" w14:textId="5F5342B5" w:rsidR="00782BF5" w:rsidRPr="00525B64" w:rsidRDefault="00782BF5" w:rsidP="004F37E7">
            <w:pPr>
              <w:spacing w:line="360" w:lineRule="auto"/>
              <w:jc w:val="center"/>
              <w:rPr>
                <w:sz w:val="20"/>
                <w:szCs w:val="20"/>
              </w:rPr>
            </w:pPr>
            <w:r w:rsidRPr="00525B64">
              <w:rPr>
                <w:sz w:val="20"/>
                <w:szCs w:val="20"/>
              </w:rPr>
              <w:t>1</w:t>
            </w:r>
          </w:p>
        </w:tc>
        <w:tc>
          <w:tcPr>
            <w:tcW w:w="510" w:type="pct"/>
            <w:gridSpan w:val="2"/>
            <w:vAlign w:val="center"/>
          </w:tcPr>
          <w:p w14:paraId="0E50F979" w14:textId="3412AD5F" w:rsidR="00782BF5" w:rsidRPr="00525B64" w:rsidRDefault="00782BF5" w:rsidP="004F37E7">
            <w:pPr>
              <w:spacing w:line="360" w:lineRule="auto"/>
              <w:jc w:val="center"/>
              <w:rPr>
                <w:sz w:val="20"/>
                <w:szCs w:val="20"/>
              </w:rPr>
            </w:pPr>
            <w:r w:rsidRPr="00525B64">
              <w:rPr>
                <w:sz w:val="20"/>
                <w:szCs w:val="20"/>
              </w:rPr>
              <w:t>023922</w:t>
            </w:r>
          </w:p>
        </w:tc>
        <w:tc>
          <w:tcPr>
            <w:tcW w:w="1837" w:type="pct"/>
            <w:vAlign w:val="center"/>
          </w:tcPr>
          <w:p w14:paraId="537F55BF" w14:textId="187E398C" w:rsidR="00782BF5" w:rsidRPr="00525B64" w:rsidRDefault="00782BF5" w:rsidP="004F37E7">
            <w:pPr>
              <w:spacing w:line="360" w:lineRule="auto"/>
              <w:rPr>
                <w:b/>
                <w:bCs/>
                <w:sz w:val="20"/>
                <w:szCs w:val="20"/>
              </w:rPr>
            </w:pPr>
            <w:proofErr w:type="spellStart"/>
            <w:r w:rsidRPr="00525B64">
              <w:rPr>
                <w:color w:val="000000"/>
                <w:sz w:val="20"/>
                <w:szCs w:val="20"/>
              </w:rPr>
              <w:t>Bloquete</w:t>
            </w:r>
            <w:proofErr w:type="spellEnd"/>
            <w:r w:rsidRPr="00525B64">
              <w:rPr>
                <w:color w:val="000000"/>
                <w:sz w:val="20"/>
                <w:szCs w:val="20"/>
              </w:rPr>
              <w:t xml:space="preserve"> sextavado 25x25</w:t>
            </w:r>
          </w:p>
        </w:tc>
        <w:tc>
          <w:tcPr>
            <w:tcW w:w="598" w:type="pct"/>
            <w:gridSpan w:val="4"/>
            <w:vAlign w:val="center"/>
          </w:tcPr>
          <w:p w14:paraId="57096277" w14:textId="53CC3679" w:rsidR="00782BF5" w:rsidRPr="00525B64" w:rsidRDefault="00782BF5" w:rsidP="004F37E7">
            <w:pPr>
              <w:spacing w:line="360" w:lineRule="auto"/>
              <w:jc w:val="center"/>
              <w:rPr>
                <w:sz w:val="20"/>
                <w:szCs w:val="20"/>
              </w:rPr>
            </w:pPr>
            <w:r w:rsidRPr="00525B64">
              <w:rPr>
                <w:sz w:val="20"/>
                <w:szCs w:val="20"/>
              </w:rPr>
              <w:t>UN.</w:t>
            </w:r>
          </w:p>
        </w:tc>
        <w:tc>
          <w:tcPr>
            <w:tcW w:w="527" w:type="pct"/>
            <w:gridSpan w:val="2"/>
            <w:vAlign w:val="center"/>
          </w:tcPr>
          <w:p w14:paraId="1E136685" w14:textId="5CBD0FF0" w:rsidR="00782BF5" w:rsidRPr="00525B64" w:rsidRDefault="00782BF5" w:rsidP="004F37E7">
            <w:pPr>
              <w:spacing w:line="360" w:lineRule="auto"/>
              <w:jc w:val="center"/>
              <w:rPr>
                <w:sz w:val="20"/>
                <w:szCs w:val="20"/>
              </w:rPr>
            </w:pPr>
            <w:r w:rsidRPr="00525B64">
              <w:rPr>
                <w:sz w:val="20"/>
                <w:szCs w:val="20"/>
              </w:rPr>
              <w:t>30.000</w:t>
            </w:r>
          </w:p>
        </w:tc>
        <w:tc>
          <w:tcPr>
            <w:tcW w:w="598" w:type="pct"/>
            <w:gridSpan w:val="2"/>
            <w:vAlign w:val="center"/>
          </w:tcPr>
          <w:p w14:paraId="6950B662" w14:textId="48066DF0" w:rsidR="00782BF5" w:rsidRPr="00525B64" w:rsidRDefault="00392F72" w:rsidP="004F37E7">
            <w:pPr>
              <w:spacing w:line="360" w:lineRule="auto"/>
              <w:jc w:val="center"/>
              <w:rPr>
                <w:sz w:val="20"/>
                <w:szCs w:val="20"/>
              </w:rPr>
            </w:pPr>
            <w:r w:rsidRPr="00525B64">
              <w:rPr>
                <w:sz w:val="20"/>
                <w:szCs w:val="20"/>
              </w:rPr>
              <w:t>3,36</w:t>
            </w:r>
          </w:p>
        </w:tc>
        <w:tc>
          <w:tcPr>
            <w:tcW w:w="579" w:type="pct"/>
            <w:vAlign w:val="center"/>
          </w:tcPr>
          <w:p w14:paraId="1BAA3F8F" w14:textId="3F69F51A" w:rsidR="00782BF5" w:rsidRPr="00525B64" w:rsidRDefault="00392F72" w:rsidP="004F37E7">
            <w:pPr>
              <w:spacing w:line="360" w:lineRule="auto"/>
              <w:rPr>
                <w:sz w:val="20"/>
                <w:szCs w:val="20"/>
              </w:rPr>
            </w:pPr>
            <w:r w:rsidRPr="00525B64">
              <w:rPr>
                <w:sz w:val="20"/>
                <w:szCs w:val="20"/>
              </w:rPr>
              <w:t>100.800,00</w:t>
            </w:r>
          </w:p>
        </w:tc>
      </w:tr>
      <w:tr w:rsidR="00C6483E" w:rsidRPr="00525B64" w14:paraId="7D536129" w14:textId="77777777" w:rsidTr="001E2914">
        <w:trPr>
          <w:cantSplit/>
          <w:trHeight w:val="20"/>
          <w:jc w:val="center"/>
        </w:trPr>
        <w:tc>
          <w:tcPr>
            <w:tcW w:w="350" w:type="pct"/>
            <w:tcMar>
              <w:top w:w="60" w:type="dxa"/>
              <w:left w:w="70" w:type="dxa"/>
              <w:bottom w:w="60" w:type="dxa"/>
              <w:right w:w="70" w:type="dxa"/>
            </w:tcMar>
            <w:vAlign w:val="center"/>
          </w:tcPr>
          <w:p w14:paraId="6DEE5F94" w14:textId="02C35B95" w:rsidR="00782BF5" w:rsidRPr="00525B64" w:rsidRDefault="00782BF5" w:rsidP="004F37E7">
            <w:pPr>
              <w:spacing w:line="360" w:lineRule="auto"/>
              <w:jc w:val="center"/>
              <w:rPr>
                <w:sz w:val="20"/>
                <w:szCs w:val="20"/>
              </w:rPr>
            </w:pPr>
            <w:r w:rsidRPr="00525B64">
              <w:rPr>
                <w:sz w:val="20"/>
                <w:szCs w:val="20"/>
              </w:rPr>
              <w:t>2</w:t>
            </w:r>
          </w:p>
        </w:tc>
        <w:tc>
          <w:tcPr>
            <w:tcW w:w="510" w:type="pct"/>
            <w:gridSpan w:val="2"/>
            <w:vAlign w:val="center"/>
          </w:tcPr>
          <w:p w14:paraId="6CD5AC52" w14:textId="55FD003D" w:rsidR="00782BF5" w:rsidRPr="00525B64" w:rsidRDefault="00782BF5" w:rsidP="004F37E7">
            <w:pPr>
              <w:spacing w:line="360" w:lineRule="auto"/>
              <w:jc w:val="center"/>
              <w:rPr>
                <w:sz w:val="20"/>
                <w:szCs w:val="20"/>
              </w:rPr>
            </w:pPr>
            <w:r w:rsidRPr="00525B64">
              <w:rPr>
                <w:sz w:val="20"/>
                <w:szCs w:val="20"/>
              </w:rPr>
              <w:t>023923</w:t>
            </w:r>
          </w:p>
        </w:tc>
        <w:tc>
          <w:tcPr>
            <w:tcW w:w="1837" w:type="pct"/>
            <w:vAlign w:val="center"/>
          </w:tcPr>
          <w:p w14:paraId="5C40B3DB" w14:textId="3D726B47" w:rsidR="00782BF5" w:rsidRPr="00525B64" w:rsidRDefault="00782BF5" w:rsidP="004F37E7">
            <w:pPr>
              <w:spacing w:line="360" w:lineRule="auto"/>
              <w:rPr>
                <w:b/>
                <w:bCs/>
                <w:sz w:val="20"/>
                <w:szCs w:val="20"/>
              </w:rPr>
            </w:pPr>
            <w:proofErr w:type="spellStart"/>
            <w:r w:rsidRPr="00525B64">
              <w:rPr>
                <w:color w:val="000000"/>
                <w:sz w:val="20"/>
                <w:szCs w:val="20"/>
              </w:rPr>
              <w:t>Bloquete</w:t>
            </w:r>
            <w:proofErr w:type="spellEnd"/>
            <w:r w:rsidRPr="00525B64">
              <w:rPr>
                <w:color w:val="000000"/>
                <w:sz w:val="20"/>
                <w:szCs w:val="20"/>
              </w:rPr>
              <w:t xml:space="preserve"> sextavado 30x30</w:t>
            </w:r>
          </w:p>
        </w:tc>
        <w:tc>
          <w:tcPr>
            <w:tcW w:w="598" w:type="pct"/>
            <w:gridSpan w:val="4"/>
            <w:vAlign w:val="center"/>
          </w:tcPr>
          <w:p w14:paraId="3940D251" w14:textId="68EC9B3D" w:rsidR="00782BF5" w:rsidRPr="00525B64" w:rsidRDefault="00782BF5" w:rsidP="004F37E7">
            <w:pPr>
              <w:spacing w:line="360" w:lineRule="auto"/>
              <w:jc w:val="center"/>
              <w:rPr>
                <w:sz w:val="20"/>
                <w:szCs w:val="20"/>
              </w:rPr>
            </w:pPr>
            <w:r w:rsidRPr="00525B64">
              <w:rPr>
                <w:sz w:val="20"/>
                <w:szCs w:val="20"/>
              </w:rPr>
              <w:t>UN.</w:t>
            </w:r>
          </w:p>
        </w:tc>
        <w:tc>
          <w:tcPr>
            <w:tcW w:w="527" w:type="pct"/>
            <w:gridSpan w:val="2"/>
            <w:vAlign w:val="center"/>
          </w:tcPr>
          <w:p w14:paraId="06D14DA3" w14:textId="22667043" w:rsidR="00782BF5" w:rsidRPr="00525B64" w:rsidRDefault="00782BF5" w:rsidP="004F37E7">
            <w:pPr>
              <w:spacing w:line="360" w:lineRule="auto"/>
              <w:jc w:val="center"/>
              <w:rPr>
                <w:sz w:val="20"/>
                <w:szCs w:val="20"/>
              </w:rPr>
            </w:pPr>
            <w:r w:rsidRPr="00525B64">
              <w:rPr>
                <w:sz w:val="20"/>
                <w:szCs w:val="20"/>
              </w:rPr>
              <w:t>20.000</w:t>
            </w:r>
          </w:p>
        </w:tc>
        <w:tc>
          <w:tcPr>
            <w:tcW w:w="598" w:type="pct"/>
            <w:gridSpan w:val="2"/>
            <w:vAlign w:val="center"/>
          </w:tcPr>
          <w:p w14:paraId="269C2262" w14:textId="39C479D4" w:rsidR="00782BF5" w:rsidRPr="00525B64" w:rsidRDefault="00392F72" w:rsidP="004F37E7">
            <w:pPr>
              <w:spacing w:line="360" w:lineRule="auto"/>
              <w:jc w:val="center"/>
              <w:rPr>
                <w:sz w:val="20"/>
                <w:szCs w:val="20"/>
              </w:rPr>
            </w:pPr>
            <w:r w:rsidRPr="00525B64">
              <w:rPr>
                <w:sz w:val="20"/>
                <w:szCs w:val="20"/>
              </w:rPr>
              <w:t>18,75</w:t>
            </w:r>
          </w:p>
        </w:tc>
        <w:tc>
          <w:tcPr>
            <w:tcW w:w="579" w:type="pct"/>
            <w:vAlign w:val="center"/>
          </w:tcPr>
          <w:p w14:paraId="4EDFDDF8" w14:textId="0D8B29EA" w:rsidR="00782BF5" w:rsidRPr="00525B64" w:rsidRDefault="00392F72" w:rsidP="004F37E7">
            <w:pPr>
              <w:spacing w:line="360" w:lineRule="auto"/>
              <w:rPr>
                <w:sz w:val="20"/>
                <w:szCs w:val="20"/>
              </w:rPr>
            </w:pPr>
            <w:r w:rsidRPr="00525B64">
              <w:rPr>
                <w:sz w:val="20"/>
                <w:szCs w:val="20"/>
              </w:rPr>
              <w:t>375.000,00</w:t>
            </w:r>
          </w:p>
        </w:tc>
      </w:tr>
      <w:tr w:rsidR="00755309" w:rsidRPr="00525B64" w14:paraId="441CCB08" w14:textId="77777777" w:rsidTr="00525B64">
        <w:trPr>
          <w:cantSplit/>
          <w:trHeight w:val="20"/>
          <w:jc w:val="center"/>
        </w:trPr>
        <w:tc>
          <w:tcPr>
            <w:tcW w:w="4421" w:type="pct"/>
            <w:gridSpan w:val="12"/>
            <w:tcBorders>
              <w:bottom w:val="single" w:sz="4" w:space="0" w:color="auto"/>
            </w:tcBorders>
            <w:tcMar>
              <w:top w:w="60" w:type="dxa"/>
              <w:left w:w="70" w:type="dxa"/>
              <w:bottom w:w="60" w:type="dxa"/>
              <w:right w:w="70" w:type="dxa"/>
            </w:tcMar>
            <w:vAlign w:val="center"/>
          </w:tcPr>
          <w:p w14:paraId="7A8E3097" w14:textId="723C30EE" w:rsidR="00755309" w:rsidRPr="00525B64" w:rsidRDefault="00755309" w:rsidP="004F37E7">
            <w:pPr>
              <w:spacing w:line="360" w:lineRule="auto"/>
              <w:jc w:val="right"/>
              <w:rPr>
                <w:b/>
                <w:bCs/>
                <w:sz w:val="20"/>
                <w:szCs w:val="20"/>
              </w:rPr>
            </w:pPr>
            <w:r w:rsidRPr="00525B64">
              <w:rPr>
                <w:sz w:val="20"/>
                <w:szCs w:val="20"/>
              </w:rPr>
              <w:t>VALOR GLOBAL DO LOTE 14</w:t>
            </w:r>
            <w:r w:rsidR="00C6483E" w:rsidRPr="00525B64">
              <w:rPr>
                <w:sz w:val="20"/>
                <w:szCs w:val="20"/>
              </w:rPr>
              <w:t>1</w:t>
            </w:r>
            <w:r w:rsidRPr="00525B64">
              <w:rPr>
                <w:sz w:val="20"/>
                <w:szCs w:val="20"/>
              </w:rPr>
              <w:t xml:space="preserve"> – BLOQUETE</w:t>
            </w:r>
          </w:p>
        </w:tc>
        <w:tc>
          <w:tcPr>
            <w:tcW w:w="579" w:type="pct"/>
            <w:tcBorders>
              <w:bottom w:val="single" w:sz="4" w:space="0" w:color="auto"/>
            </w:tcBorders>
            <w:vAlign w:val="center"/>
          </w:tcPr>
          <w:p w14:paraId="3BEB11F5" w14:textId="7DB3C6EC" w:rsidR="00755309" w:rsidRPr="00525B64" w:rsidRDefault="00392F72" w:rsidP="004F37E7">
            <w:pPr>
              <w:spacing w:line="360" w:lineRule="auto"/>
              <w:jc w:val="center"/>
              <w:rPr>
                <w:sz w:val="20"/>
                <w:szCs w:val="20"/>
              </w:rPr>
            </w:pPr>
            <w:r w:rsidRPr="00525B64">
              <w:rPr>
                <w:sz w:val="20"/>
                <w:szCs w:val="20"/>
              </w:rPr>
              <w:t>475.800,00</w:t>
            </w:r>
          </w:p>
        </w:tc>
      </w:tr>
      <w:tr w:rsidR="00D946B7" w:rsidRPr="00525B64" w14:paraId="74D18AE5" w14:textId="77777777" w:rsidTr="004F37E7">
        <w:trPr>
          <w:cantSplit/>
          <w:trHeight w:val="20"/>
          <w:jc w:val="center"/>
        </w:trPr>
        <w:tc>
          <w:tcPr>
            <w:tcW w:w="5000" w:type="pct"/>
            <w:gridSpan w:val="13"/>
            <w:shd w:val="pct5" w:color="auto" w:fill="auto"/>
            <w:tcMar>
              <w:top w:w="60" w:type="dxa"/>
              <w:left w:w="70" w:type="dxa"/>
              <w:bottom w:w="60" w:type="dxa"/>
              <w:right w:w="70" w:type="dxa"/>
            </w:tcMar>
            <w:vAlign w:val="center"/>
          </w:tcPr>
          <w:p w14:paraId="3CAA8588" w14:textId="22BC805F" w:rsidR="00D946B7" w:rsidRPr="00525B64" w:rsidRDefault="00D946B7" w:rsidP="004F37E7">
            <w:pPr>
              <w:spacing w:line="360" w:lineRule="auto"/>
              <w:rPr>
                <w:b/>
                <w:bCs/>
                <w:sz w:val="20"/>
                <w:szCs w:val="20"/>
              </w:rPr>
            </w:pPr>
            <w:r w:rsidRPr="00525B64">
              <w:rPr>
                <w:b/>
                <w:bCs/>
                <w:sz w:val="20"/>
                <w:szCs w:val="20"/>
              </w:rPr>
              <w:t>LOTE 14</w:t>
            </w:r>
            <w:r w:rsidR="00C6483E" w:rsidRPr="00525B64">
              <w:rPr>
                <w:b/>
                <w:bCs/>
                <w:sz w:val="20"/>
                <w:szCs w:val="20"/>
              </w:rPr>
              <w:t>2</w:t>
            </w:r>
            <w:r w:rsidRPr="00525B64">
              <w:rPr>
                <w:b/>
                <w:bCs/>
                <w:sz w:val="20"/>
                <w:szCs w:val="20"/>
              </w:rPr>
              <w:t xml:space="preserve"> - PAVER</w:t>
            </w:r>
          </w:p>
        </w:tc>
      </w:tr>
      <w:tr w:rsidR="00C6483E" w:rsidRPr="00525B64" w14:paraId="551E1A41" w14:textId="77777777" w:rsidTr="001E2914">
        <w:trPr>
          <w:cantSplit/>
          <w:trHeight w:val="20"/>
          <w:jc w:val="center"/>
        </w:trPr>
        <w:tc>
          <w:tcPr>
            <w:tcW w:w="350" w:type="pct"/>
            <w:tcMar>
              <w:top w:w="60" w:type="dxa"/>
              <w:left w:w="70" w:type="dxa"/>
              <w:bottom w:w="60" w:type="dxa"/>
              <w:right w:w="70" w:type="dxa"/>
            </w:tcMar>
            <w:vAlign w:val="center"/>
          </w:tcPr>
          <w:p w14:paraId="2AF6B6AA" w14:textId="5B7AB372" w:rsidR="00D946B7" w:rsidRPr="00525B64" w:rsidRDefault="00D946B7" w:rsidP="004F37E7">
            <w:pPr>
              <w:spacing w:line="360" w:lineRule="auto"/>
              <w:jc w:val="center"/>
              <w:rPr>
                <w:sz w:val="20"/>
                <w:szCs w:val="20"/>
              </w:rPr>
            </w:pPr>
            <w:r w:rsidRPr="00525B64">
              <w:rPr>
                <w:sz w:val="20"/>
                <w:szCs w:val="20"/>
              </w:rPr>
              <w:t>1</w:t>
            </w:r>
          </w:p>
        </w:tc>
        <w:tc>
          <w:tcPr>
            <w:tcW w:w="510" w:type="pct"/>
            <w:gridSpan w:val="2"/>
            <w:vAlign w:val="center"/>
          </w:tcPr>
          <w:p w14:paraId="55CA4EFB" w14:textId="1836E1DC" w:rsidR="00D946B7" w:rsidRPr="00525B64" w:rsidRDefault="00D946B7" w:rsidP="004F37E7">
            <w:pPr>
              <w:spacing w:line="360" w:lineRule="auto"/>
              <w:jc w:val="center"/>
              <w:rPr>
                <w:sz w:val="20"/>
                <w:szCs w:val="20"/>
              </w:rPr>
            </w:pPr>
            <w:r w:rsidRPr="00525B64">
              <w:rPr>
                <w:sz w:val="20"/>
                <w:szCs w:val="20"/>
              </w:rPr>
              <w:t>023924</w:t>
            </w:r>
          </w:p>
        </w:tc>
        <w:tc>
          <w:tcPr>
            <w:tcW w:w="1837" w:type="pct"/>
            <w:vAlign w:val="center"/>
          </w:tcPr>
          <w:p w14:paraId="4D44C800" w14:textId="4818BD39" w:rsidR="00D946B7" w:rsidRPr="00525B64" w:rsidRDefault="00D946B7" w:rsidP="004F37E7">
            <w:pPr>
              <w:spacing w:line="360" w:lineRule="auto"/>
              <w:rPr>
                <w:sz w:val="20"/>
                <w:szCs w:val="20"/>
              </w:rPr>
            </w:pPr>
            <w:proofErr w:type="spellStart"/>
            <w:r w:rsidRPr="00525B64">
              <w:rPr>
                <w:sz w:val="20"/>
                <w:szCs w:val="20"/>
              </w:rPr>
              <w:t>Paver</w:t>
            </w:r>
            <w:proofErr w:type="spellEnd"/>
            <w:r w:rsidRPr="00525B64">
              <w:rPr>
                <w:sz w:val="20"/>
                <w:szCs w:val="20"/>
              </w:rPr>
              <w:t xml:space="preserve"> 20x10x6 cm </w:t>
            </w:r>
          </w:p>
        </w:tc>
        <w:tc>
          <w:tcPr>
            <w:tcW w:w="595" w:type="pct"/>
            <w:gridSpan w:val="3"/>
            <w:vAlign w:val="center"/>
          </w:tcPr>
          <w:p w14:paraId="62B99984" w14:textId="54C6E8AB" w:rsidR="00D946B7" w:rsidRPr="00525B64" w:rsidRDefault="00D946B7" w:rsidP="004F37E7">
            <w:pPr>
              <w:spacing w:line="360" w:lineRule="auto"/>
              <w:jc w:val="center"/>
              <w:rPr>
                <w:sz w:val="20"/>
                <w:szCs w:val="20"/>
              </w:rPr>
            </w:pPr>
            <w:r w:rsidRPr="00525B64">
              <w:rPr>
                <w:sz w:val="20"/>
                <w:szCs w:val="20"/>
              </w:rPr>
              <w:t>UN.</w:t>
            </w:r>
          </w:p>
        </w:tc>
        <w:tc>
          <w:tcPr>
            <w:tcW w:w="546" w:type="pct"/>
            <w:gridSpan w:val="4"/>
            <w:vAlign w:val="center"/>
          </w:tcPr>
          <w:p w14:paraId="05433DEA" w14:textId="7641C8F2" w:rsidR="00D946B7" w:rsidRPr="00525B64" w:rsidRDefault="00D946B7" w:rsidP="004F37E7">
            <w:pPr>
              <w:spacing w:line="360" w:lineRule="auto"/>
              <w:jc w:val="center"/>
              <w:rPr>
                <w:sz w:val="20"/>
                <w:szCs w:val="20"/>
              </w:rPr>
            </w:pPr>
            <w:r w:rsidRPr="00525B64">
              <w:rPr>
                <w:sz w:val="20"/>
                <w:szCs w:val="20"/>
              </w:rPr>
              <w:t>10.000</w:t>
            </w:r>
          </w:p>
        </w:tc>
        <w:tc>
          <w:tcPr>
            <w:tcW w:w="582" w:type="pct"/>
            <w:vAlign w:val="center"/>
          </w:tcPr>
          <w:p w14:paraId="7FAAEF21" w14:textId="01E49B2C" w:rsidR="00D946B7" w:rsidRPr="00525B64" w:rsidRDefault="00392F72" w:rsidP="004F37E7">
            <w:pPr>
              <w:spacing w:line="360" w:lineRule="auto"/>
              <w:jc w:val="center"/>
              <w:rPr>
                <w:sz w:val="20"/>
                <w:szCs w:val="20"/>
              </w:rPr>
            </w:pPr>
            <w:r w:rsidRPr="00525B64">
              <w:rPr>
                <w:sz w:val="20"/>
                <w:szCs w:val="20"/>
              </w:rPr>
              <w:t>77,50</w:t>
            </w:r>
          </w:p>
        </w:tc>
        <w:tc>
          <w:tcPr>
            <w:tcW w:w="579" w:type="pct"/>
            <w:vAlign w:val="center"/>
          </w:tcPr>
          <w:p w14:paraId="2BC58F7B" w14:textId="3949612E" w:rsidR="00D946B7" w:rsidRPr="00525B64" w:rsidRDefault="00392F72" w:rsidP="004F37E7">
            <w:pPr>
              <w:spacing w:line="360" w:lineRule="auto"/>
              <w:jc w:val="center"/>
              <w:rPr>
                <w:sz w:val="20"/>
                <w:szCs w:val="20"/>
              </w:rPr>
            </w:pPr>
            <w:r w:rsidRPr="00525B64">
              <w:rPr>
                <w:sz w:val="20"/>
                <w:szCs w:val="20"/>
              </w:rPr>
              <w:t>775.000,00</w:t>
            </w:r>
          </w:p>
        </w:tc>
      </w:tr>
      <w:tr w:rsidR="00D946B7" w:rsidRPr="00525B64" w14:paraId="1872A836" w14:textId="77777777" w:rsidTr="00525B64">
        <w:trPr>
          <w:cantSplit/>
          <w:trHeight w:val="20"/>
          <w:jc w:val="center"/>
        </w:trPr>
        <w:tc>
          <w:tcPr>
            <w:tcW w:w="4421" w:type="pct"/>
            <w:gridSpan w:val="12"/>
            <w:tcMar>
              <w:top w:w="60" w:type="dxa"/>
              <w:left w:w="70" w:type="dxa"/>
              <w:bottom w:w="60" w:type="dxa"/>
              <w:right w:w="70" w:type="dxa"/>
            </w:tcMar>
            <w:vAlign w:val="center"/>
          </w:tcPr>
          <w:p w14:paraId="4C54E2E0" w14:textId="65631E28" w:rsidR="00D946B7" w:rsidRPr="00525B64" w:rsidRDefault="00D946B7" w:rsidP="004F37E7">
            <w:pPr>
              <w:spacing w:line="360" w:lineRule="auto"/>
              <w:jc w:val="right"/>
              <w:rPr>
                <w:b/>
                <w:bCs/>
                <w:sz w:val="20"/>
                <w:szCs w:val="20"/>
              </w:rPr>
            </w:pPr>
            <w:r w:rsidRPr="00525B64">
              <w:rPr>
                <w:sz w:val="20"/>
                <w:szCs w:val="20"/>
              </w:rPr>
              <w:t>VALOR GLOBAL DO LOTE 14</w:t>
            </w:r>
            <w:r w:rsidR="00C6483E" w:rsidRPr="00525B64">
              <w:rPr>
                <w:sz w:val="20"/>
                <w:szCs w:val="20"/>
              </w:rPr>
              <w:t>2</w:t>
            </w:r>
            <w:r w:rsidRPr="00525B64">
              <w:rPr>
                <w:sz w:val="20"/>
                <w:szCs w:val="20"/>
              </w:rPr>
              <w:t xml:space="preserve"> - PAVER</w:t>
            </w:r>
          </w:p>
        </w:tc>
        <w:tc>
          <w:tcPr>
            <w:tcW w:w="579" w:type="pct"/>
            <w:vAlign w:val="center"/>
          </w:tcPr>
          <w:p w14:paraId="6F90935F" w14:textId="62E4E29D" w:rsidR="00D946B7" w:rsidRPr="00525B64" w:rsidRDefault="00392F72" w:rsidP="004F37E7">
            <w:pPr>
              <w:spacing w:line="360" w:lineRule="auto"/>
              <w:jc w:val="center"/>
              <w:rPr>
                <w:sz w:val="20"/>
                <w:szCs w:val="20"/>
              </w:rPr>
            </w:pPr>
            <w:r w:rsidRPr="00525B64">
              <w:rPr>
                <w:sz w:val="20"/>
                <w:szCs w:val="20"/>
              </w:rPr>
              <w:t>775.000,00</w:t>
            </w:r>
          </w:p>
        </w:tc>
      </w:tr>
    </w:tbl>
    <w:p w14:paraId="618712E2" w14:textId="77777777" w:rsidR="00C12735" w:rsidRPr="00525B64" w:rsidRDefault="00C12735" w:rsidP="002C5E33">
      <w:pPr>
        <w:pStyle w:val="PargrafodaLista"/>
        <w:tabs>
          <w:tab w:val="left" w:pos="0"/>
          <w:tab w:val="left" w:pos="142"/>
        </w:tabs>
        <w:spacing w:line="360" w:lineRule="auto"/>
        <w:ind w:left="0"/>
        <w:jc w:val="both"/>
        <w:rPr>
          <w:rFonts w:eastAsia="Calibri"/>
          <w:sz w:val="22"/>
          <w:szCs w:val="22"/>
        </w:rPr>
      </w:pPr>
    </w:p>
    <w:p w14:paraId="2ACADDD4" w14:textId="77777777" w:rsidR="004C13FA" w:rsidRPr="00525B64" w:rsidRDefault="004C13FA" w:rsidP="002C5E33">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Os bens objeto desta contratação são caracterizados como comuns, conforme justificativa constante do Estudo Técnico Preliminar.</w:t>
      </w:r>
    </w:p>
    <w:p w14:paraId="43ACC96F" w14:textId="77777777" w:rsidR="004C13FA" w:rsidRPr="00525B64" w:rsidRDefault="004C13FA" w:rsidP="002C5E33">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O objeto desta contratação não se enquadra como sendo de bem de luxo, conforme Decreto nº 10.818, de 27 de setembro de 2021.</w:t>
      </w:r>
    </w:p>
    <w:p w14:paraId="223112D0" w14:textId="65FE45E2" w:rsidR="005B7E20" w:rsidRPr="00525B64" w:rsidRDefault="009A2DAB" w:rsidP="002C5E33">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lang w:val="pt-BR"/>
        </w:rPr>
        <w:t>O prazo de validade da Ata de Registro de Preços será de 12 (doze) meses, podendo ser prorrogado por igual período nos termos do art. 84 da Lei nº 14.133/2021</w:t>
      </w:r>
      <w:r w:rsidR="001A27B9" w:rsidRPr="00525B64">
        <w:rPr>
          <w:rFonts w:eastAsia="Calibri"/>
          <w:sz w:val="22"/>
          <w:szCs w:val="22"/>
        </w:rPr>
        <w:t>.</w:t>
      </w:r>
    </w:p>
    <w:p w14:paraId="4991024B" w14:textId="77777777" w:rsidR="005B7E20" w:rsidRPr="00525B64" w:rsidRDefault="001A27B9" w:rsidP="002C5E33">
      <w:pPr>
        <w:pStyle w:val="PargrafodaLista"/>
        <w:numPr>
          <w:ilvl w:val="0"/>
          <w:numId w:val="7"/>
        </w:numPr>
        <w:tabs>
          <w:tab w:val="left" w:pos="0"/>
        </w:tabs>
        <w:spacing w:line="360" w:lineRule="auto"/>
        <w:ind w:left="0" w:firstLine="0"/>
        <w:jc w:val="both"/>
        <w:rPr>
          <w:rFonts w:eastAsia="Calibri"/>
          <w:b/>
          <w:sz w:val="22"/>
          <w:szCs w:val="22"/>
        </w:rPr>
      </w:pPr>
      <w:r w:rsidRPr="00525B64">
        <w:rPr>
          <w:b/>
          <w:sz w:val="22"/>
          <w:szCs w:val="22"/>
        </w:rPr>
        <w:t xml:space="preserve">FUNDAMENTAÇÃO E DESCRIÇÃO DA NECESSIDADE DA CONTRATAÇÃO </w:t>
      </w:r>
    </w:p>
    <w:p w14:paraId="7A1791F3" w14:textId="65F9956F" w:rsidR="001D1A3E" w:rsidRPr="00525B64" w:rsidRDefault="005C0E4F" w:rsidP="002C5E33">
      <w:pPr>
        <w:pStyle w:val="PargrafodaLista"/>
        <w:numPr>
          <w:ilvl w:val="1"/>
          <w:numId w:val="7"/>
        </w:numPr>
        <w:tabs>
          <w:tab w:val="left" w:pos="0"/>
          <w:tab w:val="left" w:pos="142"/>
        </w:tabs>
        <w:spacing w:line="360" w:lineRule="auto"/>
        <w:ind w:left="0" w:firstLine="0"/>
        <w:jc w:val="both"/>
        <w:rPr>
          <w:rFonts w:eastAsia="Calibri"/>
          <w:b/>
          <w:sz w:val="22"/>
          <w:szCs w:val="22"/>
        </w:rPr>
      </w:pPr>
      <w:r w:rsidRPr="00525B64">
        <w:rPr>
          <w:rFonts w:eastAsia="Calibri"/>
          <w:sz w:val="22"/>
          <w:szCs w:val="22"/>
          <w:lang w:val="pt-BR"/>
        </w:rPr>
        <w:t>O objeto da contratação não está previsto no Plano Anual de Contratações no Plano de Contratações Anual 202</w:t>
      </w:r>
      <w:r w:rsidR="00537CBE" w:rsidRPr="00525B64">
        <w:rPr>
          <w:rFonts w:eastAsia="Calibri"/>
          <w:sz w:val="22"/>
          <w:szCs w:val="22"/>
          <w:lang w:val="pt-BR"/>
        </w:rPr>
        <w:t>6</w:t>
      </w:r>
      <w:r w:rsidRPr="00525B64">
        <w:rPr>
          <w:rFonts w:eastAsia="Calibri"/>
          <w:sz w:val="22"/>
          <w:szCs w:val="22"/>
          <w:lang w:val="pt-BR"/>
        </w:rPr>
        <w:t>, conforme consta das informações básicas deste termo de referência</w:t>
      </w:r>
      <w:r w:rsidR="00A9370B" w:rsidRPr="00525B64">
        <w:rPr>
          <w:rFonts w:eastAsia="Calibri"/>
          <w:sz w:val="22"/>
          <w:szCs w:val="22"/>
        </w:rPr>
        <w:t>.</w:t>
      </w:r>
    </w:p>
    <w:p w14:paraId="4811446F" w14:textId="77777777" w:rsidR="001D1A3E" w:rsidRPr="00525B64" w:rsidRDefault="001A27B9" w:rsidP="002C5E33">
      <w:pPr>
        <w:pStyle w:val="PargrafodaLista"/>
        <w:numPr>
          <w:ilvl w:val="0"/>
          <w:numId w:val="7"/>
        </w:numPr>
        <w:tabs>
          <w:tab w:val="left" w:pos="0"/>
        </w:tabs>
        <w:spacing w:line="360" w:lineRule="auto"/>
        <w:ind w:left="0" w:firstLine="0"/>
        <w:jc w:val="both"/>
        <w:rPr>
          <w:rFonts w:eastAsia="Calibri"/>
          <w:b/>
          <w:sz w:val="22"/>
          <w:szCs w:val="22"/>
        </w:rPr>
      </w:pPr>
      <w:r w:rsidRPr="00525B64">
        <w:rPr>
          <w:b/>
          <w:sz w:val="22"/>
          <w:szCs w:val="22"/>
        </w:rPr>
        <w:t xml:space="preserve">DESCRIÇÃO DA SOLUÇÃO COMO UM TODO CONSIDERADO O CICLO DE VIDA </w:t>
      </w:r>
      <w:r w:rsidR="00FD224C" w:rsidRPr="00525B64">
        <w:rPr>
          <w:b/>
          <w:sz w:val="22"/>
          <w:szCs w:val="22"/>
        </w:rPr>
        <w:t>DO OBJETO</w:t>
      </w:r>
      <w:r w:rsidRPr="00525B64">
        <w:rPr>
          <w:b/>
          <w:sz w:val="22"/>
          <w:szCs w:val="22"/>
        </w:rPr>
        <w:t xml:space="preserve"> </w:t>
      </w:r>
    </w:p>
    <w:p w14:paraId="7EB5CC5A" w14:textId="097C3859" w:rsidR="00EC20FC" w:rsidRPr="00525B64" w:rsidRDefault="009821C8" w:rsidP="002C5E33">
      <w:pPr>
        <w:pStyle w:val="PargrafodaLista"/>
        <w:numPr>
          <w:ilvl w:val="1"/>
          <w:numId w:val="7"/>
        </w:numPr>
        <w:tabs>
          <w:tab w:val="left" w:pos="0"/>
          <w:tab w:val="left" w:pos="142"/>
        </w:tabs>
        <w:spacing w:line="360" w:lineRule="auto"/>
        <w:ind w:left="0" w:firstLine="0"/>
        <w:jc w:val="both"/>
        <w:rPr>
          <w:rFonts w:eastAsia="Calibri"/>
          <w:b/>
          <w:sz w:val="22"/>
          <w:szCs w:val="22"/>
        </w:rPr>
      </w:pPr>
      <w:r w:rsidRPr="00525B64">
        <w:rPr>
          <w:rFonts w:eastAsia="Calibri"/>
          <w:sz w:val="22"/>
          <w:szCs w:val="22"/>
          <w:lang w:val="pt-BR"/>
        </w:rPr>
        <w:t>A descrição da solução como um todo encontra-se pormenorizada em tópico específico dos Estudos Técnicos Preliminares, apêndice deste Termo de Referência.</w:t>
      </w:r>
      <w:r w:rsidR="00C40731" w:rsidRPr="00525B64">
        <w:rPr>
          <w:sz w:val="22"/>
          <w:szCs w:val="22"/>
        </w:rPr>
        <w:t xml:space="preserve"> </w:t>
      </w:r>
    </w:p>
    <w:p w14:paraId="2F21C234" w14:textId="77777777" w:rsidR="00D120DE" w:rsidRPr="00525B64" w:rsidRDefault="00D120DE" w:rsidP="002C5E33">
      <w:pPr>
        <w:pStyle w:val="PargrafodaLista"/>
        <w:numPr>
          <w:ilvl w:val="0"/>
          <w:numId w:val="7"/>
        </w:numPr>
        <w:tabs>
          <w:tab w:val="left" w:pos="0"/>
        </w:tabs>
        <w:autoSpaceDE w:val="0"/>
        <w:autoSpaceDN w:val="0"/>
        <w:adjustRightInd w:val="0"/>
        <w:spacing w:line="360" w:lineRule="auto"/>
        <w:ind w:left="0" w:firstLine="0"/>
        <w:jc w:val="both"/>
        <w:rPr>
          <w:b/>
          <w:sz w:val="22"/>
          <w:szCs w:val="22"/>
        </w:rPr>
      </w:pPr>
      <w:r w:rsidRPr="00525B64">
        <w:rPr>
          <w:b/>
          <w:sz w:val="22"/>
          <w:szCs w:val="22"/>
        </w:rPr>
        <w:t>DO ENQUADRAMENTO DOS ITENS PARA PARTICIPAÇÃO EXCLUSIVA DE ME/EPP</w:t>
      </w:r>
    </w:p>
    <w:p w14:paraId="74BA792F" w14:textId="7D461E42" w:rsidR="00006FEC" w:rsidRPr="00525B64" w:rsidRDefault="00006FEC" w:rsidP="002C5E33">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525B64">
        <w:rPr>
          <w:sz w:val="22"/>
          <w:szCs w:val="22"/>
        </w:rPr>
        <w:t>Conforme previsto no art. 48, inciso III e §3º da Lei Complementar nº 123/2006, regulamentado pelo art. 6º do Decreto nº 8.538/2015 e Decreto Municipal nº 713/2024, os itens cujo valor estimado for igual ou inferior a R$ 80.000,00 (oitenta mil reais) serão destinados exclusivamente à participação de Microempresas (ME) e Empresas de Pequeno Porte (EPP).</w:t>
      </w:r>
    </w:p>
    <w:p w14:paraId="08A559FE" w14:textId="22560DED" w:rsidR="00006FEC" w:rsidRPr="00525B64" w:rsidRDefault="00006FEC" w:rsidP="00EB4366">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525B64">
        <w:rPr>
          <w:sz w:val="22"/>
          <w:szCs w:val="22"/>
        </w:rPr>
        <w:t>Dessa forma, os seguintes itens, cujo valor estimado ultrapassa o limite de R$ 80.000,00, serão destinados à ampla participação:</w:t>
      </w:r>
      <w:r w:rsidR="00EB4366" w:rsidRPr="00525B64">
        <w:rPr>
          <w:sz w:val="22"/>
          <w:szCs w:val="22"/>
          <w:lang w:val="pt-BR"/>
        </w:rPr>
        <w:t xml:space="preserve"> </w:t>
      </w:r>
      <w:r w:rsidRPr="00525B64">
        <w:rPr>
          <w:sz w:val="22"/>
          <w:szCs w:val="22"/>
        </w:rPr>
        <w:t xml:space="preserve">Itens </w:t>
      </w:r>
      <w:bookmarkStart w:id="6" w:name="_Hlk231892134"/>
      <w:r w:rsidR="00C11767" w:rsidRPr="00525B64">
        <w:rPr>
          <w:b/>
          <w:sz w:val="22"/>
          <w:szCs w:val="22"/>
        </w:rPr>
        <w:t xml:space="preserve">31, 35, 49, 50, 55, 57, 63, 90, 95, 97, 135, 137, </w:t>
      </w:r>
      <w:r w:rsidR="003C77B0" w:rsidRPr="00525B64">
        <w:rPr>
          <w:b/>
          <w:sz w:val="22"/>
          <w:szCs w:val="22"/>
          <w:lang w:val="pt-BR"/>
        </w:rPr>
        <w:t>1</w:t>
      </w:r>
      <w:r w:rsidR="00C11767" w:rsidRPr="00525B64">
        <w:rPr>
          <w:b/>
          <w:sz w:val="22"/>
          <w:szCs w:val="22"/>
        </w:rPr>
        <w:t>38, 0139, 140, 141 e 142</w:t>
      </w:r>
      <w:r w:rsidRPr="00525B64">
        <w:rPr>
          <w:b/>
          <w:sz w:val="22"/>
          <w:szCs w:val="22"/>
        </w:rPr>
        <w:t>.</w:t>
      </w:r>
      <w:bookmarkEnd w:id="6"/>
    </w:p>
    <w:p w14:paraId="4714BD6F" w14:textId="47FCD8AF" w:rsidR="00006FEC" w:rsidRPr="00525B64" w:rsidRDefault="00006FEC" w:rsidP="002C5E33">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525B64">
        <w:rPr>
          <w:sz w:val="22"/>
          <w:szCs w:val="22"/>
        </w:rPr>
        <w:lastRenderedPageBreak/>
        <w:t>A condição de Microempresa (ME) ou Empresa de Pequeno Porte (EPP) deverá ser comprovada por meio de documentação hábil no momento da habilitação, conforme previsto na legislação aplicável.</w:t>
      </w:r>
    </w:p>
    <w:p w14:paraId="79BD0E80" w14:textId="6B2A3E24" w:rsidR="00006FEC" w:rsidRPr="00525B64" w:rsidRDefault="00006FEC" w:rsidP="00285D5F">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525B64">
        <w:rPr>
          <w:sz w:val="22"/>
          <w:szCs w:val="22"/>
        </w:rPr>
        <w:t>A reserva de cota de até 25% do quantitativo dos itens para a participação exclusiva de Microempresas (ME) e Empresas de Pequeno Porte (EPP), prevista no §3º do art. 48 da Lei Complementar nº 123/2006, não será aplicada, tendo em vista que:</w:t>
      </w:r>
    </w:p>
    <w:p w14:paraId="56C8FDC5" w14:textId="71576F13" w:rsidR="00006FEC" w:rsidRPr="00525B64" w:rsidRDefault="00006FEC" w:rsidP="00285D5F">
      <w:pPr>
        <w:pStyle w:val="PargrafodaLista"/>
        <w:numPr>
          <w:ilvl w:val="2"/>
          <w:numId w:val="7"/>
        </w:numPr>
        <w:tabs>
          <w:tab w:val="left" w:pos="0"/>
        </w:tabs>
        <w:autoSpaceDE w:val="0"/>
        <w:autoSpaceDN w:val="0"/>
        <w:adjustRightInd w:val="0"/>
        <w:spacing w:line="360" w:lineRule="auto"/>
        <w:ind w:left="0" w:firstLine="0"/>
        <w:jc w:val="both"/>
        <w:rPr>
          <w:sz w:val="22"/>
          <w:szCs w:val="22"/>
        </w:rPr>
      </w:pPr>
      <w:r w:rsidRPr="00525B64">
        <w:rPr>
          <w:sz w:val="22"/>
          <w:szCs w:val="22"/>
        </w:rPr>
        <w:t xml:space="preserve">Apenas os itens </w:t>
      </w:r>
      <w:r w:rsidR="003C77B0" w:rsidRPr="00525B64">
        <w:rPr>
          <w:b/>
          <w:sz w:val="22"/>
          <w:szCs w:val="22"/>
        </w:rPr>
        <w:t>31, 35, 49, 50, 55, 57, 63, 90, 95, 97, 135, 137, 138, 0139, 140, 141 e 142</w:t>
      </w:r>
      <w:r w:rsidR="003C77B0" w:rsidRPr="00525B64">
        <w:rPr>
          <w:b/>
          <w:sz w:val="22"/>
          <w:szCs w:val="22"/>
          <w:lang w:val="pt-BR"/>
        </w:rPr>
        <w:t xml:space="preserve">, </w:t>
      </w:r>
      <w:r w:rsidRPr="00525B64">
        <w:rPr>
          <w:sz w:val="22"/>
          <w:szCs w:val="22"/>
        </w:rPr>
        <w:t>ultrapassam o valor de R$ 80.000,00 e serão destinados à ampla participação.</w:t>
      </w:r>
    </w:p>
    <w:p w14:paraId="64C63F9D" w14:textId="274150BA" w:rsidR="00285D5F" w:rsidRPr="00525B64" w:rsidRDefault="00285D5F" w:rsidP="00285D5F">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525B64">
        <w:rPr>
          <w:sz w:val="22"/>
          <w:szCs w:val="22"/>
        </w:rPr>
        <w:t>A divisão desses itens não se mostra vantajosa nem tecnicamente viável, podendo comprometer a economicidade, a execução contratual ou a competitividade do certame;</w:t>
      </w:r>
    </w:p>
    <w:p w14:paraId="2483600D" w14:textId="69ACD9DE" w:rsidR="00285D5F" w:rsidRPr="00525B64" w:rsidRDefault="00285D5F" w:rsidP="00285D5F">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525B64">
        <w:rPr>
          <w:sz w:val="22"/>
          <w:szCs w:val="22"/>
        </w:rPr>
        <w:t>Ademais, a destinação exclusiva dos demais itens aos beneficiários da LC 123/2006 já assegura o tratamento favorecido às ME e EPP, conforme determina a legislação vigente.</w:t>
      </w:r>
    </w:p>
    <w:p w14:paraId="5F08896B" w14:textId="272EF849" w:rsidR="00285D5F" w:rsidRPr="00525B64" w:rsidRDefault="00285D5F" w:rsidP="00285D5F">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525B64">
        <w:rPr>
          <w:sz w:val="22"/>
          <w:szCs w:val="22"/>
        </w:rPr>
        <w:t>Nos termos do art. 14 do Decreto Municipal nº 713/2024, poderá ser estabelecida prioridade de contratação para Microempresas e Empresas de Pequeno Porte sediadas local ou regionalmente, desde que suas propostas estejam dentro do limite de até 10% (dez por cento) do melhor preço válido apresentado no certame, observadas as condições previstas na regulamentação municipal.</w:t>
      </w:r>
    </w:p>
    <w:p w14:paraId="658CBEA3" w14:textId="4FF7CBCE" w:rsidR="00285D5F" w:rsidRPr="00525B64" w:rsidRDefault="00285D5F" w:rsidP="00285D5F">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525B64">
        <w:rPr>
          <w:sz w:val="22"/>
          <w:szCs w:val="22"/>
        </w:rPr>
        <w:t>A adoção desse critério busca estimular o desenvolvimento econômico local e regional, promovendo o fortalecimento das empresas sediadas no Município de Catuji/MG e em sua região de influência econômica, incentivando a geração de empregos, renda e a circulação de recursos na economia local.</w:t>
      </w:r>
    </w:p>
    <w:p w14:paraId="637A5B37" w14:textId="70527C05" w:rsidR="00285D5F" w:rsidRPr="00525B64" w:rsidRDefault="00285D5F" w:rsidP="00285D5F">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525B64">
        <w:rPr>
          <w:sz w:val="22"/>
          <w:szCs w:val="22"/>
        </w:rPr>
        <w:t>A priorização de empresas sediadas local ou regionalmente pode proporcionar vantagens operacionais à Administração Pública, tais como maior agilidade na entrega dos produtos destinados aos pacientes da rede municipal de saúde, redução dos custos logísticos, maior facilidade de fiscalização contratual, reposição mais célere em casos de urgência e menor risco de desabastecimento dos usuários do Sistema Único de Saúde – SUS.</w:t>
      </w:r>
    </w:p>
    <w:p w14:paraId="680A2B50" w14:textId="0FF63A5E" w:rsidR="00285D5F" w:rsidRPr="00525B64" w:rsidRDefault="00285D5F" w:rsidP="00285D5F">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525B64">
        <w:rPr>
          <w:sz w:val="22"/>
          <w:szCs w:val="22"/>
        </w:rPr>
        <w:t>Ressalta-se que a aplicação da prioridade prevista não restringe a competitividade do certame, permanecendo a participação aberta a todos os interessados que atendam às exigências do edital, sendo o benefício aplicado apenas como critério de preferência para Microempresas e Empresas de Pequeno Porte sediadas local ou regionalmente, nas condições estabelecidas na legislação aplicável.</w:t>
      </w:r>
    </w:p>
    <w:p w14:paraId="77DF8FD8" w14:textId="065F6957" w:rsidR="00285D5F" w:rsidRPr="00525B64" w:rsidRDefault="00285D5F" w:rsidP="00285D5F">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525B64">
        <w:rPr>
          <w:sz w:val="22"/>
          <w:szCs w:val="22"/>
        </w:rPr>
        <w:t>Dessa forma, a adoção de licitação exclusiva para ME, EPP e MEI, com prioridade para empresas locais e regionais, encontra respaldo na Lei Complementar nº 123/2006, na Lei nº 14.133/2021 e no Decreto Municipal nº 713/2024, atendendo ao interesse público, ao desenvolvimento econômico local e aos princípios da legalidade, eficiência, economicidade e desenvolvimento nacional sustentável</w:t>
      </w:r>
      <w:r w:rsidRPr="00525B64">
        <w:rPr>
          <w:sz w:val="22"/>
          <w:szCs w:val="22"/>
          <w:lang w:val="pt-BR"/>
        </w:rPr>
        <w:t>.</w:t>
      </w:r>
    </w:p>
    <w:p w14:paraId="21438543" w14:textId="2FE58F50" w:rsidR="00CA5C0C" w:rsidRPr="00525B64" w:rsidRDefault="00CA5C0C" w:rsidP="00285D5F">
      <w:pPr>
        <w:pStyle w:val="PargrafodaLista"/>
        <w:numPr>
          <w:ilvl w:val="0"/>
          <w:numId w:val="7"/>
        </w:numPr>
        <w:tabs>
          <w:tab w:val="left" w:pos="0"/>
        </w:tabs>
        <w:autoSpaceDE w:val="0"/>
        <w:autoSpaceDN w:val="0"/>
        <w:adjustRightInd w:val="0"/>
        <w:spacing w:line="360" w:lineRule="auto"/>
        <w:ind w:left="0" w:firstLine="0"/>
        <w:jc w:val="both"/>
        <w:rPr>
          <w:sz w:val="22"/>
          <w:szCs w:val="22"/>
        </w:rPr>
      </w:pPr>
      <w:r w:rsidRPr="00525B64">
        <w:rPr>
          <w:b/>
          <w:bCs/>
          <w:sz w:val="22"/>
          <w:szCs w:val="22"/>
        </w:rPr>
        <w:t xml:space="preserve">JUSTIFICATIVA PARA NÃO DIVULGAÇÃO DA IRP </w:t>
      </w:r>
    </w:p>
    <w:p w14:paraId="3EA37E43" w14:textId="77777777" w:rsidR="00E33878" w:rsidRPr="00525B64" w:rsidRDefault="00CA5C0C" w:rsidP="00285D5F">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525B64">
        <w:rPr>
          <w:sz w:val="22"/>
          <w:szCs w:val="22"/>
        </w:rPr>
        <w:t xml:space="preserve">A Intenção de Registro de Preços (IRP) tem como finalidade permitir à Administração tornar pública suas intenções de realizar licitação na modalidade de Pregão pelo sistema de Registro de Preços, com a </w:t>
      </w:r>
      <w:r w:rsidRPr="00525B64">
        <w:rPr>
          <w:sz w:val="22"/>
          <w:szCs w:val="22"/>
        </w:rPr>
        <w:lastRenderedPageBreak/>
        <w:t xml:space="preserve">participação de outros órgãos governamentais que tenham interesse em contratar o mesmo objeto mediante um único procedimento, possibilitando alcançar melhores preços por meio de economia de escala decorrente da definição de um quantitativo estimado maior. </w:t>
      </w:r>
    </w:p>
    <w:p w14:paraId="050A5598" w14:textId="7DC85CB2" w:rsidR="00CA5C0C" w:rsidRPr="00525B64" w:rsidRDefault="00285D5F" w:rsidP="007941D7">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525B64">
        <w:rPr>
          <w:sz w:val="22"/>
          <w:szCs w:val="22"/>
          <w:lang w:val="pt-BR"/>
        </w:rPr>
        <w:t>Considerando que o Município de Catuji/MG será o único órgão participante da futura Ata de Registro de Preços, fica dispensada a divulgação da Intenção de Registro de Preços (IRP), nos termos do § 1º do art. 86 da Lei nº 14.133/2021, por não haver interesse na participação de outros órgãos ou entidades</w:t>
      </w:r>
      <w:r w:rsidR="000A029D" w:rsidRPr="00525B64">
        <w:rPr>
          <w:sz w:val="22"/>
          <w:szCs w:val="22"/>
          <w:lang w:val="pt-BR"/>
        </w:rPr>
        <w:t xml:space="preserve">. </w:t>
      </w:r>
      <w:r w:rsidR="00CA5C0C" w:rsidRPr="00525B64">
        <w:rPr>
          <w:sz w:val="22"/>
          <w:szCs w:val="22"/>
        </w:rPr>
        <w:t xml:space="preserve"> </w:t>
      </w:r>
    </w:p>
    <w:p w14:paraId="33F45A7A" w14:textId="42CE2A48" w:rsidR="00CA5C0C" w:rsidRPr="00525B64" w:rsidRDefault="00CA5C0C" w:rsidP="0033273A">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525B64">
        <w:rPr>
          <w:sz w:val="22"/>
          <w:szCs w:val="22"/>
        </w:rPr>
        <w:t xml:space="preserve">Assim, vislumbra-se que, embora seja regra a divulgação da Intenção de Registro de Preços pelos órgãos e entidades, em razão da finalidade de tal procedimento, é perfeitamente cabível o seu afastamento, desde que haja justificativa adequada. </w:t>
      </w:r>
    </w:p>
    <w:p w14:paraId="0DF3721D" w14:textId="79E9AAF5" w:rsidR="00963FBB" w:rsidRPr="00525B64" w:rsidRDefault="00963FBB" w:rsidP="0033273A">
      <w:pPr>
        <w:pStyle w:val="PargrafodaLista"/>
        <w:numPr>
          <w:ilvl w:val="0"/>
          <w:numId w:val="7"/>
        </w:numPr>
        <w:tabs>
          <w:tab w:val="left" w:pos="0"/>
        </w:tabs>
        <w:spacing w:line="360" w:lineRule="auto"/>
        <w:ind w:left="0" w:firstLine="0"/>
        <w:jc w:val="both"/>
        <w:rPr>
          <w:b/>
          <w:sz w:val="22"/>
          <w:szCs w:val="22"/>
        </w:rPr>
      </w:pPr>
      <w:r w:rsidRPr="00525B64">
        <w:rPr>
          <w:b/>
          <w:sz w:val="22"/>
          <w:szCs w:val="22"/>
        </w:rPr>
        <w:t xml:space="preserve">REQUISITOS DA CONTRATAÇÃO </w:t>
      </w:r>
    </w:p>
    <w:p w14:paraId="0C61D9D5" w14:textId="77777777" w:rsidR="0033273A" w:rsidRPr="00525B64" w:rsidRDefault="0033273A" w:rsidP="0033273A">
      <w:pPr>
        <w:pStyle w:val="PargrafodaLista"/>
        <w:numPr>
          <w:ilvl w:val="1"/>
          <w:numId w:val="7"/>
        </w:numPr>
        <w:spacing w:line="360" w:lineRule="auto"/>
        <w:ind w:left="0" w:firstLine="0"/>
        <w:jc w:val="both"/>
        <w:rPr>
          <w:bCs/>
          <w:iCs/>
          <w:sz w:val="22"/>
          <w:szCs w:val="22"/>
        </w:rPr>
      </w:pPr>
      <w:bookmarkStart w:id="7" w:name="_Hlk182210969"/>
      <w:bookmarkStart w:id="8" w:name="_Hlk190087699"/>
      <w:r w:rsidRPr="00525B64">
        <w:rPr>
          <w:bCs/>
          <w:iCs/>
          <w:sz w:val="22"/>
          <w:szCs w:val="22"/>
        </w:rPr>
        <w:t xml:space="preserve">A contratação visa ao fornecimento de materiais de construção em geral, incluindo ferramentas e insumos, materiais </w:t>
      </w:r>
      <w:proofErr w:type="spellStart"/>
      <w:r w:rsidRPr="00525B64">
        <w:rPr>
          <w:bCs/>
          <w:iCs/>
          <w:sz w:val="22"/>
          <w:szCs w:val="22"/>
        </w:rPr>
        <w:t>hidrossanitários</w:t>
      </w:r>
      <w:proofErr w:type="spellEnd"/>
      <w:r w:rsidRPr="00525B64">
        <w:rPr>
          <w:bCs/>
          <w:iCs/>
          <w:sz w:val="22"/>
          <w:szCs w:val="22"/>
        </w:rPr>
        <w:t>, elétricos, motores e equipamentos elétricos, EPI/EPC, madeiras, esquadrias, fechaduras e ferragens, tintas, solventes, aço para estruturas e materiais afins, conforme a necessidade da Administração.</w:t>
      </w:r>
    </w:p>
    <w:p w14:paraId="20EE7761" w14:textId="74101F9D" w:rsidR="0033273A" w:rsidRPr="00525B64" w:rsidRDefault="00497769" w:rsidP="0033273A">
      <w:pPr>
        <w:pStyle w:val="PargrafodaLista"/>
        <w:numPr>
          <w:ilvl w:val="1"/>
          <w:numId w:val="7"/>
        </w:numPr>
        <w:spacing w:line="360" w:lineRule="auto"/>
        <w:ind w:left="0" w:firstLine="0"/>
        <w:jc w:val="both"/>
        <w:rPr>
          <w:bCs/>
          <w:iCs/>
          <w:sz w:val="22"/>
          <w:szCs w:val="22"/>
        </w:rPr>
      </w:pPr>
      <w:r w:rsidRPr="00525B64">
        <w:rPr>
          <w:bCs/>
          <w:iCs/>
          <w:sz w:val="22"/>
          <w:szCs w:val="22"/>
          <w:lang w:val="pt-BR"/>
        </w:rPr>
        <w:t>Os materiais e equipamentos deverão ser novos, de primeiro uso, atender às normas técnicas da ABNT, INMETRO e demais legislações aplicáveis, sendo vedada a indicação de marca, admitindo-se apenas referências para definição de padrão de qualidade, nos termos da Lei nº 14.133/2021</w:t>
      </w:r>
      <w:r w:rsidR="0033273A" w:rsidRPr="00525B64">
        <w:rPr>
          <w:bCs/>
          <w:iCs/>
          <w:sz w:val="22"/>
          <w:szCs w:val="22"/>
        </w:rPr>
        <w:t>.</w:t>
      </w:r>
    </w:p>
    <w:p w14:paraId="77668426" w14:textId="77777777" w:rsidR="0033273A" w:rsidRPr="00525B64" w:rsidRDefault="0033273A" w:rsidP="0033273A">
      <w:pPr>
        <w:pStyle w:val="PargrafodaLista"/>
        <w:numPr>
          <w:ilvl w:val="1"/>
          <w:numId w:val="7"/>
        </w:numPr>
        <w:spacing w:line="360" w:lineRule="auto"/>
        <w:ind w:left="0" w:firstLine="0"/>
        <w:jc w:val="both"/>
        <w:rPr>
          <w:bCs/>
          <w:iCs/>
          <w:sz w:val="22"/>
          <w:szCs w:val="22"/>
        </w:rPr>
      </w:pPr>
      <w:r w:rsidRPr="00525B64">
        <w:rPr>
          <w:bCs/>
          <w:iCs/>
          <w:sz w:val="22"/>
          <w:szCs w:val="22"/>
        </w:rPr>
        <w:t>O fornecimento deverá ocorrer conforme demanda, dentro dos prazos estabelecidos, garantindo a continuidade dos serviços públicos. Os EPI/EPC deverão possuir Certificado de Aprovação (CA) válido, quando exigido, e os materiais elétricos deverão atender às normas de segurança vigentes.</w:t>
      </w:r>
    </w:p>
    <w:p w14:paraId="32E8A3AF" w14:textId="77777777" w:rsidR="0033273A" w:rsidRPr="00525B64" w:rsidRDefault="0033273A" w:rsidP="0033273A">
      <w:pPr>
        <w:pStyle w:val="PargrafodaLista"/>
        <w:numPr>
          <w:ilvl w:val="1"/>
          <w:numId w:val="7"/>
        </w:numPr>
        <w:spacing w:line="360" w:lineRule="auto"/>
        <w:ind w:left="0" w:firstLine="0"/>
        <w:jc w:val="both"/>
        <w:rPr>
          <w:bCs/>
          <w:iCs/>
          <w:sz w:val="22"/>
          <w:szCs w:val="22"/>
        </w:rPr>
      </w:pPr>
      <w:r w:rsidRPr="00525B64">
        <w:rPr>
          <w:bCs/>
          <w:iCs/>
          <w:sz w:val="22"/>
          <w:szCs w:val="22"/>
        </w:rPr>
        <w:t>Serão observadas práticas de sustentabilidade, priorizando-se, sempre que possível, produtos com menor impacto ambiental, madeira de origem legal, materiais mais duráveis e eficientes, bem como soluções que promovam a economicidade e o uso responsável dos recursos públicos.</w:t>
      </w:r>
    </w:p>
    <w:p w14:paraId="21DC5069" w14:textId="77777777" w:rsidR="0033273A" w:rsidRPr="00525B64" w:rsidRDefault="0033273A" w:rsidP="0033273A">
      <w:pPr>
        <w:pStyle w:val="PargrafodaLista"/>
        <w:numPr>
          <w:ilvl w:val="1"/>
          <w:numId w:val="7"/>
        </w:numPr>
        <w:spacing w:line="360" w:lineRule="auto"/>
        <w:ind w:left="0" w:firstLine="0"/>
        <w:jc w:val="both"/>
        <w:rPr>
          <w:bCs/>
          <w:iCs/>
          <w:sz w:val="22"/>
          <w:szCs w:val="22"/>
        </w:rPr>
      </w:pPr>
      <w:r w:rsidRPr="00525B64">
        <w:rPr>
          <w:bCs/>
          <w:iCs/>
          <w:sz w:val="22"/>
          <w:szCs w:val="22"/>
        </w:rPr>
        <w:t>O fornecedor deverá atender a todas as exigências legais, fiscais e administrativas previstas na legislação vigente e no instrumento convocatório.</w:t>
      </w:r>
    </w:p>
    <w:p w14:paraId="1C058BD6" w14:textId="77777777" w:rsidR="0033273A" w:rsidRPr="00525B64" w:rsidRDefault="0033273A" w:rsidP="0033273A">
      <w:pPr>
        <w:pStyle w:val="PargrafodaLista"/>
        <w:numPr>
          <w:ilvl w:val="1"/>
          <w:numId w:val="7"/>
        </w:numPr>
        <w:spacing w:line="360" w:lineRule="auto"/>
        <w:ind w:left="0" w:firstLine="0"/>
        <w:jc w:val="both"/>
        <w:rPr>
          <w:bCs/>
          <w:iCs/>
          <w:sz w:val="22"/>
          <w:szCs w:val="22"/>
        </w:rPr>
      </w:pPr>
      <w:r w:rsidRPr="00525B64">
        <w:rPr>
          <w:bCs/>
          <w:iCs/>
          <w:sz w:val="22"/>
          <w:szCs w:val="22"/>
        </w:rPr>
        <w:t>O fornecimento será realizado de forma parcelada, conforme a necessidade das Secretarias requisitantes.</w:t>
      </w:r>
    </w:p>
    <w:p w14:paraId="7CA0A067" w14:textId="60447EF2" w:rsidR="008B62B4" w:rsidRPr="00525B64" w:rsidRDefault="008B62B4" w:rsidP="0033273A">
      <w:pPr>
        <w:pStyle w:val="PargrafodaLista"/>
        <w:numPr>
          <w:ilvl w:val="1"/>
          <w:numId w:val="7"/>
        </w:numPr>
        <w:spacing w:line="360" w:lineRule="auto"/>
        <w:ind w:left="0" w:firstLine="0"/>
        <w:jc w:val="both"/>
        <w:rPr>
          <w:bCs/>
          <w:sz w:val="22"/>
          <w:szCs w:val="22"/>
        </w:rPr>
      </w:pPr>
      <w:r w:rsidRPr="00525B64">
        <w:rPr>
          <w:bCs/>
          <w:sz w:val="22"/>
          <w:szCs w:val="22"/>
        </w:rPr>
        <w:t>Não será admitida a subcontratação do objeto contratual.</w:t>
      </w:r>
    </w:p>
    <w:p w14:paraId="39368FD9" w14:textId="76768592" w:rsidR="008B62B4" w:rsidRPr="00525B64" w:rsidRDefault="008B62B4" w:rsidP="0033273A">
      <w:pPr>
        <w:pStyle w:val="PargrafodaLista"/>
        <w:numPr>
          <w:ilvl w:val="1"/>
          <w:numId w:val="7"/>
        </w:numPr>
        <w:spacing w:line="360" w:lineRule="auto"/>
        <w:ind w:left="0" w:firstLine="0"/>
        <w:jc w:val="both"/>
        <w:rPr>
          <w:bCs/>
          <w:sz w:val="22"/>
          <w:szCs w:val="22"/>
        </w:rPr>
      </w:pPr>
      <w:r w:rsidRPr="00525B64">
        <w:rPr>
          <w:bCs/>
          <w:sz w:val="22"/>
          <w:szCs w:val="22"/>
        </w:rPr>
        <w:t xml:space="preserve">Não haverá exigência da garantia da contratação dos </w:t>
      </w:r>
      <w:proofErr w:type="spellStart"/>
      <w:r w:rsidRPr="00525B64">
        <w:rPr>
          <w:bCs/>
          <w:sz w:val="22"/>
          <w:szCs w:val="22"/>
        </w:rPr>
        <w:t>arts</w:t>
      </w:r>
      <w:proofErr w:type="spellEnd"/>
      <w:r w:rsidRPr="00525B64">
        <w:rPr>
          <w:bCs/>
          <w:sz w:val="22"/>
          <w:szCs w:val="22"/>
        </w:rPr>
        <w:t>. 96 e seguintes da Lei nº 14.133/21</w:t>
      </w:r>
    </w:p>
    <w:p w14:paraId="5241A31E" w14:textId="77777777" w:rsidR="00F4083D" w:rsidRPr="00525B64" w:rsidRDefault="00F4083D" w:rsidP="0033273A">
      <w:pPr>
        <w:pStyle w:val="PargrafodaLista"/>
        <w:numPr>
          <w:ilvl w:val="1"/>
          <w:numId w:val="7"/>
        </w:numPr>
        <w:spacing w:line="360" w:lineRule="auto"/>
        <w:ind w:left="0" w:firstLine="0"/>
        <w:jc w:val="both"/>
        <w:rPr>
          <w:rFonts w:eastAsia="Calibri"/>
          <w:sz w:val="22"/>
          <w:szCs w:val="22"/>
        </w:rPr>
      </w:pPr>
      <w:r w:rsidRPr="00525B64">
        <w:rPr>
          <w:rFonts w:eastAsia="Calibri"/>
          <w:sz w:val="22"/>
          <w:szCs w:val="22"/>
        </w:rPr>
        <w:t>Não há necessidade de realização de avaliação prévia do local de execução dos serviços.</w:t>
      </w:r>
    </w:p>
    <w:bookmarkEnd w:id="7"/>
    <w:bookmarkEnd w:id="8"/>
    <w:p w14:paraId="1BDF3C2A" w14:textId="13CBF19C" w:rsidR="00D61F7E" w:rsidRPr="00525B64" w:rsidRDefault="00AC0437" w:rsidP="0033273A">
      <w:pPr>
        <w:pStyle w:val="PargrafodaLista"/>
        <w:numPr>
          <w:ilvl w:val="0"/>
          <w:numId w:val="7"/>
        </w:numPr>
        <w:tabs>
          <w:tab w:val="left" w:pos="0"/>
        </w:tabs>
        <w:spacing w:line="360" w:lineRule="auto"/>
        <w:ind w:left="0" w:firstLine="0"/>
        <w:jc w:val="both"/>
        <w:rPr>
          <w:rFonts w:eastAsia="Calibri"/>
          <w:sz w:val="22"/>
          <w:szCs w:val="22"/>
        </w:rPr>
      </w:pPr>
      <w:r w:rsidRPr="00525B64">
        <w:rPr>
          <w:b/>
          <w:sz w:val="22"/>
          <w:szCs w:val="22"/>
        </w:rPr>
        <w:t>DA</w:t>
      </w:r>
      <w:r w:rsidR="001A27B9" w:rsidRPr="00525B64">
        <w:rPr>
          <w:b/>
          <w:sz w:val="22"/>
          <w:szCs w:val="22"/>
        </w:rPr>
        <w:t xml:space="preserve"> </w:t>
      </w:r>
      <w:r w:rsidR="00E2708F" w:rsidRPr="00525B64">
        <w:rPr>
          <w:b/>
          <w:sz w:val="22"/>
          <w:szCs w:val="22"/>
        </w:rPr>
        <w:t>EXECUÇÃO DO OBJETO</w:t>
      </w:r>
    </w:p>
    <w:p w14:paraId="7738B10E" w14:textId="5498C214" w:rsidR="0033273A" w:rsidRPr="00525B64" w:rsidRDefault="0033273A" w:rsidP="0033273A">
      <w:pPr>
        <w:pStyle w:val="PargrafodaLista"/>
        <w:numPr>
          <w:ilvl w:val="1"/>
          <w:numId w:val="7"/>
        </w:numPr>
        <w:spacing w:line="360" w:lineRule="auto"/>
        <w:ind w:left="0" w:firstLine="0"/>
        <w:jc w:val="both"/>
        <w:rPr>
          <w:iCs/>
          <w:sz w:val="22"/>
          <w:szCs w:val="22"/>
          <w:lang w:val="pt-BR"/>
        </w:rPr>
      </w:pPr>
      <w:r w:rsidRPr="00525B64">
        <w:rPr>
          <w:iCs/>
          <w:sz w:val="22"/>
          <w:szCs w:val="22"/>
          <w:lang w:val="pt-BR"/>
        </w:rPr>
        <w:t xml:space="preserve">O prazo de entrega deverá </w:t>
      </w:r>
      <w:r w:rsidR="00454C47" w:rsidRPr="00525B64">
        <w:rPr>
          <w:iCs/>
          <w:sz w:val="22"/>
          <w:szCs w:val="22"/>
          <w:lang w:val="pt-BR"/>
        </w:rPr>
        <w:t>s</w:t>
      </w:r>
      <w:r w:rsidRPr="00525B64">
        <w:rPr>
          <w:iCs/>
          <w:sz w:val="22"/>
          <w:szCs w:val="22"/>
          <w:lang w:val="pt-BR"/>
        </w:rPr>
        <w:t xml:space="preserve">er de 07 (sete) dias úteis, respeitar o estabelecido no instrumento convocatório, contado a partir do recebimento da Ordem de Fornecimento. </w:t>
      </w:r>
    </w:p>
    <w:p w14:paraId="54ED66A9" w14:textId="1CC7EC47" w:rsidR="0033273A" w:rsidRPr="00525B64" w:rsidRDefault="0033273A" w:rsidP="009E6A71">
      <w:pPr>
        <w:pStyle w:val="PargrafodaLista"/>
        <w:numPr>
          <w:ilvl w:val="2"/>
          <w:numId w:val="7"/>
        </w:numPr>
        <w:spacing w:line="360" w:lineRule="auto"/>
        <w:ind w:left="0" w:firstLine="0"/>
        <w:jc w:val="both"/>
        <w:rPr>
          <w:iCs/>
          <w:sz w:val="22"/>
          <w:szCs w:val="22"/>
          <w:lang w:val="pt-BR"/>
        </w:rPr>
      </w:pPr>
      <w:r w:rsidRPr="00525B64">
        <w:rPr>
          <w:iCs/>
          <w:sz w:val="22"/>
          <w:szCs w:val="22"/>
          <w:lang w:val="pt-BR"/>
        </w:rPr>
        <w:lastRenderedPageBreak/>
        <w:t>Em caso de recusa do material, o contratado deverá efetivar sua substituição no prazo de até 03 (três) dias úteis, contados a partir da comunicação da recusa, ficando todos os custos decorrentes da substituição às suas expensas.</w:t>
      </w:r>
    </w:p>
    <w:p w14:paraId="7C6FC5BC" w14:textId="34ED5625" w:rsidR="002D39C3" w:rsidRPr="00525B64" w:rsidRDefault="002D39C3" w:rsidP="009E6A71">
      <w:pPr>
        <w:pStyle w:val="PargrafodaLista"/>
        <w:numPr>
          <w:ilvl w:val="1"/>
          <w:numId w:val="7"/>
        </w:numPr>
        <w:tabs>
          <w:tab w:val="left" w:pos="0"/>
          <w:tab w:val="left" w:pos="142"/>
        </w:tabs>
        <w:spacing w:line="360" w:lineRule="auto"/>
        <w:ind w:left="0" w:firstLine="0"/>
        <w:jc w:val="both"/>
        <w:rPr>
          <w:iCs/>
          <w:sz w:val="22"/>
          <w:szCs w:val="22"/>
        </w:rPr>
      </w:pPr>
      <w:r w:rsidRPr="00525B64">
        <w:rPr>
          <w:iCs/>
          <w:sz w:val="22"/>
          <w:szCs w:val="22"/>
          <w:lang w:val="pt-BR"/>
        </w:rPr>
        <w:t>Marca ou modelo utilizado apenas como parâmetro de qualidade e desempenho, admitindo-se produtos equivalentes, similares ou de qualidade superior.</w:t>
      </w:r>
    </w:p>
    <w:p w14:paraId="5CEF5BED" w14:textId="1C4E21B4" w:rsidR="0033273A" w:rsidRPr="00525B64" w:rsidRDefault="0033273A" w:rsidP="009E6A71">
      <w:pPr>
        <w:pStyle w:val="PargrafodaLista"/>
        <w:numPr>
          <w:ilvl w:val="1"/>
          <w:numId w:val="7"/>
        </w:numPr>
        <w:tabs>
          <w:tab w:val="left" w:pos="0"/>
          <w:tab w:val="left" w:pos="142"/>
        </w:tabs>
        <w:spacing w:line="360" w:lineRule="auto"/>
        <w:ind w:left="0" w:firstLine="0"/>
        <w:jc w:val="both"/>
        <w:rPr>
          <w:iCs/>
          <w:sz w:val="22"/>
          <w:szCs w:val="22"/>
        </w:rPr>
      </w:pPr>
      <w:r w:rsidRPr="00525B64">
        <w:rPr>
          <w:iCs/>
          <w:sz w:val="22"/>
          <w:szCs w:val="22"/>
        </w:rPr>
        <w:t>A entrega deverá ocorrer no local indicado pela Administração, dentro do perímetro do Município de Catuji/MG.</w:t>
      </w:r>
    </w:p>
    <w:p w14:paraId="65A686DC" w14:textId="15F4D433" w:rsidR="0033273A" w:rsidRPr="00525B64" w:rsidRDefault="0033273A" w:rsidP="009E6A71">
      <w:pPr>
        <w:pStyle w:val="PargrafodaLista"/>
        <w:numPr>
          <w:ilvl w:val="1"/>
          <w:numId w:val="7"/>
        </w:numPr>
        <w:tabs>
          <w:tab w:val="left" w:pos="0"/>
          <w:tab w:val="left" w:pos="142"/>
        </w:tabs>
        <w:spacing w:line="360" w:lineRule="auto"/>
        <w:ind w:left="0" w:firstLine="0"/>
        <w:jc w:val="both"/>
        <w:rPr>
          <w:iCs/>
          <w:sz w:val="22"/>
          <w:szCs w:val="22"/>
        </w:rPr>
      </w:pPr>
      <w:r w:rsidRPr="00525B64">
        <w:rPr>
          <w:iCs/>
          <w:sz w:val="22"/>
          <w:szCs w:val="22"/>
        </w:rPr>
        <w:t>Os materiais deverão ser entregues embalados adequadamente, de modo a preservar suas características originais até o recebimento definitivo.</w:t>
      </w:r>
    </w:p>
    <w:p w14:paraId="7B5CC114" w14:textId="77777777" w:rsidR="009E6A71" w:rsidRPr="00525B64" w:rsidRDefault="009E6A71" w:rsidP="009E6A71">
      <w:pPr>
        <w:pStyle w:val="PargrafodaLista"/>
        <w:numPr>
          <w:ilvl w:val="1"/>
          <w:numId w:val="7"/>
        </w:numPr>
        <w:spacing w:line="360" w:lineRule="auto"/>
        <w:ind w:left="0" w:firstLine="0"/>
        <w:rPr>
          <w:iCs/>
          <w:sz w:val="22"/>
          <w:szCs w:val="22"/>
        </w:rPr>
      </w:pPr>
      <w:r w:rsidRPr="00525B64">
        <w:rPr>
          <w:iCs/>
          <w:sz w:val="22"/>
          <w:szCs w:val="22"/>
        </w:rPr>
        <w:t>Descarregar o material no local, sem custo adicional.</w:t>
      </w:r>
    </w:p>
    <w:p w14:paraId="27E23F60" w14:textId="50BD1303" w:rsidR="006521E7" w:rsidRPr="00525B64" w:rsidRDefault="006521E7" w:rsidP="009E6A71">
      <w:pPr>
        <w:pStyle w:val="PargrafodaLista"/>
        <w:numPr>
          <w:ilvl w:val="1"/>
          <w:numId w:val="7"/>
        </w:numPr>
        <w:tabs>
          <w:tab w:val="left" w:pos="0"/>
          <w:tab w:val="left" w:pos="142"/>
        </w:tabs>
        <w:spacing w:line="360" w:lineRule="auto"/>
        <w:ind w:left="0" w:firstLine="0"/>
        <w:jc w:val="both"/>
        <w:rPr>
          <w:iCs/>
          <w:sz w:val="22"/>
          <w:szCs w:val="22"/>
        </w:rPr>
      </w:pPr>
      <w:r w:rsidRPr="00525B64">
        <w:rPr>
          <w:iCs/>
          <w:sz w:val="22"/>
          <w:szCs w:val="22"/>
        </w:rPr>
        <w:t>O prazo de garantia contratual dos serviços é aquele estabelecido na Lei nº 8.078, de 11 de setembro de 1990 (Código de Defesa do Consumidor).</w:t>
      </w:r>
    </w:p>
    <w:p w14:paraId="53E42349" w14:textId="1B8E9EFB" w:rsidR="009D656B" w:rsidRPr="00525B64" w:rsidRDefault="00AC0437" w:rsidP="009E6A71">
      <w:pPr>
        <w:pStyle w:val="PargrafodaLista"/>
        <w:numPr>
          <w:ilvl w:val="0"/>
          <w:numId w:val="7"/>
        </w:numPr>
        <w:tabs>
          <w:tab w:val="left" w:pos="0"/>
        </w:tabs>
        <w:spacing w:line="360" w:lineRule="auto"/>
        <w:ind w:left="0" w:firstLine="0"/>
        <w:jc w:val="both"/>
        <w:rPr>
          <w:iCs/>
          <w:sz w:val="22"/>
          <w:szCs w:val="22"/>
        </w:rPr>
      </w:pPr>
      <w:r w:rsidRPr="00525B64">
        <w:rPr>
          <w:b/>
          <w:sz w:val="22"/>
          <w:szCs w:val="22"/>
        </w:rPr>
        <w:t xml:space="preserve">DA </w:t>
      </w:r>
      <w:r w:rsidR="001A27B9" w:rsidRPr="00525B64">
        <w:rPr>
          <w:b/>
          <w:sz w:val="22"/>
          <w:szCs w:val="22"/>
        </w:rPr>
        <w:t xml:space="preserve">GESTÃO DO CONTRATO </w:t>
      </w:r>
      <w:r w:rsidR="0041360E" w:rsidRPr="00525B64">
        <w:rPr>
          <w:b/>
          <w:sz w:val="22"/>
          <w:szCs w:val="22"/>
        </w:rPr>
        <w:t>ROTINAS DE FISCALIZAÇÃO CONTRATUAL</w:t>
      </w:r>
    </w:p>
    <w:p w14:paraId="41A11E79" w14:textId="07D3317E" w:rsidR="00DE1052" w:rsidRPr="00525B64" w:rsidRDefault="00DE1052" w:rsidP="00537CBE">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O órgão ou entidade poderá convocar representante da empresa para adoção de providências que devam ser cumpridas de imediato.</w:t>
      </w:r>
    </w:p>
    <w:p w14:paraId="4FC2504F"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A execução do contrato deverá ser acompanhada e fiscalizada pelo(s) fiscal(</w:t>
      </w:r>
      <w:proofErr w:type="spellStart"/>
      <w:r w:rsidRPr="00525B64">
        <w:rPr>
          <w:rFonts w:eastAsia="Calibri"/>
          <w:sz w:val="22"/>
          <w:szCs w:val="22"/>
        </w:rPr>
        <w:t>is</w:t>
      </w:r>
      <w:proofErr w:type="spellEnd"/>
      <w:r w:rsidRPr="00525B64">
        <w:rPr>
          <w:rFonts w:eastAsia="Calibri"/>
          <w:sz w:val="22"/>
          <w:szCs w:val="22"/>
        </w:rPr>
        <w:t>) do contrato, ou pelos respectivos substitutos.</w:t>
      </w:r>
    </w:p>
    <w:p w14:paraId="6C8FBAB1" w14:textId="77777777" w:rsidR="00DE1052" w:rsidRPr="00525B64" w:rsidRDefault="00DE1052" w:rsidP="007941D7">
      <w:pPr>
        <w:pStyle w:val="PargrafodaLista"/>
        <w:numPr>
          <w:ilvl w:val="1"/>
          <w:numId w:val="7"/>
        </w:numPr>
        <w:tabs>
          <w:tab w:val="left" w:pos="0"/>
        </w:tabs>
        <w:spacing w:line="360" w:lineRule="auto"/>
        <w:ind w:left="0" w:firstLine="0"/>
        <w:jc w:val="both"/>
        <w:rPr>
          <w:rFonts w:eastAsia="Calibri"/>
          <w:sz w:val="22"/>
          <w:szCs w:val="22"/>
        </w:rPr>
      </w:pPr>
      <w:r w:rsidRPr="00525B64">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525B64" w:rsidRDefault="00DE1052" w:rsidP="007941D7">
      <w:pPr>
        <w:pStyle w:val="PargrafodaLista"/>
        <w:numPr>
          <w:ilvl w:val="2"/>
          <w:numId w:val="7"/>
        </w:numPr>
        <w:tabs>
          <w:tab w:val="left" w:pos="0"/>
        </w:tabs>
        <w:spacing w:line="360" w:lineRule="auto"/>
        <w:ind w:left="0" w:firstLine="0"/>
        <w:jc w:val="both"/>
        <w:rPr>
          <w:rFonts w:eastAsia="Calibri"/>
          <w:sz w:val="22"/>
          <w:szCs w:val="22"/>
        </w:rPr>
      </w:pPr>
      <w:r w:rsidRPr="00525B64">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525B64" w:rsidRDefault="00DE1052" w:rsidP="007941D7">
      <w:pPr>
        <w:pStyle w:val="PargrafodaLista"/>
        <w:numPr>
          <w:ilvl w:val="2"/>
          <w:numId w:val="7"/>
        </w:numPr>
        <w:tabs>
          <w:tab w:val="left" w:pos="0"/>
        </w:tabs>
        <w:spacing w:line="360" w:lineRule="auto"/>
        <w:ind w:left="0" w:firstLine="0"/>
        <w:jc w:val="both"/>
        <w:rPr>
          <w:rFonts w:eastAsia="Calibri"/>
          <w:sz w:val="22"/>
          <w:szCs w:val="22"/>
        </w:rPr>
      </w:pPr>
      <w:r w:rsidRPr="00525B64">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525B64" w:rsidRDefault="00DE1052" w:rsidP="007941D7">
      <w:pPr>
        <w:pStyle w:val="PargrafodaLista"/>
        <w:numPr>
          <w:ilvl w:val="2"/>
          <w:numId w:val="7"/>
        </w:numPr>
        <w:tabs>
          <w:tab w:val="left" w:pos="0"/>
        </w:tabs>
        <w:spacing w:line="360" w:lineRule="auto"/>
        <w:ind w:left="0" w:firstLine="0"/>
        <w:jc w:val="both"/>
        <w:rPr>
          <w:rFonts w:eastAsia="Calibri"/>
          <w:sz w:val="22"/>
          <w:szCs w:val="22"/>
        </w:rPr>
      </w:pPr>
      <w:r w:rsidRPr="00525B64">
        <w:rPr>
          <w:rFonts w:eastAsia="Calibri"/>
          <w:sz w:val="22"/>
          <w:szCs w:val="22"/>
        </w:rPr>
        <w:lastRenderedPageBreak/>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525B64" w:rsidRDefault="00DE1052" w:rsidP="007941D7">
      <w:pPr>
        <w:pStyle w:val="PargrafodaLista"/>
        <w:numPr>
          <w:ilvl w:val="2"/>
          <w:numId w:val="7"/>
        </w:numPr>
        <w:tabs>
          <w:tab w:val="left" w:pos="0"/>
        </w:tabs>
        <w:spacing w:line="360" w:lineRule="auto"/>
        <w:ind w:left="0" w:firstLine="0"/>
        <w:jc w:val="both"/>
        <w:rPr>
          <w:rFonts w:eastAsia="Calibri"/>
          <w:sz w:val="22"/>
          <w:szCs w:val="22"/>
        </w:rPr>
      </w:pPr>
      <w:r w:rsidRPr="00525B64">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525B64" w:rsidRDefault="00DE1052" w:rsidP="007941D7">
      <w:pPr>
        <w:pStyle w:val="PargrafodaLista"/>
        <w:numPr>
          <w:ilvl w:val="2"/>
          <w:numId w:val="7"/>
        </w:numPr>
        <w:tabs>
          <w:tab w:val="left" w:pos="0"/>
        </w:tabs>
        <w:spacing w:line="360" w:lineRule="auto"/>
        <w:ind w:left="0" w:firstLine="0"/>
        <w:jc w:val="both"/>
        <w:rPr>
          <w:rFonts w:eastAsia="Calibri"/>
          <w:sz w:val="22"/>
          <w:szCs w:val="22"/>
        </w:rPr>
      </w:pPr>
      <w:r w:rsidRPr="00525B64">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525B64" w:rsidRDefault="00DE1052" w:rsidP="007941D7">
      <w:pPr>
        <w:pStyle w:val="PargrafodaLista"/>
        <w:numPr>
          <w:ilvl w:val="1"/>
          <w:numId w:val="7"/>
        </w:numPr>
        <w:tabs>
          <w:tab w:val="left" w:pos="0"/>
        </w:tabs>
        <w:spacing w:line="360" w:lineRule="auto"/>
        <w:ind w:left="0" w:firstLine="0"/>
        <w:jc w:val="both"/>
        <w:rPr>
          <w:rFonts w:eastAsia="Calibri"/>
          <w:sz w:val="22"/>
          <w:szCs w:val="22"/>
        </w:rPr>
      </w:pPr>
      <w:r w:rsidRPr="00525B64">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525B64" w:rsidRDefault="00DE1052" w:rsidP="007941D7">
      <w:pPr>
        <w:pStyle w:val="PargrafodaLista"/>
        <w:numPr>
          <w:ilvl w:val="2"/>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lastRenderedPageBreak/>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525B64" w:rsidRDefault="00DE1052" w:rsidP="007941D7">
      <w:pPr>
        <w:pStyle w:val="PargrafodaLista"/>
        <w:numPr>
          <w:ilvl w:val="0"/>
          <w:numId w:val="7"/>
        </w:numPr>
        <w:tabs>
          <w:tab w:val="left" w:pos="0"/>
        </w:tabs>
        <w:spacing w:line="360" w:lineRule="auto"/>
        <w:ind w:left="0" w:firstLine="0"/>
        <w:jc w:val="both"/>
        <w:rPr>
          <w:rFonts w:eastAsia="Calibri"/>
          <w:b/>
          <w:sz w:val="22"/>
          <w:szCs w:val="22"/>
        </w:rPr>
      </w:pPr>
      <w:r w:rsidRPr="00525B64">
        <w:rPr>
          <w:rFonts w:eastAsia="Calibri"/>
          <w:b/>
          <w:sz w:val="22"/>
          <w:szCs w:val="22"/>
        </w:rPr>
        <w:t>CRITÉRIOS DE PAGAMENTO</w:t>
      </w:r>
    </w:p>
    <w:p w14:paraId="6CCBC423"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60305D30" w14:textId="1F64AE24"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 xml:space="preserve">Os bens poderão ser rejeitados, no todo ou em parte, inclusive antes do recebimento provisório, quando em desacordo com as especificações constantes no Termo de Referência e na proposta, devendo ser substituídos no prazo de </w:t>
      </w:r>
      <w:r w:rsidR="00E64C69" w:rsidRPr="00525B64">
        <w:rPr>
          <w:rFonts w:eastAsia="Calibri"/>
          <w:sz w:val="22"/>
          <w:szCs w:val="22"/>
          <w:lang w:val="pt-BR"/>
        </w:rPr>
        <w:t>03</w:t>
      </w:r>
      <w:r w:rsidRPr="00525B64">
        <w:rPr>
          <w:rFonts w:eastAsia="Calibri"/>
          <w:sz w:val="22"/>
          <w:szCs w:val="22"/>
        </w:rPr>
        <w:t xml:space="preserve"> (</w:t>
      </w:r>
      <w:r w:rsidR="00E64C69" w:rsidRPr="00525B64">
        <w:rPr>
          <w:rFonts w:eastAsia="Calibri"/>
          <w:sz w:val="22"/>
          <w:szCs w:val="22"/>
          <w:lang w:val="pt-BR"/>
        </w:rPr>
        <w:t>três</w:t>
      </w:r>
      <w:r w:rsidRPr="00525B64">
        <w:rPr>
          <w:rFonts w:eastAsia="Calibri"/>
          <w:sz w:val="22"/>
          <w:szCs w:val="22"/>
        </w:rPr>
        <w:t>) dias, a contar da notificação da contratada, às suas custas, sem prejuízo da aplicação das penalidades.</w:t>
      </w:r>
    </w:p>
    <w:p w14:paraId="3A73D89F"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094A31F8"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Para as contratações decorrentes de despesas cujos valores não ultrapassem o limite de que trata o inciso II do art. 75 da Lei nº 14.133, de 2021, o prazo máximo para o recebimento definitivo será de até 05 (cinco) dias úteis.</w:t>
      </w:r>
    </w:p>
    <w:p w14:paraId="7E6BA146"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O prazo para recebimento definitivo poderá ser excepcionalmente prorrogado, de forma justificada, por igual período, quando houver necessidade de diligências para a aferição do atendimento das exigências contratuais.</w:t>
      </w:r>
    </w:p>
    <w:p w14:paraId="021704C0"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525B64">
        <w:rPr>
          <w:rFonts w:eastAsia="Calibri"/>
          <w:sz w:val="22"/>
          <w:szCs w:val="22"/>
        </w:rPr>
        <w:t>pertine</w:t>
      </w:r>
      <w:proofErr w:type="spellEnd"/>
      <w:r w:rsidRPr="00525B64">
        <w:rPr>
          <w:rFonts w:eastAsia="Calibri"/>
          <w:sz w:val="22"/>
          <w:szCs w:val="22"/>
        </w:rPr>
        <w:t xml:space="preserve"> à parcela incontroversa da execução do objeto, para efeito de liquidação e pagamento.</w:t>
      </w:r>
    </w:p>
    <w:p w14:paraId="481DF937"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EE870D"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19BFE6ED"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525B64" w:rsidRDefault="00DE1052" w:rsidP="007941D7">
      <w:pPr>
        <w:pStyle w:val="PargrafodaLista"/>
        <w:numPr>
          <w:ilvl w:val="2"/>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lastRenderedPageBreak/>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525B64" w:rsidRDefault="00DE1052" w:rsidP="007941D7">
      <w:pPr>
        <w:pStyle w:val="PargrafodaLista"/>
        <w:numPr>
          <w:ilvl w:val="2"/>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o prazo de validade;</w:t>
      </w:r>
    </w:p>
    <w:p w14:paraId="6FF75E95" w14:textId="77777777" w:rsidR="007B5445" w:rsidRPr="00525B64" w:rsidRDefault="00DE1052" w:rsidP="007941D7">
      <w:pPr>
        <w:pStyle w:val="PargrafodaLista"/>
        <w:numPr>
          <w:ilvl w:val="2"/>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a data da emissão;</w:t>
      </w:r>
    </w:p>
    <w:p w14:paraId="3E0CED0E" w14:textId="77777777" w:rsidR="007B5445" w:rsidRPr="00525B64" w:rsidRDefault="00DE1052" w:rsidP="007941D7">
      <w:pPr>
        <w:pStyle w:val="PargrafodaLista"/>
        <w:numPr>
          <w:ilvl w:val="2"/>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os dados do contrato e do órgão contratante;</w:t>
      </w:r>
    </w:p>
    <w:p w14:paraId="5F9A8C12" w14:textId="77777777" w:rsidR="007B5445" w:rsidRPr="00525B64" w:rsidRDefault="00DE1052" w:rsidP="007941D7">
      <w:pPr>
        <w:pStyle w:val="PargrafodaLista"/>
        <w:numPr>
          <w:ilvl w:val="2"/>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o período respectivo de execução do contrato;</w:t>
      </w:r>
    </w:p>
    <w:p w14:paraId="34122D9A" w14:textId="77777777" w:rsidR="007B5445" w:rsidRPr="00525B64" w:rsidRDefault="00DE1052" w:rsidP="007941D7">
      <w:pPr>
        <w:pStyle w:val="PargrafodaLista"/>
        <w:numPr>
          <w:ilvl w:val="2"/>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o valor a pagar; e</w:t>
      </w:r>
    </w:p>
    <w:p w14:paraId="71D36BD1" w14:textId="05C6BB75" w:rsidR="00DE1052" w:rsidRPr="00525B64" w:rsidRDefault="00DE1052" w:rsidP="007941D7">
      <w:pPr>
        <w:pStyle w:val="PargrafodaLista"/>
        <w:numPr>
          <w:ilvl w:val="2"/>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eventual destaque do valor de retenções tributárias cabíveis.</w:t>
      </w:r>
    </w:p>
    <w:p w14:paraId="56DC1FF8"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1B3F5159"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2CA3569C"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 xml:space="preserve">No caso de atraso pelo Contratante, os valores devidos ao contratado serão atualizados monetariamente entre o termo final do prazo de pagamento até a data de sua efetiva realização, mediante aplicação do </w:t>
      </w:r>
      <w:r w:rsidR="008E0E53" w:rsidRPr="00525B64">
        <w:rPr>
          <w:rFonts w:eastAsia="Calibri"/>
          <w:sz w:val="22"/>
          <w:szCs w:val="22"/>
          <w:lang w:val="pt-BR"/>
        </w:rPr>
        <w:t xml:space="preserve">Índice Nacional de Preços ao Consumidor Amplo </w:t>
      </w:r>
      <w:r w:rsidRPr="00525B64">
        <w:rPr>
          <w:rFonts w:eastAsia="Calibri"/>
          <w:sz w:val="22"/>
          <w:szCs w:val="22"/>
        </w:rPr>
        <w:t>(</w:t>
      </w:r>
      <w:r w:rsidR="008E0E53" w:rsidRPr="00525B64">
        <w:rPr>
          <w:rFonts w:eastAsia="Calibri"/>
          <w:sz w:val="22"/>
          <w:szCs w:val="22"/>
          <w:lang w:val="pt-BR"/>
        </w:rPr>
        <w:t>IPCA</w:t>
      </w:r>
      <w:r w:rsidRPr="00525B64">
        <w:rPr>
          <w:rFonts w:eastAsia="Calibri"/>
          <w:sz w:val="22"/>
          <w:szCs w:val="22"/>
        </w:rPr>
        <w:t>) de correção monetária.</w:t>
      </w:r>
    </w:p>
    <w:p w14:paraId="642FCCB9"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O pagamento será realizado através de ordem bancária, para crédito em banco, agência e conta corrente indicados pelo contratado.</w:t>
      </w:r>
    </w:p>
    <w:p w14:paraId="18CDB784"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Será considerada data do pagamento o dia em que constar como emitida a ordem bancária para pagamento.</w:t>
      </w:r>
    </w:p>
    <w:p w14:paraId="2706026B" w14:textId="77777777"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Quando do pagamento, será efetuada a retenção tributária prevista na legislação aplicável.</w:t>
      </w:r>
    </w:p>
    <w:p w14:paraId="2C9796F1" w14:textId="5B7DAB47" w:rsidR="00DE1052" w:rsidRPr="00525B64" w:rsidRDefault="00DE1052" w:rsidP="007941D7">
      <w:pPr>
        <w:pStyle w:val="PargrafodaLista"/>
        <w:numPr>
          <w:ilvl w:val="2"/>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525B64" w:rsidRDefault="00DE1052"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525B64" w:rsidRDefault="001A27B9" w:rsidP="007941D7">
      <w:pPr>
        <w:pStyle w:val="PargrafodaLista"/>
        <w:numPr>
          <w:ilvl w:val="0"/>
          <w:numId w:val="7"/>
        </w:numPr>
        <w:tabs>
          <w:tab w:val="left" w:pos="0"/>
        </w:tabs>
        <w:spacing w:line="360" w:lineRule="auto"/>
        <w:ind w:left="0" w:firstLine="0"/>
        <w:jc w:val="both"/>
        <w:rPr>
          <w:rFonts w:eastAsia="Calibri"/>
          <w:b/>
          <w:sz w:val="22"/>
          <w:szCs w:val="22"/>
          <w:lang w:val="pt-BR"/>
        </w:rPr>
      </w:pPr>
      <w:r w:rsidRPr="00525B64">
        <w:rPr>
          <w:b/>
          <w:sz w:val="22"/>
          <w:szCs w:val="22"/>
        </w:rPr>
        <w:lastRenderedPageBreak/>
        <w:t xml:space="preserve">FORMA E CRITÉRIOS DE SELEÇÃO DO FORNECEDOR </w:t>
      </w:r>
    </w:p>
    <w:p w14:paraId="71CBD497" w14:textId="617E3B53" w:rsidR="00F4083D" w:rsidRPr="00525B64" w:rsidRDefault="00F4083D" w:rsidP="00F4083D">
      <w:pPr>
        <w:pStyle w:val="PargrafodaLista"/>
        <w:numPr>
          <w:ilvl w:val="1"/>
          <w:numId w:val="7"/>
        </w:numPr>
        <w:tabs>
          <w:tab w:val="left" w:pos="0"/>
          <w:tab w:val="left" w:pos="142"/>
        </w:tabs>
        <w:spacing w:line="360" w:lineRule="auto"/>
        <w:ind w:left="0" w:firstLine="0"/>
        <w:jc w:val="both"/>
        <w:rPr>
          <w:sz w:val="22"/>
          <w:szCs w:val="22"/>
          <w:lang w:val="pt-BR"/>
        </w:rPr>
      </w:pPr>
      <w:r w:rsidRPr="00525B64">
        <w:rPr>
          <w:sz w:val="22"/>
          <w:szCs w:val="22"/>
          <w:lang w:val="pt-BR"/>
        </w:rPr>
        <w:t>O fornecedor será selecionado por meio da realização de procedimento de LICITAÇÃO, na modalidade PREGÃO, sob a forma ELETRÔNICA, com adoção do critério de julgamento pelo</w:t>
      </w:r>
      <w:r w:rsidR="00CE0C01" w:rsidRPr="00525B64">
        <w:rPr>
          <w:sz w:val="22"/>
          <w:szCs w:val="22"/>
          <w:lang w:val="pt-BR"/>
        </w:rPr>
        <w:t xml:space="preserve"> </w:t>
      </w:r>
      <w:r w:rsidRPr="00525B64">
        <w:rPr>
          <w:sz w:val="22"/>
          <w:szCs w:val="22"/>
          <w:lang w:val="pt-BR"/>
        </w:rPr>
        <w:t>MENOR PREÇO</w:t>
      </w:r>
      <w:r w:rsidR="00CE0C01" w:rsidRPr="00525B64">
        <w:rPr>
          <w:sz w:val="22"/>
          <w:szCs w:val="22"/>
          <w:lang w:val="pt-BR"/>
        </w:rPr>
        <w:t>.</w:t>
      </w:r>
    </w:p>
    <w:p w14:paraId="5DF0420C" w14:textId="366BA81E" w:rsidR="00176385" w:rsidRPr="00525B64" w:rsidRDefault="00156297" w:rsidP="00F4083D">
      <w:pPr>
        <w:pStyle w:val="PargrafodaLista"/>
        <w:numPr>
          <w:ilvl w:val="1"/>
          <w:numId w:val="7"/>
        </w:numPr>
        <w:tabs>
          <w:tab w:val="left" w:pos="0"/>
          <w:tab w:val="left" w:pos="142"/>
        </w:tabs>
        <w:spacing w:line="360" w:lineRule="auto"/>
        <w:ind w:left="0" w:firstLine="0"/>
        <w:jc w:val="both"/>
        <w:rPr>
          <w:sz w:val="22"/>
          <w:szCs w:val="22"/>
        </w:rPr>
      </w:pPr>
      <w:r w:rsidRPr="00525B64">
        <w:rPr>
          <w:sz w:val="22"/>
          <w:szCs w:val="22"/>
          <w:lang w:val="pt-BR"/>
        </w:rPr>
        <w:t>O fornecimento do objeto será parcelado</w:t>
      </w:r>
      <w:r w:rsidR="00057994" w:rsidRPr="00525B64">
        <w:rPr>
          <w:sz w:val="22"/>
          <w:szCs w:val="22"/>
          <w:lang w:val="pt-BR"/>
        </w:rPr>
        <w:t>.</w:t>
      </w:r>
    </w:p>
    <w:p w14:paraId="5B1D4C6E" w14:textId="2DC839F8" w:rsidR="00B81AAB" w:rsidRPr="00525B64" w:rsidRDefault="00B81AAB" w:rsidP="00F4083D">
      <w:pPr>
        <w:pStyle w:val="PargrafodaLista"/>
        <w:numPr>
          <w:ilvl w:val="1"/>
          <w:numId w:val="7"/>
        </w:numPr>
        <w:tabs>
          <w:tab w:val="left" w:pos="0"/>
          <w:tab w:val="left" w:pos="142"/>
        </w:tabs>
        <w:spacing w:line="360" w:lineRule="auto"/>
        <w:ind w:left="0" w:firstLine="0"/>
        <w:jc w:val="both"/>
        <w:rPr>
          <w:sz w:val="22"/>
          <w:szCs w:val="22"/>
        </w:rPr>
      </w:pPr>
      <w:r w:rsidRPr="00525B64">
        <w:rPr>
          <w:sz w:val="22"/>
          <w:szCs w:val="22"/>
          <w:lang w:val="pt-BR"/>
        </w:rPr>
        <w:t>O objeto social da empresa constante do contrato social, estatuto ou documento equivalente deverá ser compatível com o objeto da presente licitação, conforme descrito neste Edital e no Termo de Referência, sob pena de inabilitação.</w:t>
      </w:r>
    </w:p>
    <w:p w14:paraId="4653C3DD" w14:textId="02524A6A" w:rsidR="00B30DF1" w:rsidRPr="00525B64" w:rsidRDefault="001A27B9" w:rsidP="00F4083D">
      <w:pPr>
        <w:pStyle w:val="PargrafodaLista"/>
        <w:numPr>
          <w:ilvl w:val="1"/>
          <w:numId w:val="7"/>
        </w:numPr>
        <w:tabs>
          <w:tab w:val="left" w:pos="0"/>
          <w:tab w:val="left" w:pos="142"/>
        </w:tabs>
        <w:spacing w:line="360" w:lineRule="auto"/>
        <w:ind w:left="0" w:firstLine="0"/>
        <w:jc w:val="both"/>
        <w:rPr>
          <w:sz w:val="22"/>
          <w:szCs w:val="22"/>
        </w:rPr>
      </w:pPr>
      <w:r w:rsidRPr="00525B64">
        <w:rPr>
          <w:sz w:val="22"/>
          <w:szCs w:val="22"/>
        </w:rPr>
        <w:t>Para fins de contratação, deverá o fornecedor comprovar os seguintes requisitos de habilitação.</w:t>
      </w:r>
    </w:p>
    <w:p w14:paraId="2D17C66A" w14:textId="77777777" w:rsidR="00E82F86" w:rsidRPr="00525B64" w:rsidRDefault="00E82F86" w:rsidP="00F4083D">
      <w:pPr>
        <w:pStyle w:val="PargrafodaLista"/>
        <w:numPr>
          <w:ilvl w:val="1"/>
          <w:numId w:val="7"/>
        </w:numPr>
        <w:tabs>
          <w:tab w:val="left" w:pos="0"/>
          <w:tab w:val="left" w:pos="142"/>
        </w:tabs>
        <w:spacing w:line="360" w:lineRule="auto"/>
        <w:ind w:left="0" w:firstLine="0"/>
        <w:jc w:val="both"/>
        <w:rPr>
          <w:sz w:val="22"/>
          <w:szCs w:val="22"/>
        </w:rPr>
      </w:pPr>
      <w:r w:rsidRPr="00525B64">
        <w:rPr>
          <w:b/>
          <w:sz w:val="22"/>
          <w:szCs w:val="22"/>
        </w:rPr>
        <w:t>Empresário individual:</w:t>
      </w:r>
      <w:r w:rsidRPr="00525B64">
        <w:rPr>
          <w:sz w:val="22"/>
          <w:szCs w:val="22"/>
        </w:rPr>
        <w:t xml:space="preserve"> inscrição no Registro Público de Empresas Mercantis, a cargo da Junta Comercial da respectiva sede; </w:t>
      </w:r>
    </w:p>
    <w:p w14:paraId="0423AACD" w14:textId="77777777" w:rsidR="00E82F86" w:rsidRPr="00525B64" w:rsidRDefault="00E82F86" w:rsidP="007941D7">
      <w:pPr>
        <w:pStyle w:val="PargrafodaLista"/>
        <w:numPr>
          <w:ilvl w:val="1"/>
          <w:numId w:val="7"/>
        </w:numPr>
        <w:tabs>
          <w:tab w:val="left" w:pos="0"/>
          <w:tab w:val="left" w:pos="142"/>
        </w:tabs>
        <w:spacing w:line="360" w:lineRule="auto"/>
        <w:ind w:left="0" w:firstLine="0"/>
        <w:jc w:val="both"/>
        <w:rPr>
          <w:sz w:val="22"/>
          <w:szCs w:val="22"/>
        </w:rPr>
      </w:pPr>
      <w:r w:rsidRPr="00525B64">
        <w:rPr>
          <w:b/>
          <w:sz w:val="22"/>
          <w:szCs w:val="22"/>
        </w:rPr>
        <w:t>Microempreendedor Individual - MEI:</w:t>
      </w:r>
      <w:r w:rsidRPr="00525B64">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525B64" w:rsidRDefault="00E82F86" w:rsidP="007941D7">
      <w:pPr>
        <w:pStyle w:val="PargrafodaLista"/>
        <w:numPr>
          <w:ilvl w:val="1"/>
          <w:numId w:val="7"/>
        </w:numPr>
        <w:tabs>
          <w:tab w:val="left" w:pos="0"/>
          <w:tab w:val="left" w:pos="142"/>
        </w:tabs>
        <w:spacing w:line="360" w:lineRule="auto"/>
        <w:ind w:left="0" w:firstLine="0"/>
        <w:jc w:val="both"/>
        <w:rPr>
          <w:sz w:val="22"/>
          <w:szCs w:val="22"/>
        </w:rPr>
      </w:pPr>
      <w:r w:rsidRPr="00525B64">
        <w:rPr>
          <w:b/>
          <w:sz w:val="22"/>
          <w:szCs w:val="22"/>
        </w:rPr>
        <w:t>Sociedade empresária, sociedade limitada unipessoal – SLU ou sociedade identificada como empresa individual de responsabilidade limitada - EIRELI:</w:t>
      </w:r>
      <w:r w:rsidRPr="00525B64">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525B64" w:rsidRDefault="00E82F86" w:rsidP="007941D7">
      <w:pPr>
        <w:pStyle w:val="PargrafodaLista"/>
        <w:numPr>
          <w:ilvl w:val="1"/>
          <w:numId w:val="7"/>
        </w:numPr>
        <w:tabs>
          <w:tab w:val="left" w:pos="0"/>
          <w:tab w:val="left" w:pos="142"/>
        </w:tabs>
        <w:spacing w:line="360" w:lineRule="auto"/>
        <w:ind w:left="0" w:firstLine="0"/>
        <w:jc w:val="both"/>
        <w:rPr>
          <w:sz w:val="22"/>
          <w:szCs w:val="22"/>
        </w:rPr>
      </w:pPr>
      <w:r w:rsidRPr="00525B64">
        <w:rPr>
          <w:b/>
          <w:sz w:val="22"/>
          <w:szCs w:val="22"/>
        </w:rPr>
        <w:t>Sociedade empresária estrangeira:</w:t>
      </w:r>
      <w:r w:rsidRPr="00525B64">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525B64" w:rsidRDefault="00E82F86" w:rsidP="007941D7">
      <w:pPr>
        <w:pStyle w:val="PargrafodaLista"/>
        <w:numPr>
          <w:ilvl w:val="1"/>
          <w:numId w:val="7"/>
        </w:numPr>
        <w:tabs>
          <w:tab w:val="left" w:pos="0"/>
          <w:tab w:val="left" w:pos="142"/>
        </w:tabs>
        <w:spacing w:line="360" w:lineRule="auto"/>
        <w:ind w:left="0" w:firstLine="0"/>
        <w:jc w:val="both"/>
        <w:rPr>
          <w:sz w:val="22"/>
          <w:szCs w:val="22"/>
        </w:rPr>
      </w:pPr>
      <w:r w:rsidRPr="00525B64">
        <w:rPr>
          <w:b/>
          <w:sz w:val="22"/>
          <w:szCs w:val="22"/>
        </w:rPr>
        <w:t>Sociedade simples:</w:t>
      </w:r>
      <w:r w:rsidRPr="00525B64">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525B64" w:rsidRDefault="00E82F86" w:rsidP="007941D7">
      <w:pPr>
        <w:pStyle w:val="PargrafodaLista"/>
        <w:numPr>
          <w:ilvl w:val="1"/>
          <w:numId w:val="7"/>
        </w:numPr>
        <w:tabs>
          <w:tab w:val="left" w:pos="0"/>
          <w:tab w:val="left" w:pos="142"/>
        </w:tabs>
        <w:spacing w:line="360" w:lineRule="auto"/>
        <w:ind w:left="0" w:firstLine="0"/>
        <w:jc w:val="both"/>
        <w:rPr>
          <w:sz w:val="22"/>
          <w:szCs w:val="22"/>
        </w:rPr>
      </w:pPr>
      <w:r w:rsidRPr="00525B64">
        <w:rPr>
          <w:b/>
          <w:sz w:val="22"/>
          <w:szCs w:val="22"/>
        </w:rPr>
        <w:t>Filial, sucursal ou agência de sociedade simples ou empresária:</w:t>
      </w:r>
      <w:r w:rsidRPr="00525B64">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525B64">
        <w:rPr>
          <w:sz w:val="22"/>
          <w:szCs w:val="22"/>
          <w:lang w:val="pt-BR"/>
        </w:rPr>
        <w:t>.</w:t>
      </w:r>
    </w:p>
    <w:p w14:paraId="50F45B70" w14:textId="77777777" w:rsidR="001467D5" w:rsidRPr="00525B64" w:rsidRDefault="00E82F86" w:rsidP="007941D7">
      <w:pPr>
        <w:pStyle w:val="PargrafodaLista"/>
        <w:numPr>
          <w:ilvl w:val="1"/>
          <w:numId w:val="7"/>
        </w:numPr>
        <w:tabs>
          <w:tab w:val="left" w:pos="0"/>
          <w:tab w:val="left" w:pos="142"/>
        </w:tabs>
        <w:spacing w:line="360" w:lineRule="auto"/>
        <w:ind w:left="0" w:firstLine="0"/>
        <w:jc w:val="both"/>
        <w:rPr>
          <w:sz w:val="22"/>
          <w:szCs w:val="22"/>
        </w:rPr>
      </w:pPr>
      <w:r w:rsidRPr="00525B64">
        <w:rPr>
          <w:b/>
          <w:sz w:val="22"/>
          <w:szCs w:val="22"/>
        </w:rPr>
        <w:t>Sociedade cooperativa:</w:t>
      </w:r>
      <w:r w:rsidRPr="00525B64">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525B64" w:rsidRDefault="00E82F86" w:rsidP="007941D7">
      <w:pPr>
        <w:pStyle w:val="PargrafodaLista"/>
        <w:numPr>
          <w:ilvl w:val="1"/>
          <w:numId w:val="7"/>
        </w:numPr>
        <w:tabs>
          <w:tab w:val="left" w:pos="0"/>
          <w:tab w:val="left" w:pos="142"/>
        </w:tabs>
        <w:spacing w:line="360" w:lineRule="auto"/>
        <w:ind w:left="0" w:firstLine="0"/>
        <w:jc w:val="both"/>
        <w:rPr>
          <w:sz w:val="22"/>
          <w:szCs w:val="22"/>
        </w:rPr>
      </w:pPr>
      <w:r w:rsidRPr="00525B64">
        <w:rPr>
          <w:sz w:val="22"/>
          <w:szCs w:val="22"/>
        </w:rPr>
        <w:t>Os documentos apresentados deverão estar acompanhados de todas as alterações ou da consolidação respectiva.</w:t>
      </w:r>
    </w:p>
    <w:p w14:paraId="2407FC5B" w14:textId="3C48BD04" w:rsidR="00E82F86" w:rsidRPr="00525B64" w:rsidRDefault="00E82F86" w:rsidP="007941D7">
      <w:pPr>
        <w:pStyle w:val="PargrafodaLista"/>
        <w:numPr>
          <w:ilvl w:val="1"/>
          <w:numId w:val="7"/>
        </w:numPr>
        <w:tabs>
          <w:tab w:val="left" w:pos="0"/>
          <w:tab w:val="left" w:pos="142"/>
        </w:tabs>
        <w:spacing w:line="360" w:lineRule="auto"/>
        <w:ind w:left="0" w:firstLine="0"/>
        <w:jc w:val="both"/>
        <w:rPr>
          <w:sz w:val="22"/>
          <w:szCs w:val="22"/>
        </w:rPr>
      </w:pPr>
      <w:r w:rsidRPr="00525B64">
        <w:rPr>
          <w:sz w:val="22"/>
          <w:szCs w:val="22"/>
        </w:rPr>
        <w:lastRenderedPageBreak/>
        <w:t>Prova de inscrição no Cadastro Nacional de Pessoas Jurídicas ou no Cadastro de Pessoas Físicas, conforme o caso;</w:t>
      </w:r>
    </w:p>
    <w:p w14:paraId="6168FD48" w14:textId="77777777" w:rsidR="00E82F86" w:rsidRPr="00525B64" w:rsidRDefault="00E82F86" w:rsidP="007941D7">
      <w:pPr>
        <w:pStyle w:val="PargrafodaLista"/>
        <w:numPr>
          <w:ilvl w:val="1"/>
          <w:numId w:val="7"/>
        </w:numPr>
        <w:tabs>
          <w:tab w:val="left" w:pos="0"/>
          <w:tab w:val="left" w:pos="142"/>
        </w:tabs>
        <w:spacing w:line="360" w:lineRule="auto"/>
        <w:ind w:left="0" w:firstLine="0"/>
        <w:jc w:val="both"/>
        <w:rPr>
          <w:sz w:val="22"/>
          <w:szCs w:val="22"/>
        </w:rPr>
      </w:pPr>
      <w:r w:rsidRPr="00525B64">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525B64" w:rsidRDefault="00E82F86" w:rsidP="007941D7">
      <w:pPr>
        <w:pStyle w:val="PargrafodaLista"/>
        <w:numPr>
          <w:ilvl w:val="1"/>
          <w:numId w:val="7"/>
        </w:numPr>
        <w:tabs>
          <w:tab w:val="left" w:pos="0"/>
          <w:tab w:val="left" w:pos="142"/>
        </w:tabs>
        <w:spacing w:line="360" w:lineRule="auto"/>
        <w:ind w:left="0" w:firstLine="0"/>
        <w:jc w:val="both"/>
        <w:rPr>
          <w:sz w:val="22"/>
          <w:szCs w:val="22"/>
        </w:rPr>
      </w:pPr>
      <w:r w:rsidRPr="00525B64">
        <w:rPr>
          <w:sz w:val="22"/>
          <w:szCs w:val="22"/>
        </w:rPr>
        <w:t>Prova de regularidade com o Fundo de Garantia do Tempo de Serviço (FGTS);</w:t>
      </w:r>
    </w:p>
    <w:p w14:paraId="6A8B88A9" w14:textId="77777777" w:rsidR="00E82F86" w:rsidRPr="00525B64" w:rsidRDefault="00E82F86" w:rsidP="007941D7">
      <w:pPr>
        <w:pStyle w:val="PargrafodaLista"/>
        <w:numPr>
          <w:ilvl w:val="1"/>
          <w:numId w:val="7"/>
        </w:numPr>
        <w:tabs>
          <w:tab w:val="left" w:pos="0"/>
          <w:tab w:val="left" w:pos="142"/>
        </w:tabs>
        <w:spacing w:line="360" w:lineRule="auto"/>
        <w:ind w:left="0" w:firstLine="0"/>
        <w:jc w:val="both"/>
        <w:rPr>
          <w:sz w:val="22"/>
          <w:szCs w:val="22"/>
        </w:rPr>
      </w:pPr>
      <w:r w:rsidRPr="00525B64">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525B64" w:rsidRDefault="00E82F86" w:rsidP="007941D7">
      <w:pPr>
        <w:pStyle w:val="PargrafodaLista"/>
        <w:numPr>
          <w:ilvl w:val="1"/>
          <w:numId w:val="7"/>
        </w:numPr>
        <w:tabs>
          <w:tab w:val="left" w:pos="0"/>
          <w:tab w:val="left" w:pos="142"/>
        </w:tabs>
        <w:spacing w:line="360" w:lineRule="auto"/>
        <w:ind w:left="0" w:firstLine="0"/>
        <w:jc w:val="both"/>
        <w:rPr>
          <w:sz w:val="22"/>
          <w:szCs w:val="22"/>
        </w:rPr>
      </w:pPr>
      <w:bookmarkStart w:id="9" w:name="_Hlk161295820"/>
      <w:r w:rsidRPr="00525B64">
        <w:rPr>
          <w:sz w:val="22"/>
          <w:szCs w:val="22"/>
        </w:rPr>
        <w:t>Prova de regularidade com a Fazenda Estadual</w:t>
      </w:r>
      <w:r w:rsidR="001E7B32" w:rsidRPr="00525B64">
        <w:rPr>
          <w:sz w:val="22"/>
          <w:szCs w:val="22"/>
          <w:lang w:val="pt-BR"/>
        </w:rPr>
        <w:t xml:space="preserve"> </w:t>
      </w:r>
      <w:r w:rsidRPr="00525B64">
        <w:rPr>
          <w:sz w:val="22"/>
          <w:szCs w:val="22"/>
        </w:rPr>
        <w:t>do domicílio ou sede do fornecedor, relativa à atividade em cujo exercício contrata ou concorre</w:t>
      </w:r>
      <w:bookmarkEnd w:id="9"/>
      <w:r w:rsidRPr="00525B64">
        <w:rPr>
          <w:sz w:val="22"/>
          <w:szCs w:val="22"/>
        </w:rPr>
        <w:t>;</w:t>
      </w:r>
    </w:p>
    <w:p w14:paraId="07A6029D" w14:textId="2653A69F" w:rsidR="00585306" w:rsidRPr="00525B64" w:rsidRDefault="00585306" w:rsidP="007941D7">
      <w:pPr>
        <w:pStyle w:val="PargrafodaLista"/>
        <w:numPr>
          <w:ilvl w:val="1"/>
          <w:numId w:val="7"/>
        </w:numPr>
        <w:tabs>
          <w:tab w:val="left" w:pos="0"/>
          <w:tab w:val="left" w:pos="142"/>
        </w:tabs>
        <w:spacing w:line="360" w:lineRule="auto"/>
        <w:ind w:left="0" w:firstLine="0"/>
        <w:jc w:val="both"/>
        <w:rPr>
          <w:sz w:val="22"/>
          <w:szCs w:val="22"/>
        </w:rPr>
      </w:pPr>
      <w:r w:rsidRPr="00525B64">
        <w:rPr>
          <w:sz w:val="22"/>
          <w:szCs w:val="22"/>
        </w:rPr>
        <w:t>Prova de regularidade com a Fazenda Municipal do domicílio ou sede do fornecedor, relativa à atividade em cujo exercício contrata ou concorre</w:t>
      </w:r>
    </w:p>
    <w:p w14:paraId="683D6EC3" w14:textId="4D352B4B" w:rsidR="00E82F86" w:rsidRPr="00525B64" w:rsidRDefault="00E82F86" w:rsidP="007941D7">
      <w:pPr>
        <w:pStyle w:val="PargrafodaLista"/>
        <w:numPr>
          <w:ilvl w:val="1"/>
          <w:numId w:val="7"/>
        </w:numPr>
        <w:tabs>
          <w:tab w:val="left" w:pos="0"/>
          <w:tab w:val="left" w:pos="142"/>
        </w:tabs>
        <w:spacing w:line="360" w:lineRule="auto"/>
        <w:ind w:left="0" w:firstLine="0"/>
        <w:jc w:val="both"/>
        <w:rPr>
          <w:sz w:val="22"/>
          <w:szCs w:val="22"/>
        </w:rPr>
      </w:pPr>
      <w:r w:rsidRPr="00525B64">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525B64" w:rsidRDefault="00E82F86" w:rsidP="007941D7">
      <w:pPr>
        <w:pStyle w:val="PargrafodaLista"/>
        <w:numPr>
          <w:ilvl w:val="1"/>
          <w:numId w:val="7"/>
        </w:numPr>
        <w:tabs>
          <w:tab w:val="left" w:pos="0"/>
          <w:tab w:val="left" w:pos="142"/>
        </w:tabs>
        <w:spacing w:line="360" w:lineRule="auto"/>
        <w:ind w:left="0" w:firstLine="0"/>
        <w:jc w:val="both"/>
        <w:rPr>
          <w:sz w:val="22"/>
          <w:szCs w:val="22"/>
        </w:rPr>
      </w:pPr>
      <w:r w:rsidRPr="00525B64">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5923F4C" w14:textId="77777777" w:rsidR="00C52675" w:rsidRPr="00525B64" w:rsidRDefault="00585306" w:rsidP="007941D7">
      <w:pPr>
        <w:pStyle w:val="PargrafodaLista"/>
        <w:numPr>
          <w:ilvl w:val="1"/>
          <w:numId w:val="7"/>
        </w:numPr>
        <w:tabs>
          <w:tab w:val="left" w:pos="0"/>
          <w:tab w:val="left" w:pos="142"/>
        </w:tabs>
        <w:spacing w:line="360" w:lineRule="auto"/>
        <w:ind w:left="0" w:firstLine="0"/>
        <w:jc w:val="both"/>
        <w:rPr>
          <w:sz w:val="22"/>
          <w:szCs w:val="22"/>
          <w:lang w:val="pt-BR"/>
        </w:rPr>
      </w:pPr>
      <w:r w:rsidRPr="00525B64">
        <w:rPr>
          <w:sz w:val="22"/>
          <w:szCs w:val="22"/>
          <w:lang w:val="pt-BR"/>
        </w:rPr>
        <w:t>C</w:t>
      </w:r>
      <w:r w:rsidR="00521EA0" w:rsidRPr="00525B64">
        <w:rPr>
          <w:sz w:val="22"/>
          <w:szCs w:val="22"/>
          <w:lang w:val="pt-BR"/>
        </w:rPr>
        <w:t>ertidão negativa de falência expedida pelo distribuidor da sede do fornecedor</w:t>
      </w:r>
      <w:r w:rsidR="00E92105" w:rsidRPr="00525B64">
        <w:rPr>
          <w:sz w:val="22"/>
          <w:szCs w:val="22"/>
          <w:lang w:val="pt-BR"/>
        </w:rPr>
        <w:t>;</w:t>
      </w:r>
    </w:p>
    <w:p w14:paraId="003D8D82" w14:textId="3933E24A" w:rsidR="000344E7" w:rsidRPr="00525B64" w:rsidRDefault="000344E7" w:rsidP="007941D7">
      <w:pPr>
        <w:pStyle w:val="PargrafodaLista"/>
        <w:numPr>
          <w:ilvl w:val="1"/>
          <w:numId w:val="7"/>
        </w:numPr>
        <w:tabs>
          <w:tab w:val="left" w:pos="0"/>
          <w:tab w:val="left" w:pos="142"/>
        </w:tabs>
        <w:spacing w:line="360" w:lineRule="auto"/>
        <w:ind w:left="0" w:firstLine="0"/>
        <w:jc w:val="both"/>
        <w:rPr>
          <w:sz w:val="22"/>
          <w:szCs w:val="22"/>
          <w:lang w:val="pt-BR"/>
        </w:rPr>
      </w:pPr>
      <w:r w:rsidRPr="00525B64">
        <w:rPr>
          <w:sz w:val="22"/>
          <w:szCs w:val="22"/>
          <w:lang w:val="pt-BR"/>
        </w:rPr>
        <w:t>Para empresas optantes pelo Simples Nacional:</w:t>
      </w:r>
    </w:p>
    <w:p w14:paraId="546A5B1D" w14:textId="537AE480" w:rsidR="000344E7" w:rsidRPr="00525B64" w:rsidRDefault="000344E7" w:rsidP="007941D7">
      <w:pPr>
        <w:pStyle w:val="PargrafodaLista"/>
        <w:numPr>
          <w:ilvl w:val="2"/>
          <w:numId w:val="7"/>
        </w:numPr>
        <w:tabs>
          <w:tab w:val="left" w:pos="0"/>
          <w:tab w:val="left" w:pos="142"/>
        </w:tabs>
        <w:spacing w:line="360" w:lineRule="auto"/>
        <w:ind w:left="0" w:firstLine="0"/>
        <w:jc w:val="both"/>
        <w:rPr>
          <w:sz w:val="22"/>
          <w:szCs w:val="22"/>
          <w:lang w:val="pt-BR"/>
        </w:rPr>
      </w:pPr>
      <w:r w:rsidRPr="00525B64">
        <w:rPr>
          <w:sz w:val="22"/>
          <w:szCs w:val="22"/>
          <w:lang w:val="pt-BR"/>
        </w:rPr>
        <w:t>Deverá ser apresentado comprovante de opção pelo Simples Nacional, emitido por meio do sítio eletrônico da Secretaria da Receita Federal do Brasil.</w:t>
      </w:r>
    </w:p>
    <w:p w14:paraId="31066DF5" w14:textId="37E9A84F" w:rsidR="000344E7" w:rsidRPr="00525B64" w:rsidRDefault="000344E7" w:rsidP="007941D7">
      <w:pPr>
        <w:pStyle w:val="PargrafodaLista"/>
        <w:numPr>
          <w:ilvl w:val="1"/>
          <w:numId w:val="7"/>
        </w:numPr>
        <w:tabs>
          <w:tab w:val="left" w:pos="0"/>
          <w:tab w:val="left" w:pos="142"/>
        </w:tabs>
        <w:spacing w:line="360" w:lineRule="auto"/>
        <w:ind w:left="0" w:firstLine="0"/>
        <w:jc w:val="both"/>
        <w:rPr>
          <w:sz w:val="22"/>
          <w:szCs w:val="22"/>
          <w:lang w:val="pt-BR"/>
        </w:rPr>
      </w:pPr>
      <w:r w:rsidRPr="00525B64">
        <w:rPr>
          <w:sz w:val="22"/>
          <w:szCs w:val="22"/>
          <w:lang w:val="pt-BR"/>
        </w:rPr>
        <w:t>Para empresas não optantes pelo Simples Nacional:</w:t>
      </w:r>
    </w:p>
    <w:p w14:paraId="1E60A546" w14:textId="3744CE4D" w:rsidR="000344E7" w:rsidRPr="00525B64" w:rsidRDefault="000344E7" w:rsidP="007941D7">
      <w:pPr>
        <w:pStyle w:val="PargrafodaLista"/>
        <w:numPr>
          <w:ilvl w:val="2"/>
          <w:numId w:val="7"/>
        </w:numPr>
        <w:tabs>
          <w:tab w:val="left" w:pos="0"/>
          <w:tab w:val="left" w:pos="142"/>
        </w:tabs>
        <w:spacing w:line="360" w:lineRule="auto"/>
        <w:ind w:left="0" w:firstLine="0"/>
        <w:jc w:val="both"/>
        <w:rPr>
          <w:sz w:val="22"/>
          <w:szCs w:val="22"/>
          <w:lang w:val="pt-BR"/>
        </w:rPr>
      </w:pPr>
      <w:r w:rsidRPr="00525B64">
        <w:rPr>
          <w:sz w:val="22"/>
          <w:szCs w:val="22"/>
          <w:lang w:val="pt-BR"/>
        </w:rPr>
        <w:t>Deverá ser apresentada Certidão expedida pela Junta Comercial ou Declaração de Enquadramento validada pela Junta Comercial, nos termos do artigo 8º da Instrução Normativa nº 103, de 30 de abril de 2007, do Departamento Nacional de Registro do Comércio (DNRC), publicada no Diário Oficial da União em 22 de maio de 2007.</w:t>
      </w:r>
    </w:p>
    <w:p w14:paraId="7765D0AD" w14:textId="3C5B2408" w:rsidR="00B84C93" w:rsidRPr="00525B64" w:rsidRDefault="00307DEB" w:rsidP="007941D7">
      <w:pPr>
        <w:pStyle w:val="PargrafodaLista"/>
        <w:numPr>
          <w:ilvl w:val="0"/>
          <w:numId w:val="7"/>
        </w:numPr>
        <w:tabs>
          <w:tab w:val="left" w:pos="0"/>
        </w:tabs>
        <w:spacing w:line="360" w:lineRule="auto"/>
        <w:ind w:left="0" w:firstLine="0"/>
        <w:jc w:val="both"/>
        <w:rPr>
          <w:rFonts w:eastAsia="Calibri"/>
          <w:sz w:val="22"/>
          <w:szCs w:val="22"/>
        </w:rPr>
      </w:pPr>
      <w:r w:rsidRPr="00525B64">
        <w:rPr>
          <w:rFonts w:eastAsia="Calibri"/>
          <w:b/>
          <w:sz w:val="22"/>
          <w:szCs w:val="22"/>
        </w:rPr>
        <w:t>ESTIMATIVAS DO VALOR DA CONTRATAÇÃO</w:t>
      </w:r>
    </w:p>
    <w:p w14:paraId="1C8BE5A5" w14:textId="3E5A7750" w:rsidR="00496C6F" w:rsidRPr="00525B64" w:rsidRDefault="00496C6F" w:rsidP="007941D7">
      <w:pPr>
        <w:pStyle w:val="PargrafodaLista"/>
        <w:numPr>
          <w:ilvl w:val="1"/>
          <w:numId w:val="7"/>
        </w:numPr>
        <w:tabs>
          <w:tab w:val="left" w:pos="0"/>
        </w:tabs>
        <w:spacing w:line="360" w:lineRule="auto"/>
        <w:ind w:left="0" w:firstLine="0"/>
        <w:jc w:val="both"/>
        <w:rPr>
          <w:rFonts w:eastAsia="Calibri"/>
          <w:sz w:val="22"/>
          <w:szCs w:val="22"/>
        </w:rPr>
      </w:pPr>
      <w:r w:rsidRPr="00525B64">
        <w:rPr>
          <w:rFonts w:eastAsia="Calibri"/>
          <w:sz w:val="22"/>
          <w:szCs w:val="22"/>
        </w:rPr>
        <w:t xml:space="preserve">O custo estimado total da contratação </w:t>
      </w:r>
      <w:r w:rsidRPr="00F546DE">
        <w:rPr>
          <w:rFonts w:eastAsia="Calibri"/>
          <w:sz w:val="22"/>
          <w:szCs w:val="22"/>
        </w:rPr>
        <w:t xml:space="preserve">é de </w:t>
      </w:r>
      <w:r w:rsidR="00951600" w:rsidRPr="00F546DE">
        <w:rPr>
          <w:rFonts w:eastAsia="Calibri"/>
          <w:sz w:val="22"/>
          <w:szCs w:val="22"/>
          <w:lang w:val="pt-BR"/>
        </w:rPr>
        <w:t>R$</w:t>
      </w:r>
      <w:r w:rsidR="007941D7" w:rsidRPr="00F546DE">
        <w:rPr>
          <w:rFonts w:eastAsia="Calibri"/>
          <w:sz w:val="22"/>
          <w:szCs w:val="22"/>
          <w:lang w:val="pt-BR"/>
        </w:rPr>
        <w:t xml:space="preserve"> </w:t>
      </w:r>
      <w:r w:rsidR="00EA5B18" w:rsidRPr="00F546DE">
        <w:rPr>
          <w:rFonts w:eastAsia="Calibri"/>
          <w:sz w:val="22"/>
          <w:szCs w:val="22"/>
          <w:lang w:val="pt-BR"/>
        </w:rPr>
        <w:t>7.565.299,13 (sete milhões e quinhentos e sessenta e cinco mil e duzentos e noventa e nove reais e treze centavos</w:t>
      </w:r>
      <w:r w:rsidR="001E2BD8" w:rsidRPr="00F546DE">
        <w:rPr>
          <w:rFonts w:eastAsia="Calibri"/>
          <w:sz w:val="22"/>
          <w:szCs w:val="22"/>
          <w:lang w:val="pt-BR"/>
        </w:rPr>
        <w:t xml:space="preserve">), </w:t>
      </w:r>
      <w:r w:rsidRPr="00F546DE">
        <w:rPr>
          <w:rFonts w:eastAsia="Calibri"/>
          <w:sz w:val="22"/>
          <w:szCs w:val="22"/>
        </w:rPr>
        <w:t>conforme custos unitários apostos na tabela acima</w:t>
      </w:r>
      <w:r w:rsidRPr="00F546DE">
        <w:rPr>
          <w:rFonts w:eastAsia="Calibri"/>
          <w:sz w:val="22"/>
          <w:szCs w:val="22"/>
          <w:lang w:val="pt-BR"/>
        </w:rPr>
        <w:t>.</w:t>
      </w:r>
    </w:p>
    <w:p w14:paraId="5E471F5D" w14:textId="77777777" w:rsidR="007019CE" w:rsidRPr="00525B64" w:rsidRDefault="001A27B9" w:rsidP="007941D7">
      <w:pPr>
        <w:pStyle w:val="PargrafodaLista"/>
        <w:numPr>
          <w:ilvl w:val="0"/>
          <w:numId w:val="7"/>
        </w:numPr>
        <w:tabs>
          <w:tab w:val="left" w:pos="0"/>
          <w:tab w:val="left" w:pos="142"/>
        </w:tabs>
        <w:spacing w:line="360" w:lineRule="auto"/>
        <w:ind w:left="0" w:firstLine="0"/>
        <w:jc w:val="both"/>
        <w:rPr>
          <w:rFonts w:eastAsia="Calibri"/>
          <w:b/>
          <w:sz w:val="22"/>
          <w:szCs w:val="22"/>
        </w:rPr>
      </w:pPr>
      <w:r w:rsidRPr="00525B64">
        <w:rPr>
          <w:b/>
          <w:sz w:val="22"/>
          <w:szCs w:val="22"/>
        </w:rPr>
        <w:lastRenderedPageBreak/>
        <w:t xml:space="preserve">ADEQUAÇÃO ORÇAMENTÁRIA </w:t>
      </w:r>
      <w:bookmarkStart w:id="10" w:name="_Hlk167709235"/>
      <w:bookmarkStart w:id="11" w:name="_Hlk170128120"/>
      <w:bookmarkStart w:id="12" w:name="_Hlk169785025"/>
    </w:p>
    <w:p w14:paraId="65BD0F3B" w14:textId="34C93848" w:rsidR="00686A8D" w:rsidRPr="00525B64" w:rsidRDefault="007019CE"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sz w:val="22"/>
          <w:szCs w:val="22"/>
        </w:rPr>
        <w:t>É dispensada a certificação de dotação orçamentária nos Processos Licitatórios para Registro de Preços, nos termos do art. 17 do Decreto Municipal nº 664/2024, devendo ser informada somente na formalização do contrato ou outro instrumento hábil.</w:t>
      </w:r>
    </w:p>
    <w:bookmarkEnd w:id="10"/>
    <w:bookmarkEnd w:id="11"/>
    <w:bookmarkEnd w:id="12"/>
    <w:p w14:paraId="189D0DC4" w14:textId="77777777" w:rsidR="004F45DB" w:rsidRPr="00525B64" w:rsidRDefault="001A27B9" w:rsidP="007941D7">
      <w:pPr>
        <w:pStyle w:val="PargrafodaLista"/>
        <w:numPr>
          <w:ilvl w:val="1"/>
          <w:numId w:val="7"/>
        </w:numPr>
        <w:tabs>
          <w:tab w:val="left" w:pos="0"/>
          <w:tab w:val="left" w:pos="142"/>
        </w:tabs>
        <w:spacing w:line="360" w:lineRule="auto"/>
        <w:ind w:left="0" w:firstLine="0"/>
        <w:jc w:val="both"/>
        <w:rPr>
          <w:rFonts w:eastAsia="Calibri"/>
          <w:sz w:val="22"/>
          <w:szCs w:val="22"/>
        </w:rPr>
      </w:pPr>
      <w:r w:rsidRPr="00525B64">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525B64">
        <w:rPr>
          <w:rFonts w:eastAsia="Calibri"/>
          <w:sz w:val="22"/>
          <w:szCs w:val="22"/>
        </w:rPr>
        <w:t xml:space="preserve">        </w:t>
      </w:r>
    </w:p>
    <w:p w14:paraId="734E1392" w14:textId="11C478A8" w:rsidR="005B4A7B" w:rsidRPr="00CC2D52" w:rsidRDefault="005B4A7B" w:rsidP="00CE0C01">
      <w:pPr>
        <w:tabs>
          <w:tab w:val="left" w:pos="0"/>
          <w:tab w:val="left" w:pos="142"/>
        </w:tabs>
        <w:spacing w:line="360" w:lineRule="auto"/>
        <w:jc w:val="center"/>
        <w:rPr>
          <w:rFonts w:eastAsia="Calibri"/>
          <w:sz w:val="22"/>
          <w:szCs w:val="22"/>
        </w:rPr>
      </w:pPr>
    </w:p>
    <w:sectPr w:rsidR="005B4A7B" w:rsidRPr="00CC2D52" w:rsidSect="00F7011F">
      <w:headerReference w:type="default" r:id="rId8"/>
      <w:footerReference w:type="default" r:id="rId9"/>
      <w:pgSz w:w="11907" w:h="16840" w:code="9"/>
      <w:pgMar w:top="2376" w:right="1134" w:bottom="709" w:left="1134" w:header="142"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598CA" w14:textId="77777777" w:rsidR="00EB1F55" w:rsidRDefault="00EB1F55">
      <w:r>
        <w:separator/>
      </w:r>
    </w:p>
  </w:endnote>
  <w:endnote w:type="continuationSeparator" w:id="0">
    <w:p w14:paraId="187471B1" w14:textId="77777777" w:rsidR="00EB1F55" w:rsidRDefault="00EB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sig w:usb0="00000003" w:usb1="00000000" w:usb2="00000000" w:usb3="00000000" w:csb0="00000001" w:csb1="00000000"/>
  </w:font>
  <w:font w:name="Arial (W1)">
    <w:altName w:val="Times New Roman"/>
    <w:charset w:val="00"/>
    <w:family w:val="swiss"/>
    <w:pitch w:val="variable"/>
    <w:sig w:usb0="20007A87" w:usb1="80000000" w:usb2="00000008" w:usb3="00000000" w:csb0="000001F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194AD29D" w:rsidR="00EB1F55" w:rsidRDefault="00EB1F55" w:rsidP="00DA307E">
    <w:pPr>
      <w:tabs>
        <w:tab w:val="center" w:pos="4252"/>
        <w:tab w:val="right" w:pos="8504"/>
      </w:tabs>
    </w:pPr>
    <w:r>
      <w:rPr>
        <w:noProof/>
      </w:rPr>
      <w:drawing>
        <wp:anchor distT="0" distB="0" distL="114300" distR="114300" simplePos="0" relativeHeight="251661312" behindDoc="0" locked="0" layoutInCell="1" allowOverlap="1" wp14:anchorId="0F42961E" wp14:editId="667E8B54">
          <wp:simplePos x="0" y="0"/>
          <wp:positionH relativeFrom="margin">
            <wp:posOffset>-811530</wp:posOffset>
          </wp:positionH>
          <wp:positionV relativeFrom="page">
            <wp:align>bottom</wp:align>
          </wp:positionV>
          <wp:extent cx="7634605" cy="998220"/>
          <wp:effectExtent l="0" t="0" r="444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4A9F">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2" o:title="PAPEL TIMBRADO new"/>
          <w10:wrap anchorx="margin" anchory="margin"/>
        </v:shape>
      </w:pict>
    </w:r>
    <w:r w:rsidRPr="00DA307E">
      <w:rPr>
        <w:noProof/>
      </w:rPr>
      <w:drawing>
        <wp:anchor distT="0" distB="0" distL="114300" distR="114300" simplePos="0" relativeHeight="251656192" behindDoc="0" locked="0" layoutInCell="1" allowOverlap="1" wp14:anchorId="13F6A371" wp14:editId="2A123141">
          <wp:simplePos x="0" y="0"/>
          <wp:positionH relativeFrom="margin">
            <wp:posOffset>-53340</wp:posOffset>
          </wp:positionH>
          <wp:positionV relativeFrom="margin">
            <wp:posOffset>10083800</wp:posOffset>
          </wp:positionV>
          <wp:extent cx="7614920" cy="55245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97138" w14:textId="77777777" w:rsidR="00EB1F55" w:rsidRDefault="00EB1F55">
      <w:r>
        <w:separator/>
      </w:r>
    </w:p>
  </w:footnote>
  <w:footnote w:type="continuationSeparator" w:id="0">
    <w:p w14:paraId="43515083" w14:textId="77777777" w:rsidR="00EB1F55" w:rsidRDefault="00EB1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238A2" w14:textId="783E17F8" w:rsidR="00EB1F55" w:rsidRDefault="00EB1F55">
    <w:pPr>
      <w:pStyle w:val="Cabealho"/>
    </w:pPr>
    <w:r>
      <w:rPr>
        <w:noProof/>
      </w:rPr>
      <w:drawing>
        <wp:anchor distT="0" distB="0" distL="114300" distR="114300" simplePos="0" relativeHeight="251659264" behindDoc="0" locked="0" layoutInCell="1" allowOverlap="1" wp14:anchorId="012A6FDF" wp14:editId="78CDC3A8">
          <wp:simplePos x="0" y="0"/>
          <wp:positionH relativeFrom="margin">
            <wp:posOffset>-766606</wp:posOffset>
          </wp:positionH>
          <wp:positionV relativeFrom="page">
            <wp:align>top</wp:align>
          </wp:positionV>
          <wp:extent cx="7637145" cy="1295400"/>
          <wp:effectExtent l="0" t="0" r="190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6"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9"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ED457E6"/>
    <w:multiLevelType w:val="multilevel"/>
    <w:tmpl w:val="A78AF02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9"/>
  </w:num>
  <w:num w:numId="2">
    <w:abstractNumId w:val="6"/>
  </w:num>
  <w:num w:numId="3">
    <w:abstractNumId w:val="12"/>
  </w:num>
  <w:num w:numId="4">
    <w:abstractNumId w:val="7"/>
  </w:num>
  <w:num w:numId="5">
    <w:abstractNumId w:val="11"/>
  </w:num>
  <w:num w:numId="6">
    <w:abstractNumId w:val="10"/>
  </w:num>
  <w:num w:numId="7">
    <w:abstractNumId w:val="13"/>
  </w:num>
  <w:num w:numId="8">
    <w:abstractNumId w:val="8"/>
  </w:num>
  <w:num w:numId="9">
    <w:abstractNumId w:val="5"/>
  </w:num>
  <w:num w:numId="10">
    <w:abstractNumId w:val="3"/>
  </w:num>
  <w:num w:numId="11">
    <w:abstractNumId w:val="2"/>
  </w:num>
  <w:num w:numId="12">
    <w:abstractNumId w:val="4"/>
  </w:num>
  <w:num w:numId="13">
    <w:abstractNumId w:val="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1CB9"/>
    <w:rsid w:val="0000273A"/>
    <w:rsid w:val="000032A8"/>
    <w:rsid w:val="00005823"/>
    <w:rsid w:val="00006FEC"/>
    <w:rsid w:val="00007C8C"/>
    <w:rsid w:val="0001130B"/>
    <w:rsid w:val="00011743"/>
    <w:rsid w:val="000130B7"/>
    <w:rsid w:val="000135FF"/>
    <w:rsid w:val="000142F6"/>
    <w:rsid w:val="0001551B"/>
    <w:rsid w:val="000165E4"/>
    <w:rsid w:val="0001665D"/>
    <w:rsid w:val="0001668C"/>
    <w:rsid w:val="00016B70"/>
    <w:rsid w:val="000210EC"/>
    <w:rsid w:val="0002260E"/>
    <w:rsid w:val="00024B05"/>
    <w:rsid w:val="0002653C"/>
    <w:rsid w:val="00027702"/>
    <w:rsid w:val="000300E2"/>
    <w:rsid w:val="00030932"/>
    <w:rsid w:val="00031534"/>
    <w:rsid w:val="00031CBA"/>
    <w:rsid w:val="00031D34"/>
    <w:rsid w:val="00031F96"/>
    <w:rsid w:val="00032108"/>
    <w:rsid w:val="000322A5"/>
    <w:rsid w:val="0003314E"/>
    <w:rsid w:val="00033414"/>
    <w:rsid w:val="000344E7"/>
    <w:rsid w:val="00035D26"/>
    <w:rsid w:val="000400A5"/>
    <w:rsid w:val="00042255"/>
    <w:rsid w:val="000428F9"/>
    <w:rsid w:val="0004466A"/>
    <w:rsid w:val="00045EB9"/>
    <w:rsid w:val="00047017"/>
    <w:rsid w:val="00050473"/>
    <w:rsid w:val="00050E3C"/>
    <w:rsid w:val="000526E3"/>
    <w:rsid w:val="00053F56"/>
    <w:rsid w:val="000574BE"/>
    <w:rsid w:val="0005767C"/>
    <w:rsid w:val="000578B6"/>
    <w:rsid w:val="00057994"/>
    <w:rsid w:val="00060613"/>
    <w:rsid w:val="0006104E"/>
    <w:rsid w:val="0006111B"/>
    <w:rsid w:val="00063409"/>
    <w:rsid w:val="00065524"/>
    <w:rsid w:val="00065B21"/>
    <w:rsid w:val="00066C58"/>
    <w:rsid w:val="00066CF8"/>
    <w:rsid w:val="00067C5C"/>
    <w:rsid w:val="00070118"/>
    <w:rsid w:val="0007066F"/>
    <w:rsid w:val="00072A62"/>
    <w:rsid w:val="00073D9B"/>
    <w:rsid w:val="00075A7D"/>
    <w:rsid w:val="000764D7"/>
    <w:rsid w:val="00084A9F"/>
    <w:rsid w:val="0008623F"/>
    <w:rsid w:val="0009011B"/>
    <w:rsid w:val="00090BA2"/>
    <w:rsid w:val="00090D4D"/>
    <w:rsid w:val="00090DAF"/>
    <w:rsid w:val="000924E0"/>
    <w:rsid w:val="0009505B"/>
    <w:rsid w:val="00096C5C"/>
    <w:rsid w:val="000A029D"/>
    <w:rsid w:val="000A121C"/>
    <w:rsid w:val="000A21C6"/>
    <w:rsid w:val="000A247F"/>
    <w:rsid w:val="000A3574"/>
    <w:rsid w:val="000A43E0"/>
    <w:rsid w:val="000B0A8D"/>
    <w:rsid w:val="000B16F7"/>
    <w:rsid w:val="000B41F9"/>
    <w:rsid w:val="000B4A48"/>
    <w:rsid w:val="000B4EF9"/>
    <w:rsid w:val="000B5279"/>
    <w:rsid w:val="000B6781"/>
    <w:rsid w:val="000C09B0"/>
    <w:rsid w:val="000C4232"/>
    <w:rsid w:val="000C45E2"/>
    <w:rsid w:val="000C535D"/>
    <w:rsid w:val="000C55EB"/>
    <w:rsid w:val="000D3B4F"/>
    <w:rsid w:val="000D4C94"/>
    <w:rsid w:val="000E0B44"/>
    <w:rsid w:val="000E4C25"/>
    <w:rsid w:val="000E4EFF"/>
    <w:rsid w:val="000E5F83"/>
    <w:rsid w:val="000E73DE"/>
    <w:rsid w:val="000F19C0"/>
    <w:rsid w:val="000F22C4"/>
    <w:rsid w:val="000F26D4"/>
    <w:rsid w:val="000F2A8D"/>
    <w:rsid w:val="000F2D81"/>
    <w:rsid w:val="000F37CB"/>
    <w:rsid w:val="000F42E7"/>
    <w:rsid w:val="000F64B3"/>
    <w:rsid w:val="001006A5"/>
    <w:rsid w:val="00100BEE"/>
    <w:rsid w:val="0010115C"/>
    <w:rsid w:val="00101223"/>
    <w:rsid w:val="0010297F"/>
    <w:rsid w:val="001048E9"/>
    <w:rsid w:val="00104C25"/>
    <w:rsid w:val="00105165"/>
    <w:rsid w:val="0010601C"/>
    <w:rsid w:val="00106A36"/>
    <w:rsid w:val="00107A03"/>
    <w:rsid w:val="001114F9"/>
    <w:rsid w:val="0011312E"/>
    <w:rsid w:val="00113715"/>
    <w:rsid w:val="00113A7A"/>
    <w:rsid w:val="00115680"/>
    <w:rsid w:val="00115CAF"/>
    <w:rsid w:val="0011619A"/>
    <w:rsid w:val="00116784"/>
    <w:rsid w:val="001171DC"/>
    <w:rsid w:val="001179EB"/>
    <w:rsid w:val="00120806"/>
    <w:rsid w:val="00121049"/>
    <w:rsid w:val="0012282A"/>
    <w:rsid w:val="00123F73"/>
    <w:rsid w:val="00125541"/>
    <w:rsid w:val="00125D4D"/>
    <w:rsid w:val="00125F34"/>
    <w:rsid w:val="00126118"/>
    <w:rsid w:val="001271C7"/>
    <w:rsid w:val="001301EA"/>
    <w:rsid w:val="00130AF6"/>
    <w:rsid w:val="00131CD5"/>
    <w:rsid w:val="00132D1D"/>
    <w:rsid w:val="001336DD"/>
    <w:rsid w:val="00133949"/>
    <w:rsid w:val="00133954"/>
    <w:rsid w:val="0013423B"/>
    <w:rsid w:val="00134AB7"/>
    <w:rsid w:val="00134AC8"/>
    <w:rsid w:val="0013509B"/>
    <w:rsid w:val="0013608F"/>
    <w:rsid w:val="0013789B"/>
    <w:rsid w:val="00140B8E"/>
    <w:rsid w:val="00141ACD"/>
    <w:rsid w:val="00142C1D"/>
    <w:rsid w:val="00143235"/>
    <w:rsid w:val="00143689"/>
    <w:rsid w:val="00145428"/>
    <w:rsid w:val="00145C9E"/>
    <w:rsid w:val="001467D5"/>
    <w:rsid w:val="00147867"/>
    <w:rsid w:val="0015293D"/>
    <w:rsid w:val="00153098"/>
    <w:rsid w:val="001535E9"/>
    <w:rsid w:val="00154A06"/>
    <w:rsid w:val="00156297"/>
    <w:rsid w:val="0016093D"/>
    <w:rsid w:val="0016143B"/>
    <w:rsid w:val="00162F7D"/>
    <w:rsid w:val="001632EC"/>
    <w:rsid w:val="00164859"/>
    <w:rsid w:val="00165FC3"/>
    <w:rsid w:val="00166896"/>
    <w:rsid w:val="00170998"/>
    <w:rsid w:val="00170B86"/>
    <w:rsid w:val="001711CA"/>
    <w:rsid w:val="00171F07"/>
    <w:rsid w:val="00172B65"/>
    <w:rsid w:val="00172F66"/>
    <w:rsid w:val="001747E5"/>
    <w:rsid w:val="00176385"/>
    <w:rsid w:val="001815C6"/>
    <w:rsid w:val="00181D85"/>
    <w:rsid w:val="001829CC"/>
    <w:rsid w:val="00182DAE"/>
    <w:rsid w:val="00183014"/>
    <w:rsid w:val="0018416A"/>
    <w:rsid w:val="001843A5"/>
    <w:rsid w:val="00185735"/>
    <w:rsid w:val="00185A57"/>
    <w:rsid w:val="00185BF4"/>
    <w:rsid w:val="00190C46"/>
    <w:rsid w:val="001911A2"/>
    <w:rsid w:val="001A041D"/>
    <w:rsid w:val="001A047C"/>
    <w:rsid w:val="001A094B"/>
    <w:rsid w:val="001A26AE"/>
    <w:rsid w:val="001A27B9"/>
    <w:rsid w:val="001A394A"/>
    <w:rsid w:val="001A5260"/>
    <w:rsid w:val="001A5899"/>
    <w:rsid w:val="001A6CBA"/>
    <w:rsid w:val="001B0F45"/>
    <w:rsid w:val="001B1EBA"/>
    <w:rsid w:val="001B3983"/>
    <w:rsid w:val="001B3A63"/>
    <w:rsid w:val="001B3C92"/>
    <w:rsid w:val="001B4D63"/>
    <w:rsid w:val="001B66D3"/>
    <w:rsid w:val="001B73D0"/>
    <w:rsid w:val="001B7D82"/>
    <w:rsid w:val="001C1D04"/>
    <w:rsid w:val="001C3198"/>
    <w:rsid w:val="001C71ED"/>
    <w:rsid w:val="001C7F73"/>
    <w:rsid w:val="001D1A3E"/>
    <w:rsid w:val="001D1FB1"/>
    <w:rsid w:val="001D27AD"/>
    <w:rsid w:val="001D31CD"/>
    <w:rsid w:val="001D3482"/>
    <w:rsid w:val="001D3E97"/>
    <w:rsid w:val="001D424D"/>
    <w:rsid w:val="001D453E"/>
    <w:rsid w:val="001D4E7F"/>
    <w:rsid w:val="001D5BDC"/>
    <w:rsid w:val="001D655E"/>
    <w:rsid w:val="001D7951"/>
    <w:rsid w:val="001E2914"/>
    <w:rsid w:val="001E2BD8"/>
    <w:rsid w:val="001E32FB"/>
    <w:rsid w:val="001E4343"/>
    <w:rsid w:val="001E514F"/>
    <w:rsid w:val="001E633E"/>
    <w:rsid w:val="001E6729"/>
    <w:rsid w:val="001E7B32"/>
    <w:rsid w:val="001F4146"/>
    <w:rsid w:val="001F4E9B"/>
    <w:rsid w:val="001F50BD"/>
    <w:rsid w:val="001F5C92"/>
    <w:rsid w:val="001F6802"/>
    <w:rsid w:val="001F6A10"/>
    <w:rsid w:val="001F6F7F"/>
    <w:rsid w:val="001F79E8"/>
    <w:rsid w:val="002001AC"/>
    <w:rsid w:val="00200E76"/>
    <w:rsid w:val="00202B60"/>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1CE2"/>
    <w:rsid w:val="00233C1F"/>
    <w:rsid w:val="00235617"/>
    <w:rsid w:val="00235890"/>
    <w:rsid w:val="0023715B"/>
    <w:rsid w:val="00237D4F"/>
    <w:rsid w:val="00240D77"/>
    <w:rsid w:val="0024330A"/>
    <w:rsid w:val="00243742"/>
    <w:rsid w:val="00244DE4"/>
    <w:rsid w:val="00244F6E"/>
    <w:rsid w:val="00245631"/>
    <w:rsid w:val="00247ECF"/>
    <w:rsid w:val="002509E9"/>
    <w:rsid w:val="00250D62"/>
    <w:rsid w:val="00251007"/>
    <w:rsid w:val="0025100C"/>
    <w:rsid w:val="0025111A"/>
    <w:rsid w:val="0025167A"/>
    <w:rsid w:val="00253091"/>
    <w:rsid w:val="0025433A"/>
    <w:rsid w:val="0025440E"/>
    <w:rsid w:val="00260CF9"/>
    <w:rsid w:val="00262AD0"/>
    <w:rsid w:val="00266EDC"/>
    <w:rsid w:val="002671CD"/>
    <w:rsid w:val="0026765C"/>
    <w:rsid w:val="00267B79"/>
    <w:rsid w:val="00267BAD"/>
    <w:rsid w:val="00270440"/>
    <w:rsid w:val="0027077F"/>
    <w:rsid w:val="002718D4"/>
    <w:rsid w:val="00271BD6"/>
    <w:rsid w:val="002720BB"/>
    <w:rsid w:val="00274190"/>
    <w:rsid w:val="002747CE"/>
    <w:rsid w:val="00277405"/>
    <w:rsid w:val="00277D9C"/>
    <w:rsid w:val="00280847"/>
    <w:rsid w:val="00281607"/>
    <w:rsid w:val="00281F59"/>
    <w:rsid w:val="002830DA"/>
    <w:rsid w:val="002852F5"/>
    <w:rsid w:val="00285740"/>
    <w:rsid w:val="00285D5F"/>
    <w:rsid w:val="00287042"/>
    <w:rsid w:val="00287C7A"/>
    <w:rsid w:val="00290503"/>
    <w:rsid w:val="002913C0"/>
    <w:rsid w:val="00291DE8"/>
    <w:rsid w:val="002920B9"/>
    <w:rsid w:val="00292521"/>
    <w:rsid w:val="002928B6"/>
    <w:rsid w:val="00293388"/>
    <w:rsid w:val="00293FC3"/>
    <w:rsid w:val="00295BB2"/>
    <w:rsid w:val="00297957"/>
    <w:rsid w:val="00297C8D"/>
    <w:rsid w:val="002A14DE"/>
    <w:rsid w:val="002A1E91"/>
    <w:rsid w:val="002A2AFE"/>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81C"/>
    <w:rsid w:val="002C3D05"/>
    <w:rsid w:val="002C3DB0"/>
    <w:rsid w:val="002C3FCD"/>
    <w:rsid w:val="002C4562"/>
    <w:rsid w:val="002C5628"/>
    <w:rsid w:val="002C5A44"/>
    <w:rsid w:val="002C5E33"/>
    <w:rsid w:val="002D0640"/>
    <w:rsid w:val="002D1676"/>
    <w:rsid w:val="002D2D84"/>
    <w:rsid w:val="002D39C3"/>
    <w:rsid w:val="002D3DEE"/>
    <w:rsid w:val="002D4A21"/>
    <w:rsid w:val="002D4AEE"/>
    <w:rsid w:val="002D532A"/>
    <w:rsid w:val="002D577F"/>
    <w:rsid w:val="002D5C5F"/>
    <w:rsid w:val="002D628F"/>
    <w:rsid w:val="002D6F3E"/>
    <w:rsid w:val="002E08F7"/>
    <w:rsid w:val="002E1F0D"/>
    <w:rsid w:val="002E2247"/>
    <w:rsid w:val="002E2985"/>
    <w:rsid w:val="002E2E3D"/>
    <w:rsid w:val="002E47B0"/>
    <w:rsid w:val="002E4E24"/>
    <w:rsid w:val="002E5348"/>
    <w:rsid w:val="002E54A8"/>
    <w:rsid w:val="002E6AF5"/>
    <w:rsid w:val="002F048F"/>
    <w:rsid w:val="002F3660"/>
    <w:rsid w:val="002F555F"/>
    <w:rsid w:val="002F68F2"/>
    <w:rsid w:val="00303C02"/>
    <w:rsid w:val="00303FE5"/>
    <w:rsid w:val="00304D76"/>
    <w:rsid w:val="00304DE4"/>
    <w:rsid w:val="00305994"/>
    <w:rsid w:val="00307C02"/>
    <w:rsid w:val="00307DEB"/>
    <w:rsid w:val="003105FB"/>
    <w:rsid w:val="00311AEA"/>
    <w:rsid w:val="00314676"/>
    <w:rsid w:val="00314921"/>
    <w:rsid w:val="00314990"/>
    <w:rsid w:val="00314FA6"/>
    <w:rsid w:val="0031549F"/>
    <w:rsid w:val="00317425"/>
    <w:rsid w:val="003174E6"/>
    <w:rsid w:val="0032103A"/>
    <w:rsid w:val="00321E37"/>
    <w:rsid w:val="00322C29"/>
    <w:rsid w:val="00324A97"/>
    <w:rsid w:val="00325431"/>
    <w:rsid w:val="003258B3"/>
    <w:rsid w:val="00326666"/>
    <w:rsid w:val="0032668D"/>
    <w:rsid w:val="00326AC3"/>
    <w:rsid w:val="00332335"/>
    <w:rsid w:val="0033273A"/>
    <w:rsid w:val="00333DC3"/>
    <w:rsid w:val="00334767"/>
    <w:rsid w:val="00334F16"/>
    <w:rsid w:val="003359EE"/>
    <w:rsid w:val="00335AC9"/>
    <w:rsid w:val="003429AE"/>
    <w:rsid w:val="00343154"/>
    <w:rsid w:val="00344E16"/>
    <w:rsid w:val="003457DA"/>
    <w:rsid w:val="00346652"/>
    <w:rsid w:val="00347DF3"/>
    <w:rsid w:val="003502F3"/>
    <w:rsid w:val="00350D60"/>
    <w:rsid w:val="003521AF"/>
    <w:rsid w:val="003528FF"/>
    <w:rsid w:val="00353138"/>
    <w:rsid w:val="003541A6"/>
    <w:rsid w:val="00354469"/>
    <w:rsid w:val="00361381"/>
    <w:rsid w:val="00362688"/>
    <w:rsid w:val="00362C9A"/>
    <w:rsid w:val="003648A3"/>
    <w:rsid w:val="0036580E"/>
    <w:rsid w:val="00375ED5"/>
    <w:rsid w:val="003778AB"/>
    <w:rsid w:val="003779AF"/>
    <w:rsid w:val="003809F4"/>
    <w:rsid w:val="00382A0E"/>
    <w:rsid w:val="00383AC2"/>
    <w:rsid w:val="00384EDE"/>
    <w:rsid w:val="00384FCC"/>
    <w:rsid w:val="00385164"/>
    <w:rsid w:val="00385B82"/>
    <w:rsid w:val="00385EAE"/>
    <w:rsid w:val="003924B5"/>
    <w:rsid w:val="00392F72"/>
    <w:rsid w:val="003939DA"/>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A6E8B"/>
    <w:rsid w:val="003B0FB0"/>
    <w:rsid w:val="003B4163"/>
    <w:rsid w:val="003B5121"/>
    <w:rsid w:val="003B5801"/>
    <w:rsid w:val="003B60F6"/>
    <w:rsid w:val="003B7E35"/>
    <w:rsid w:val="003B7E5D"/>
    <w:rsid w:val="003C0226"/>
    <w:rsid w:val="003C0F10"/>
    <w:rsid w:val="003C3895"/>
    <w:rsid w:val="003C3ACB"/>
    <w:rsid w:val="003C437E"/>
    <w:rsid w:val="003C48F5"/>
    <w:rsid w:val="003C4CA0"/>
    <w:rsid w:val="003C6CEC"/>
    <w:rsid w:val="003C6D31"/>
    <w:rsid w:val="003C77B0"/>
    <w:rsid w:val="003D2D84"/>
    <w:rsid w:val="003D431A"/>
    <w:rsid w:val="003D49CF"/>
    <w:rsid w:val="003D5BED"/>
    <w:rsid w:val="003D67F9"/>
    <w:rsid w:val="003E15BB"/>
    <w:rsid w:val="003E421E"/>
    <w:rsid w:val="003E6101"/>
    <w:rsid w:val="003E75E2"/>
    <w:rsid w:val="003E7D3A"/>
    <w:rsid w:val="003F055F"/>
    <w:rsid w:val="003F1718"/>
    <w:rsid w:val="003F27BE"/>
    <w:rsid w:val="003F424A"/>
    <w:rsid w:val="003F4841"/>
    <w:rsid w:val="003F508E"/>
    <w:rsid w:val="003F54D9"/>
    <w:rsid w:val="003F57A9"/>
    <w:rsid w:val="00400576"/>
    <w:rsid w:val="00400A0C"/>
    <w:rsid w:val="00400F53"/>
    <w:rsid w:val="00401178"/>
    <w:rsid w:val="00402EA2"/>
    <w:rsid w:val="0040582F"/>
    <w:rsid w:val="004059C5"/>
    <w:rsid w:val="0040668B"/>
    <w:rsid w:val="004071AD"/>
    <w:rsid w:val="004073F6"/>
    <w:rsid w:val="00407583"/>
    <w:rsid w:val="00411CE5"/>
    <w:rsid w:val="00412A1E"/>
    <w:rsid w:val="00412C74"/>
    <w:rsid w:val="0041360E"/>
    <w:rsid w:val="00413797"/>
    <w:rsid w:val="0041480F"/>
    <w:rsid w:val="00415CEF"/>
    <w:rsid w:val="0041664A"/>
    <w:rsid w:val="004172EB"/>
    <w:rsid w:val="00421C62"/>
    <w:rsid w:val="004229D6"/>
    <w:rsid w:val="00424142"/>
    <w:rsid w:val="00424D96"/>
    <w:rsid w:val="004257E5"/>
    <w:rsid w:val="0042590E"/>
    <w:rsid w:val="00425ED0"/>
    <w:rsid w:val="00426FAF"/>
    <w:rsid w:val="00427F51"/>
    <w:rsid w:val="00430243"/>
    <w:rsid w:val="004307C3"/>
    <w:rsid w:val="00430834"/>
    <w:rsid w:val="0043102D"/>
    <w:rsid w:val="0043130E"/>
    <w:rsid w:val="0043163A"/>
    <w:rsid w:val="004364EF"/>
    <w:rsid w:val="00436E7C"/>
    <w:rsid w:val="00437F42"/>
    <w:rsid w:val="004404AF"/>
    <w:rsid w:val="0044081C"/>
    <w:rsid w:val="00442F34"/>
    <w:rsid w:val="004435C1"/>
    <w:rsid w:val="004450DD"/>
    <w:rsid w:val="00445115"/>
    <w:rsid w:val="00450DB5"/>
    <w:rsid w:val="0045144E"/>
    <w:rsid w:val="00451614"/>
    <w:rsid w:val="00454C47"/>
    <w:rsid w:val="00455D11"/>
    <w:rsid w:val="00457379"/>
    <w:rsid w:val="004574A8"/>
    <w:rsid w:val="00461A74"/>
    <w:rsid w:val="00461F61"/>
    <w:rsid w:val="00462C05"/>
    <w:rsid w:val="0046516B"/>
    <w:rsid w:val="00467C58"/>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69"/>
    <w:rsid w:val="00497779"/>
    <w:rsid w:val="004A022D"/>
    <w:rsid w:val="004A4BDB"/>
    <w:rsid w:val="004A7EC8"/>
    <w:rsid w:val="004B2359"/>
    <w:rsid w:val="004B26CD"/>
    <w:rsid w:val="004B33D1"/>
    <w:rsid w:val="004B4DDF"/>
    <w:rsid w:val="004C0411"/>
    <w:rsid w:val="004C13FA"/>
    <w:rsid w:val="004C235A"/>
    <w:rsid w:val="004C2960"/>
    <w:rsid w:val="004C3EF7"/>
    <w:rsid w:val="004C4190"/>
    <w:rsid w:val="004C5724"/>
    <w:rsid w:val="004C7489"/>
    <w:rsid w:val="004D427E"/>
    <w:rsid w:val="004D7720"/>
    <w:rsid w:val="004E1A20"/>
    <w:rsid w:val="004E2A41"/>
    <w:rsid w:val="004E41B4"/>
    <w:rsid w:val="004E4D0F"/>
    <w:rsid w:val="004E57A3"/>
    <w:rsid w:val="004E6732"/>
    <w:rsid w:val="004E71E9"/>
    <w:rsid w:val="004F14BA"/>
    <w:rsid w:val="004F1EAD"/>
    <w:rsid w:val="004F27C1"/>
    <w:rsid w:val="004F37E7"/>
    <w:rsid w:val="004F45DB"/>
    <w:rsid w:val="004F55DC"/>
    <w:rsid w:val="004F579F"/>
    <w:rsid w:val="004F580A"/>
    <w:rsid w:val="004F75D6"/>
    <w:rsid w:val="00500181"/>
    <w:rsid w:val="00500400"/>
    <w:rsid w:val="00502E07"/>
    <w:rsid w:val="005039CC"/>
    <w:rsid w:val="005067A9"/>
    <w:rsid w:val="00510E98"/>
    <w:rsid w:val="0051129F"/>
    <w:rsid w:val="005126D1"/>
    <w:rsid w:val="005132BC"/>
    <w:rsid w:val="005140A6"/>
    <w:rsid w:val="005143B8"/>
    <w:rsid w:val="00515032"/>
    <w:rsid w:val="00515BF6"/>
    <w:rsid w:val="00515C1F"/>
    <w:rsid w:val="00515D3A"/>
    <w:rsid w:val="0051604C"/>
    <w:rsid w:val="00516894"/>
    <w:rsid w:val="0051766D"/>
    <w:rsid w:val="005177D3"/>
    <w:rsid w:val="00517BF5"/>
    <w:rsid w:val="00521EA0"/>
    <w:rsid w:val="00523C48"/>
    <w:rsid w:val="00525B5A"/>
    <w:rsid w:val="00525B64"/>
    <w:rsid w:val="005260B8"/>
    <w:rsid w:val="005266A3"/>
    <w:rsid w:val="005271A6"/>
    <w:rsid w:val="0053301B"/>
    <w:rsid w:val="005332BD"/>
    <w:rsid w:val="00535227"/>
    <w:rsid w:val="0053535F"/>
    <w:rsid w:val="00536F60"/>
    <w:rsid w:val="00537A73"/>
    <w:rsid w:val="00537CBE"/>
    <w:rsid w:val="00540498"/>
    <w:rsid w:val="005422BE"/>
    <w:rsid w:val="00545BFF"/>
    <w:rsid w:val="00545DE9"/>
    <w:rsid w:val="005508C9"/>
    <w:rsid w:val="00551C93"/>
    <w:rsid w:val="00552FFB"/>
    <w:rsid w:val="005538FD"/>
    <w:rsid w:val="00553CD8"/>
    <w:rsid w:val="00554AF7"/>
    <w:rsid w:val="00555283"/>
    <w:rsid w:val="0055531C"/>
    <w:rsid w:val="005558D2"/>
    <w:rsid w:val="00556D6F"/>
    <w:rsid w:val="005627AD"/>
    <w:rsid w:val="00563C49"/>
    <w:rsid w:val="005649F8"/>
    <w:rsid w:val="00564B8E"/>
    <w:rsid w:val="00564C9B"/>
    <w:rsid w:val="005651F4"/>
    <w:rsid w:val="00566BE7"/>
    <w:rsid w:val="00570148"/>
    <w:rsid w:val="00571B74"/>
    <w:rsid w:val="00573619"/>
    <w:rsid w:val="00574A88"/>
    <w:rsid w:val="00574F04"/>
    <w:rsid w:val="00575314"/>
    <w:rsid w:val="00575488"/>
    <w:rsid w:val="00576A43"/>
    <w:rsid w:val="00576BD3"/>
    <w:rsid w:val="00577A6A"/>
    <w:rsid w:val="00577C8A"/>
    <w:rsid w:val="0058331B"/>
    <w:rsid w:val="005842C8"/>
    <w:rsid w:val="00584671"/>
    <w:rsid w:val="00585306"/>
    <w:rsid w:val="00586BAC"/>
    <w:rsid w:val="00593210"/>
    <w:rsid w:val="00595815"/>
    <w:rsid w:val="00595F7D"/>
    <w:rsid w:val="005A0EF2"/>
    <w:rsid w:val="005A385C"/>
    <w:rsid w:val="005A3AF1"/>
    <w:rsid w:val="005A547A"/>
    <w:rsid w:val="005A69F5"/>
    <w:rsid w:val="005B20DC"/>
    <w:rsid w:val="005B32F7"/>
    <w:rsid w:val="005B4571"/>
    <w:rsid w:val="005B4A7B"/>
    <w:rsid w:val="005B4CDC"/>
    <w:rsid w:val="005B5136"/>
    <w:rsid w:val="005B5FA4"/>
    <w:rsid w:val="005B6253"/>
    <w:rsid w:val="005B6FA8"/>
    <w:rsid w:val="005B7182"/>
    <w:rsid w:val="005B7E20"/>
    <w:rsid w:val="005C0E4F"/>
    <w:rsid w:val="005C14CA"/>
    <w:rsid w:val="005C289B"/>
    <w:rsid w:val="005C2D24"/>
    <w:rsid w:val="005C37B3"/>
    <w:rsid w:val="005C3A42"/>
    <w:rsid w:val="005C64B5"/>
    <w:rsid w:val="005C6CE9"/>
    <w:rsid w:val="005C72A8"/>
    <w:rsid w:val="005D0316"/>
    <w:rsid w:val="005D0EB3"/>
    <w:rsid w:val="005D11CE"/>
    <w:rsid w:val="005D19C3"/>
    <w:rsid w:val="005D255E"/>
    <w:rsid w:val="005D60A3"/>
    <w:rsid w:val="005D7B4A"/>
    <w:rsid w:val="005E308A"/>
    <w:rsid w:val="005E362E"/>
    <w:rsid w:val="005E5A58"/>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4BA"/>
    <w:rsid w:val="00602850"/>
    <w:rsid w:val="00602AB9"/>
    <w:rsid w:val="00602E69"/>
    <w:rsid w:val="00603075"/>
    <w:rsid w:val="0060560F"/>
    <w:rsid w:val="00607767"/>
    <w:rsid w:val="00607CEC"/>
    <w:rsid w:val="00610B54"/>
    <w:rsid w:val="00612D2A"/>
    <w:rsid w:val="006136F5"/>
    <w:rsid w:val="006149F2"/>
    <w:rsid w:val="00614F52"/>
    <w:rsid w:val="0061586F"/>
    <w:rsid w:val="006160A7"/>
    <w:rsid w:val="00621E82"/>
    <w:rsid w:val="0062314E"/>
    <w:rsid w:val="006242FB"/>
    <w:rsid w:val="00625BA3"/>
    <w:rsid w:val="006263D3"/>
    <w:rsid w:val="00626E3B"/>
    <w:rsid w:val="00627F9B"/>
    <w:rsid w:val="0063172B"/>
    <w:rsid w:val="00633094"/>
    <w:rsid w:val="0063478B"/>
    <w:rsid w:val="00637934"/>
    <w:rsid w:val="00643FC1"/>
    <w:rsid w:val="00646159"/>
    <w:rsid w:val="0065091E"/>
    <w:rsid w:val="00651C25"/>
    <w:rsid w:val="006521E7"/>
    <w:rsid w:val="0065277D"/>
    <w:rsid w:val="0065410C"/>
    <w:rsid w:val="00655684"/>
    <w:rsid w:val="00656705"/>
    <w:rsid w:val="00656B84"/>
    <w:rsid w:val="00657172"/>
    <w:rsid w:val="00660B80"/>
    <w:rsid w:val="00661F4E"/>
    <w:rsid w:val="006629DE"/>
    <w:rsid w:val="00662EE3"/>
    <w:rsid w:val="00663AA8"/>
    <w:rsid w:val="006641C6"/>
    <w:rsid w:val="00671163"/>
    <w:rsid w:val="00672B4B"/>
    <w:rsid w:val="006734B6"/>
    <w:rsid w:val="00676025"/>
    <w:rsid w:val="00676B66"/>
    <w:rsid w:val="00676E6A"/>
    <w:rsid w:val="0068048F"/>
    <w:rsid w:val="00680D4A"/>
    <w:rsid w:val="00681C9A"/>
    <w:rsid w:val="006830A7"/>
    <w:rsid w:val="0068517B"/>
    <w:rsid w:val="00685E0A"/>
    <w:rsid w:val="00686A8D"/>
    <w:rsid w:val="00687256"/>
    <w:rsid w:val="00687F67"/>
    <w:rsid w:val="00690465"/>
    <w:rsid w:val="00690F91"/>
    <w:rsid w:val="006910EB"/>
    <w:rsid w:val="006916AA"/>
    <w:rsid w:val="00691B9C"/>
    <w:rsid w:val="00691EA8"/>
    <w:rsid w:val="00692693"/>
    <w:rsid w:val="0069418F"/>
    <w:rsid w:val="00694F27"/>
    <w:rsid w:val="00695043"/>
    <w:rsid w:val="00695D6B"/>
    <w:rsid w:val="00695DAB"/>
    <w:rsid w:val="0069683A"/>
    <w:rsid w:val="00697121"/>
    <w:rsid w:val="006A1652"/>
    <w:rsid w:val="006B2D31"/>
    <w:rsid w:val="006B3F51"/>
    <w:rsid w:val="006B4DA2"/>
    <w:rsid w:val="006B540B"/>
    <w:rsid w:val="006B55BC"/>
    <w:rsid w:val="006B66F4"/>
    <w:rsid w:val="006B722F"/>
    <w:rsid w:val="006B7A3A"/>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7002F8"/>
    <w:rsid w:val="00701063"/>
    <w:rsid w:val="007019CE"/>
    <w:rsid w:val="00701E66"/>
    <w:rsid w:val="007068EF"/>
    <w:rsid w:val="007118A0"/>
    <w:rsid w:val="007135C1"/>
    <w:rsid w:val="00713A45"/>
    <w:rsid w:val="007144AE"/>
    <w:rsid w:val="00714EB0"/>
    <w:rsid w:val="00715636"/>
    <w:rsid w:val="00715818"/>
    <w:rsid w:val="00715BD2"/>
    <w:rsid w:val="007161DB"/>
    <w:rsid w:val="0071628A"/>
    <w:rsid w:val="00717B6F"/>
    <w:rsid w:val="00721E2C"/>
    <w:rsid w:val="00724344"/>
    <w:rsid w:val="007248F5"/>
    <w:rsid w:val="0072565C"/>
    <w:rsid w:val="007259D8"/>
    <w:rsid w:val="00726E33"/>
    <w:rsid w:val="007276E3"/>
    <w:rsid w:val="00732412"/>
    <w:rsid w:val="0073386F"/>
    <w:rsid w:val="0073423B"/>
    <w:rsid w:val="007365DA"/>
    <w:rsid w:val="0073668B"/>
    <w:rsid w:val="00736DF0"/>
    <w:rsid w:val="00740BF5"/>
    <w:rsid w:val="00740D25"/>
    <w:rsid w:val="00740E2E"/>
    <w:rsid w:val="00741107"/>
    <w:rsid w:val="007421B5"/>
    <w:rsid w:val="0074285A"/>
    <w:rsid w:val="0074503A"/>
    <w:rsid w:val="007543A2"/>
    <w:rsid w:val="00755309"/>
    <w:rsid w:val="00755FE5"/>
    <w:rsid w:val="00756081"/>
    <w:rsid w:val="007610FA"/>
    <w:rsid w:val="00761774"/>
    <w:rsid w:val="00766BE8"/>
    <w:rsid w:val="00767342"/>
    <w:rsid w:val="00770098"/>
    <w:rsid w:val="00770EAE"/>
    <w:rsid w:val="00771EE8"/>
    <w:rsid w:val="00776D95"/>
    <w:rsid w:val="00781593"/>
    <w:rsid w:val="00781B17"/>
    <w:rsid w:val="00782BF5"/>
    <w:rsid w:val="00783885"/>
    <w:rsid w:val="00784021"/>
    <w:rsid w:val="0078457C"/>
    <w:rsid w:val="007855E9"/>
    <w:rsid w:val="0079009C"/>
    <w:rsid w:val="0079051E"/>
    <w:rsid w:val="00791F68"/>
    <w:rsid w:val="0079224F"/>
    <w:rsid w:val="00792734"/>
    <w:rsid w:val="007941D7"/>
    <w:rsid w:val="00797332"/>
    <w:rsid w:val="007975F9"/>
    <w:rsid w:val="00797765"/>
    <w:rsid w:val="007A1ECE"/>
    <w:rsid w:val="007A24DE"/>
    <w:rsid w:val="007A50AA"/>
    <w:rsid w:val="007A5699"/>
    <w:rsid w:val="007A5E0C"/>
    <w:rsid w:val="007A6D1D"/>
    <w:rsid w:val="007A7805"/>
    <w:rsid w:val="007B5445"/>
    <w:rsid w:val="007B5B83"/>
    <w:rsid w:val="007B6287"/>
    <w:rsid w:val="007B7C37"/>
    <w:rsid w:val="007C2AF9"/>
    <w:rsid w:val="007C779C"/>
    <w:rsid w:val="007C7FFE"/>
    <w:rsid w:val="007D06CC"/>
    <w:rsid w:val="007D1751"/>
    <w:rsid w:val="007D36F0"/>
    <w:rsid w:val="007D43F3"/>
    <w:rsid w:val="007D5B0A"/>
    <w:rsid w:val="007D7EC5"/>
    <w:rsid w:val="007E248B"/>
    <w:rsid w:val="007E2694"/>
    <w:rsid w:val="007E2A3B"/>
    <w:rsid w:val="007E31B2"/>
    <w:rsid w:val="007E4413"/>
    <w:rsid w:val="007E46FE"/>
    <w:rsid w:val="007E514A"/>
    <w:rsid w:val="007E6B74"/>
    <w:rsid w:val="007E71F5"/>
    <w:rsid w:val="007F0A56"/>
    <w:rsid w:val="007F0ABA"/>
    <w:rsid w:val="007F0C0C"/>
    <w:rsid w:val="007F0DAF"/>
    <w:rsid w:val="007F4376"/>
    <w:rsid w:val="007F5DC1"/>
    <w:rsid w:val="007F6764"/>
    <w:rsid w:val="0080125A"/>
    <w:rsid w:val="00806313"/>
    <w:rsid w:val="0080698B"/>
    <w:rsid w:val="00807400"/>
    <w:rsid w:val="0081017D"/>
    <w:rsid w:val="008116E0"/>
    <w:rsid w:val="00811CBB"/>
    <w:rsid w:val="00813695"/>
    <w:rsid w:val="00814825"/>
    <w:rsid w:val="008158D4"/>
    <w:rsid w:val="008168B2"/>
    <w:rsid w:val="00816E69"/>
    <w:rsid w:val="00820808"/>
    <w:rsid w:val="00821244"/>
    <w:rsid w:val="008212C3"/>
    <w:rsid w:val="0082359E"/>
    <w:rsid w:val="00823846"/>
    <w:rsid w:val="00823A72"/>
    <w:rsid w:val="00826733"/>
    <w:rsid w:val="00827B12"/>
    <w:rsid w:val="00831246"/>
    <w:rsid w:val="0083137E"/>
    <w:rsid w:val="00832EDA"/>
    <w:rsid w:val="00835508"/>
    <w:rsid w:val="00835DBA"/>
    <w:rsid w:val="00836422"/>
    <w:rsid w:val="00840608"/>
    <w:rsid w:val="00841499"/>
    <w:rsid w:val="00841873"/>
    <w:rsid w:val="008436D7"/>
    <w:rsid w:val="00844D73"/>
    <w:rsid w:val="00844F44"/>
    <w:rsid w:val="008463D9"/>
    <w:rsid w:val="00846CEE"/>
    <w:rsid w:val="00851C6C"/>
    <w:rsid w:val="00856F60"/>
    <w:rsid w:val="0086023E"/>
    <w:rsid w:val="008611F7"/>
    <w:rsid w:val="0086179A"/>
    <w:rsid w:val="008626FD"/>
    <w:rsid w:val="00863F51"/>
    <w:rsid w:val="00865346"/>
    <w:rsid w:val="00871254"/>
    <w:rsid w:val="008718F0"/>
    <w:rsid w:val="008722EA"/>
    <w:rsid w:val="00872333"/>
    <w:rsid w:val="00872AD9"/>
    <w:rsid w:val="00872DF7"/>
    <w:rsid w:val="00875760"/>
    <w:rsid w:val="00875D66"/>
    <w:rsid w:val="00876CC8"/>
    <w:rsid w:val="00876E59"/>
    <w:rsid w:val="0087753C"/>
    <w:rsid w:val="008848CF"/>
    <w:rsid w:val="0088505F"/>
    <w:rsid w:val="00885C0D"/>
    <w:rsid w:val="00886B27"/>
    <w:rsid w:val="00887843"/>
    <w:rsid w:val="00887B4F"/>
    <w:rsid w:val="00890183"/>
    <w:rsid w:val="008906CF"/>
    <w:rsid w:val="00890703"/>
    <w:rsid w:val="00891B8A"/>
    <w:rsid w:val="00892598"/>
    <w:rsid w:val="0089362E"/>
    <w:rsid w:val="0089373E"/>
    <w:rsid w:val="008938E4"/>
    <w:rsid w:val="00895104"/>
    <w:rsid w:val="0089536A"/>
    <w:rsid w:val="0089561D"/>
    <w:rsid w:val="00895725"/>
    <w:rsid w:val="00895B72"/>
    <w:rsid w:val="00895F3E"/>
    <w:rsid w:val="00896B34"/>
    <w:rsid w:val="00896FB5"/>
    <w:rsid w:val="0089778B"/>
    <w:rsid w:val="008A087A"/>
    <w:rsid w:val="008A1449"/>
    <w:rsid w:val="008A2036"/>
    <w:rsid w:val="008A2EA0"/>
    <w:rsid w:val="008A58B5"/>
    <w:rsid w:val="008A6397"/>
    <w:rsid w:val="008A7AC8"/>
    <w:rsid w:val="008B0845"/>
    <w:rsid w:val="008B0F34"/>
    <w:rsid w:val="008B1350"/>
    <w:rsid w:val="008B338D"/>
    <w:rsid w:val="008B3523"/>
    <w:rsid w:val="008B3DD1"/>
    <w:rsid w:val="008B40D3"/>
    <w:rsid w:val="008B62B4"/>
    <w:rsid w:val="008B69E5"/>
    <w:rsid w:val="008B78F2"/>
    <w:rsid w:val="008B7DC3"/>
    <w:rsid w:val="008C1AFF"/>
    <w:rsid w:val="008C78D7"/>
    <w:rsid w:val="008D0314"/>
    <w:rsid w:val="008D16BA"/>
    <w:rsid w:val="008D1842"/>
    <w:rsid w:val="008D1C92"/>
    <w:rsid w:val="008D20CC"/>
    <w:rsid w:val="008D258A"/>
    <w:rsid w:val="008D4A31"/>
    <w:rsid w:val="008D5B95"/>
    <w:rsid w:val="008E0E53"/>
    <w:rsid w:val="008E21D3"/>
    <w:rsid w:val="008E40A8"/>
    <w:rsid w:val="008E4F32"/>
    <w:rsid w:val="008E510D"/>
    <w:rsid w:val="008E58E6"/>
    <w:rsid w:val="008E6DDB"/>
    <w:rsid w:val="008E7322"/>
    <w:rsid w:val="008E7DE9"/>
    <w:rsid w:val="008F05B2"/>
    <w:rsid w:val="008F1047"/>
    <w:rsid w:val="008F227F"/>
    <w:rsid w:val="008F40D2"/>
    <w:rsid w:val="008F4852"/>
    <w:rsid w:val="008F4B76"/>
    <w:rsid w:val="008F50DA"/>
    <w:rsid w:val="00900004"/>
    <w:rsid w:val="00905984"/>
    <w:rsid w:val="009059BB"/>
    <w:rsid w:val="0090601E"/>
    <w:rsid w:val="0090776A"/>
    <w:rsid w:val="00912E50"/>
    <w:rsid w:val="009138B2"/>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37474"/>
    <w:rsid w:val="009374CB"/>
    <w:rsid w:val="00941ADA"/>
    <w:rsid w:val="009422C7"/>
    <w:rsid w:val="009429AA"/>
    <w:rsid w:val="0094307F"/>
    <w:rsid w:val="00943407"/>
    <w:rsid w:val="00945C78"/>
    <w:rsid w:val="00946A29"/>
    <w:rsid w:val="00946BA6"/>
    <w:rsid w:val="009478F3"/>
    <w:rsid w:val="00951600"/>
    <w:rsid w:val="009518D9"/>
    <w:rsid w:val="00952084"/>
    <w:rsid w:val="009526FA"/>
    <w:rsid w:val="00953672"/>
    <w:rsid w:val="00955E40"/>
    <w:rsid w:val="0095715C"/>
    <w:rsid w:val="00957A4F"/>
    <w:rsid w:val="009609D0"/>
    <w:rsid w:val="00960FF2"/>
    <w:rsid w:val="00962B6F"/>
    <w:rsid w:val="00962ED5"/>
    <w:rsid w:val="00962F76"/>
    <w:rsid w:val="00963FBB"/>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2B07"/>
    <w:rsid w:val="0098328C"/>
    <w:rsid w:val="0098579D"/>
    <w:rsid w:val="00985BD5"/>
    <w:rsid w:val="00986238"/>
    <w:rsid w:val="00992DB5"/>
    <w:rsid w:val="009934FC"/>
    <w:rsid w:val="00993621"/>
    <w:rsid w:val="009940E2"/>
    <w:rsid w:val="009945D3"/>
    <w:rsid w:val="00995BF2"/>
    <w:rsid w:val="00996A13"/>
    <w:rsid w:val="00997073"/>
    <w:rsid w:val="00997734"/>
    <w:rsid w:val="009A1576"/>
    <w:rsid w:val="009A2811"/>
    <w:rsid w:val="009A2DAB"/>
    <w:rsid w:val="009A56CD"/>
    <w:rsid w:val="009A7039"/>
    <w:rsid w:val="009A794F"/>
    <w:rsid w:val="009B00AE"/>
    <w:rsid w:val="009B0CC8"/>
    <w:rsid w:val="009B0F7F"/>
    <w:rsid w:val="009B3F1D"/>
    <w:rsid w:val="009B46F3"/>
    <w:rsid w:val="009B4832"/>
    <w:rsid w:val="009B5EA3"/>
    <w:rsid w:val="009C0E9D"/>
    <w:rsid w:val="009C1B5C"/>
    <w:rsid w:val="009C2C14"/>
    <w:rsid w:val="009C3DE4"/>
    <w:rsid w:val="009C53ED"/>
    <w:rsid w:val="009C5BBD"/>
    <w:rsid w:val="009C5EF5"/>
    <w:rsid w:val="009C5F34"/>
    <w:rsid w:val="009D0243"/>
    <w:rsid w:val="009D1C79"/>
    <w:rsid w:val="009D2A31"/>
    <w:rsid w:val="009D4D09"/>
    <w:rsid w:val="009D5428"/>
    <w:rsid w:val="009D5C71"/>
    <w:rsid w:val="009D656B"/>
    <w:rsid w:val="009D69E3"/>
    <w:rsid w:val="009D7C5E"/>
    <w:rsid w:val="009E1454"/>
    <w:rsid w:val="009E1CC1"/>
    <w:rsid w:val="009E282F"/>
    <w:rsid w:val="009E4C92"/>
    <w:rsid w:val="009E6A71"/>
    <w:rsid w:val="009E6D23"/>
    <w:rsid w:val="009E6F83"/>
    <w:rsid w:val="009F0106"/>
    <w:rsid w:val="009F025E"/>
    <w:rsid w:val="009F0986"/>
    <w:rsid w:val="009F1AEB"/>
    <w:rsid w:val="009F2D68"/>
    <w:rsid w:val="009F46A9"/>
    <w:rsid w:val="009F4DC0"/>
    <w:rsid w:val="009F5230"/>
    <w:rsid w:val="009F6008"/>
    <w:rsid w:val="009F6E92"/>
    <w:rsid w:val="009F74D7"/>
    <w:rsid w:val="00A00130"/>
    <w:rsid w:val="00A00423"/>
    <w:rsid w:val="00A020F9"/>
    <w:rsid w:val="00A02E5E"/>
    <w:rsid w:val="00A038E2"/>
    <w:rsid w:val="00A03AFE"/>
    <w:rsid w:val="00A05370"/>
    <w:rsid w:val="00A05395"/>
    <w:rsid w:val="00A0570F"/>
    <w:rsid w:val="00A05BC3"/>
    <w:rsid w:val="00A06929"/>
    <w:rsid w:val="00A06E32"/>
    <w:rsid w:val="00A10F36"/>
    <w:rsid w:val="00A11A07"/>
    <w:rsid w:val="00A13224"/>
    <w:rsid w:val="00A14AA2"/>
    <w:rsid w:val="00A203C5"/>
    <w:rsid w:val="00A20942"/>
    <w:rsid w:val="00A211F5"/>
    <w:rsid w:val="00A23B0E"/>
    <w:rsid w:val="00A26F11"/>
    <w:rsid w:val="00A2782E"/>
    <w:rsid w:val="00A3125B"/>
    <w:rsid w:val="00A31919"/>
    <w:rsid w:val="00A334D5"/>
    <w:rsid w:val="00A34073"/>
    <w:rsid w:val="00A35AEA"/>
    <w:rsid w:val="00A37284"/>
    <w:rsid w:val="00A375CF"/>
    <w:rsid w:val="00A435EC"/>
    <w:rsid w:val="00A43625"/>
    <w:rsid w:val="00A44453"/>
    <w:rsid w:val="00A44EA1"/>
    <w:rsid w:val="00A46EE8"/>
    <w:rsid w:val="00A50700"/>
    <w:rsid w:val="00A509B8"/>
    <w:rsid w:val="00A5258A"/>
    <w:rsid w:val="00A52F3F"/>
    <w:rsid w:val="00A5398B"/>
    <w:rsid w:val="00A53B14"/>
    <w:rsid w:val="00A5420F"/>
    <w:rsid w:val="00A54225"/>
    <w:rsid w:val="00A56A1E"/>
    <w:rsid w:val="00A57D5B"/>
    <w:rsid w:val="00A57EDA"/>
    <w:rsid w:val="00A6002B"/>
    <w:rsid w:val="00A60525"/>
    <w:rsid w:val="00A610BE"/>
    <w:rsid w:val="00A61426"/>
    <w:rsid w:val="00A62E82"/>
    <w:rsid w:val="00A62FBB"/>
    <w:rsid w:val="00A63413"/>
    <w:rsid w:val="00A63BCF"/>
    <w:rsid w:val="00A63E2D"/>
    <w:rsid w:val="00A64DC2"/>
    <w:rsid w:val="00A65FC2"/>
    <w:rsid w:val="00A670D2"/>
    <w:rsid w:val="00A67C28"/>
    <w:rsid w:val="00A72AF0"/>
    <w:rsid w:val="00A74702"/>
    <w:rsid w:val="00A747A7"/>
    <w:rsid w:val="00A75488"/>
    <w:rsid w:val="00A76C97"/>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719"/>
    <w:rsid w:val="00AA796F"/>
    <w:rsid w:val="00AA7D7F"/>
    <w:rsid w:val="00AB08AC"/>
    <w:rsid w:val="00AB2036"/>
    <w:rsid w:val="00AB22AF"/>
    <w:rsid w:val="00AB29CC"/>
    <w:rsid w:val="00AB6C0D"/>
    <w:rsid w:val="00AB77C5"/>
    <w:rsid w:val="00AC0229"/>
    <w:rsid w:val="00AC0437"/>
    <w:rsid w:val="00AC3A69"/>
    <w:rsid w:val="00AC43C7"/>
    <w:rsid w:val="00AC5F40"/>
    <w:rsid w:val="00AC6506"/>
    <w:rsid w:val="00AC79E6"/>
    <w:rsid w:val="00AD0753"/>
    <w:rsid w:val="00AD0B55"/>
    <w:rsid w:val="00AD1A52"/>
    <w:rsid w:val="00AD1BE5"/>
    <w:rsid w:val="00AD4533"/>
    <w:rsid w:val="00AD66A0"/>
    <w:rsid w:val="00AD6883"/>
    <w:rsid w:val="00AD74DC"/>
    <w:rsid w:val="00AE10B4"/>
    <w:rsid w:val="00AE1736"/>
    <w:rsid w:val="00AE31D5"/>
    <w:rsid w:val="00AE3930"/>
    <w:rsid w:val="00AE4B12"/>
    <w:rsid w:val="00AE5944"/>
    <w:rsid w:val="00AF1C42"/>
    <w:rsid w:val="00AF1FC9"/>
    <w:rsid w:val="00AF5869"/>
    <w:rsid w:val="00B010D9"/>
    <w:rsid w:val="00B02DA0"/>
    <w:rsid w:val="00B054BC"/>
    <w:rsid w:val="00B06957"/>
    <w:rsid w:val="00B07E78"/>
    <w:rsid w:val="00B1024A"/>
    <w:rsid w:val="00B10FFD"/>
    <w:rsid w:val="00B110E8"/>
    <w:rsid w:val="00B125D8"/>
    <w:rsid w:val="00B146FE"/>
    <w:rsid w:val="00B21CCF"/>
    <w:rsid w:val="00B22135"/>
    <w:rsid w:val="00B22E66"/>
    <w:rsid w:val="00B23E39"/>
    <w:rsid w:val="00B24007"/>
    <w:rsid w:val="00B25345"/>
    <w:rsid w:val="00B25D31"/>
    <w:rsid w:val="00B2608E"/>
    <w:rsid w:val="00B30486"/>
    <w:rsid w:val="00B30DF1"/>
    <w:rsid w:val="00B30E38"/>
    <w:rsid w:val="00B310F7"/>
    <w:rsid w:val="00B319BE"/>
    <w:rsid w:val="00B31A7A"/>
    <w:rsid w:val="00B3382F"/>
    <w:rsid w:val="00B34019"/>
    <w:rsid w:val="00B35DCA"/>
    <w:rsid w:val="00B4053D"/>
    <w:rsid w:val="00B42985"/>
    <w:rsid w:val="00B42A91"/>
    <w:rsid w:val="00B44863"/>
    <w:rsid w:val="00B44CCF"/>
    <w:rsid w:val="00B46120"/>
    <w:rsid w:val="00B47AA5"/>
    <w:rsid w:val="00B501C0"/>
    <w:rsid w:val="00B50CE1"/>
    <w:rsid w:val="00B514CA"/>
    <w:rsid w:val="00B5238D"/>
    <w:rsid w:val="00B53C03"/>
    <w:rsid w:val="00B54A33"/>
    <w:rsid w:val="00B56744"/>
    <w:rsid w:val="00B57C37"/>
    <w:rsid w:val="00B61A8A"/>
    <w:rsid w:val="00B627D9"/>
    <w:rsid w:val="00B65498"/>
    <w:rsid w:val="00B667C1"/>
    <w:rsid w:val="00B66D29"/>
    <w:rsid w:val="00B70432"/>
    <w:rsid w:val="00B71262"/>
    <w:rsid w:val="00B715A4"/>
    <w:rsid w:val="00B72BA8"/>
    <w:rsid w:val="00B72F97"/>
    <w:rsid w:val="00B74DB0"/>
    <w:rsid w:val="00B75641"/>
    <w:rsid w:val="00B76C92"/>
    <w:rsid w:val="00B80288"/>
    <w:rsid w:val="00B809B4"/>
    <w:rsid w:val="00B80C79"/>
    <w:rsid w:val="00B80CDC"/>
    <w:rsid w:val="00B81102"/>
    <w:rsid w:val="00B81AAB"/>
    <w:rsid w:val="00B81AEE"/>
    <w:rsid w:val="00B81B3D"/>
    <w:rsid w:val="00B81E6C"/>
    <w:rsid w:val="00B8201D"/>
    <w:rsid w:val="00B82BAD"/>
    <w:rsid w:val="00B82E7E"/>
    <w:rsid w:val="00B84C93"/>
    <w:rsid w:val="00B85E37"/>
    <w:rsid w:val="00B912B9"/>
    <w:rsid w:val="00B91423"/>
    <w:rsid w:val="00B92275"/>
    <w:rsid w:val="00B93058"/>
    <w:rsid w:val="00B931B4"/>
    <w:rsid w:val="00B94667"/>
    <w:rsid w:val="00B95AD2"/>
    <w:rsid w:val="00B95DDE"/>
    <w:rsid w:val="00B9741D"/>
    <w:rsid w:val="00BA1355"/>
    <w:rsid w:val="00BA321C"/>
    <w:rsid w:val="00BA500E"/>
    <w:rsid w:val="00BA583E"/>
    <w:rsid w:val="00BA5EAD"/>
    <w:rsid w:val="00BA60B6"/>
    <w:rsid w:val="00BA7744"/>
    <w:rsid w:val="00BA7F57"/>
    <w:rsid w:val="00BB1F0C"/>
    <w:rsid w:val="00BB2094"/>
    <w:rsid w:val="00BB36F0"/>
    <w:rsid w:val="00BC112E"/>
    <w:rsid w:val="00BC1A24"/>
    <w:rsid w:val="00BC2DBE"/>
    <w:rsid w:val="00BC5461"/>
    <w:rsid w:val="00BC63AF"/>
    <w:rsid w:val="00BD1C22"/>
    <w:rsid w:val="00BD35BC"/>
    <w:rsid w:val="00BD385E"/>
    <w:rsid w:val="00BD4A62"/>
    <w:rsid w:val="00BD72BF"/>
    <w:rsid w:val="00BD7CB2"/>
    <w:rsid w:val="00BE0230"/>
    <w:rsid w:val="00BE05DE"/>
    <w:rsid w:val="00BE3898"/>
    <w:rsid w:val="00BE5A44"/>
    <w:rsid w:val="00BE6638"/>
    <w:rsid w:val="00BE6ABC"/>
    <w:rsid w:val="00BE7D2E"/>
    <w:rsid w:val="00BF0470"/>
    <w:rsid w:val="00BF0F4B"/>
    <w:rsid w:val="00BF1BF8"/>
    <w:rsid w:val="00BF1E14"/>
    <w:rsid w:val="00BF33AA"/>
    <w:rsid w:val="00BF35BE"/>
    <w:rsid w:val="00BF3E6F"/>
    <w:rsid w:val="00BF4469"/>
    <w:rsid w:val="00BF54B3"/>
    <w:rsid w:val="00BF70FB"/>
    <w:rsid w:val="00BF79EC"/>
    <w:rsid w:val="00C0079D"/>
    <w:rsid w:val="00C00A6F"/>
    <w:rsid w:val="00C0112B"/>
    <w:rsid w:val="00C02BD3"/>
    <w:rsid w:val="00C02E84"/>
    <w:rsid w:val="00C033F7"/>
    <w:rsid w:val="00C044B7"/>
    <w:rsid w:val="00C05070"/>
    <w:rsid w:val="00C06FE6"/>
    <w:rsid w:val="00C07EF9"/>
    <w:rsid w:val="00C10D1A"/>
    <w:rsid w:val="00C11767"/>
    <w:rsid w:val="00C12735"/>
    <w:rsid w:val="00C13998"/>
    <w:rsid w:val="00C1515C"/>
    <w:rsid w:val="00C15F55"/>
    <w:rsid w:val="00C17636"/>
    <w:rsid w:val="00C2095C"/>
    <w:rsid w:val="00C21FFF"/>
    <w:rsid w:val="00C239E5"/>
    <w:rsid w:val="00C25E18"/>
    <w:rsid w:val="00C25FDD"/>
    <w:rsid w:val="00C26479"/>
    <w:rsid w:val="00C2660F"/>
    <w:rsid w:val="00C26F80"/>
    <w:rsid w:val="00C30466"/>
    <w:rsid w:val="00C313AE"/>
    <w:rsid w:val="00C32166"/>
    <w:rsid w:val="00C338B4"/>
    <w:rsid w:val="00C33E85"/>
    <w:rsid w:val="00C3509A"/>
    <w:rsid w:val="00C35D2C"/>
    <w:rsid w:val="00C371F0"/>
    <w:rsid w:val="00C378E0"/>
    <w:rsid w:val="00C37AAC"/>
    <w:rsid w:val="00C40731"/>
    <w:rsid w:val="00C40D13"/>
    <w:rsid w:val="00C40E51"/>
    <w:rsid w:val="00C41699"/>
    <w:rsid w:val="00C42468"/>
    <w:rsid w:val="00C42A8A"/>
    <w:rsid w:val="00C449F5"/>
    <w:rsid w:val="00C472DD"/>
    <w:rsid w:val="00C4751E"/>
    <w:rsid w:val="00C47EFD"/>
    <w:rsid w:val="00C47FBB"/>
    <w:rsid w:val="00C52115"/>
    <w:rsid w:val="00C52675"/>
    <w:rsid w:val="00C539C4"/>
    <w:rsid w:val="00C53D63"/>
    <w:rsid w:val="00C54416"/>
    <w:rsid w:val="00C55A57"/>
    <w:rsid w:val="00C56709"/>
    <w:rsid w:val="00C56A46"/>
    <w:rsid w:val="00C5779F"/>
    <w:rsid w:val="00C61E65"/>
    <w:rsid w:val="00C62B19"/>
    <w:rsid w:val="00C63D60"/>
    <w:rsid w:val="00C63EF1"/>
    <w:rsid w:val="00C63F29"/>
    <w:rsid w:val="00C6483E"/>
    <w:rsid w:val="00C6599C"/>
    <w:rsid w:val="00C65E6E"/>
    <w:rsid w:val="00C65F79"/>
    <w:rsid w:val="00C70F58"/>
    <w:rsid w:val="00C721A3"/>
    <w:rsid w:val="00C73797"/>
    <w:rsid w:val="00C74871"/>
    <w:rsid w:val="00C75A5F"/>
    <w:rsid w:val="00C76E37"/>
    <w:rsid w:val="00C802DB"/>
    <w:rsid w:val="00C82BAF"/>
    <w:rsid w:val="00C901E8"/>
    <w:rsid w:val="00C906B4"/>
    <w:rsid w:val="00C90B1E"/>
    <w:rsid w:val="00C91878"/>
    <w:rsid w:val="00C931DA"/>
    <w:rsid w:val="00C9372B"/>
    <w:rsid w:val="00C93AC2"/>
    <w:rsid w:val="00C947A7"/>
    <w:rsid w:val="00C94CFC"/>
    <w:rsid w:val="00CA0300"/>
    <w:rsid w:val="00CA5579"/>
    <w:rsid w:val="00CA5C0C"/>
    <w:rsid w:val="00CA620A"/>
    <w:rsid w:val="00CA6B85"/>
    <w:rsid w:val="00CB06DD"/>
    <w:rsid w:val="00CB18CD"/>
    <w:rsid w:val="00CB1A89"/>
    <w:rsid w:val="00CB24D2"/>
    <w:rsid w:val="00CB26EC"/>
    <w:rsid w:val="00CB34E0"/>
    <w:rsid w:val="00CB7FB8"/>
    <w:rsid w:val="00CC01CF"/>
    <w:rsid w:val="00CC1DDF"/>
    <w:rsid w:val="00CC2D52"/>
    <w:rsid w:val="00CC346D"/>
    <w:rsid w:val="00CC4CE6"/>
    <w:rsid w:val="00CC7AFE"/>
    <w:rsid w:val="00CD00A0"/>
    <w:rsid w:val="00CD01C5"/>
    <w:rsid w:val="00CD0F0A"/>
    <w:rsid w:val="00CD10AA"/>
    <w:rsid w:val="00CD5373"/>
    <w:rsid w:val="00CD5E66"/>
    <w:rsid w:val="00CD71A5"/>
    <w:rsid w:val="00CE0C01"/>
    <w:rsid w:val="00CE23BE"/>
    <w:rsid w:val="00CE389C"/>
    <w:rsid w:val="00CE3BD7"/>
    <w:rsid w:val="00CE46AD"/>
    <w:rsid w:val="00CE476D"/>
    <w:rsid w:val="00CE57B4"/>
    <w:rsid w:val="00CE606E"/>
    <w:rsid w:val="00CE6A6F"/>
    <w:rsid w:val="00CE7663"/>
    <w:rsid w:val="00CF0259"/>
    <w:rsid w:val="00CF0C0A"/>
    <w:rsid w:val="00CF2155"/>
    <w:rsid w:val="00CF3387"/>
    <w:rsid w:val="00CF3A87"/>
    <w:rsid w:val="00CF3E82"/>
    <w:rsid w:val="00CF437F"/>
    <w:rsid w:val="00CF513B"/>
    <w:rsid w:val="00CF652C"/>
    <w:rsid w:val="00D00A65"/>
    <w:rsid w:val="00D01A57"/>
    <w:rsid w:val="00D01DF4"/>
    <w:rsid w:val="00D01F85"/>
    <w:rsid w:val="00D02B03"/>
    <w:rsid w:val="00D03381"/>
    <w:rsid w:val="00D0437F"/>
    <w:rsid w:val="00D043F0"/>
    <w:rsid w:val="00D048AF"/>
    <w:rsid w:val="00D05AF5"/>
    <w:rsid w:val="00D05E4A"/>
    <w:rsid w:val="00D106FE"/>
    <w:rsid w:val="00D10D11"/>
    <w:rsid w:val="00D1127E"/>
    <w:rsid w:val="00D11A0B"/>
    <w:rsid w:val="00D11EDF"/>
    <w:rsid w:val="00D120DE"/>
    <w:rsid w:val="00D121AC"/>
    <w:rsid w:val="00D13BA1"/>
    <w:rsid w:val="00D14EBD"/>
    <w:rsid w:val="00D161FF"/>
    <w:rsid w:val="00D17224"/>
    <w:rsid w:val="00D220DE"/>
    <w:rsid w:val="00D2244C"/>
    <w:rsid w:val="00D229A8"/>
    <w:rsid w:val="00D23B89"/>
    <w:rsid w:val="00D24128"/>
    <w:rsid w:val="00D248AF"/>
    <w:rsid w:val="00D24ACE"/>
    <w:rsid w:val="00D24CDF"/>
    <w:rsid w:val="00D25616"/>
    <w:rsid w:val="00D25FCB"/>
    <w:rsid w:val="00D264C4"/>
    <w:rsid w:val="00D26CBA"/>
    <w:rsid w:val="00D33C08"/>
    <w:rsid w:val="00D34FFC"/>
    <w:rsid w:val="00D363F5"/>
    <w:rsid w:val="00D3715C"/>
    <w:rsid w:val="00D3795E"/>
    <w:rsid w:val="00D40149"/>
    <w:rsid w:val="00D4021F"/>
    <w:rsid w:val="00D42661"/>
    <w:rsid w:val="00D42A89"/>
    <w:rsid w:val="00D432AA"/>
    <w:rsid w:val="00D46FAD"/>
    <w:rsid w:val="00D51DAF"/>
    <w:rsid w:val="00D53686"/>
    <w:rsid w:val="00D537BF"/>
    <w:rsid w:val="00D55414"/>
    <w:rsid w:val="00D55AE7"/>
    <w:rsid w:val="00D55C77"/>
    <w:rsid w:val="00D57480"/>
    <w:rsid w:val="00D57718"/>
    <w:rsid w:val="00D6138A"/>
    <w:rsid w:val="00D61F7E"/>
    <w:rsid w:val="00D62552"/>
    <w:rsid w:val="00D627B6"/>
    <w:rsid w:val="00D62EA2"/>
    <w:rsid w:val="00D6556E"/>
    <w:rsid w:val="00D66632"/>
    <w:rsid w:val="00D66CDC"/>
    <w:rsid w:val="00D71064"/>
    <w:rsid w:val="00D710CB"/>
    <w:rsid w:val="00D719FC"/>
    <w:rsid w:val="00D73689"/>
    <w:rsid w:val="00D73F96"/>
    <w:rsid w:val="00D74EAB"/>
    <w:rsid w:val="00D76AED"/>
    <w:rsid w:val="00D76EC8"/>
    <w:rsid w:val="00D801DF"/>
    <w:rsid w:val="00D81FF6"/>
    <w:rsid w:val="00D84230"/>
    <w:rsid w:val="00D85B3C"/>
    <w:rsid w:val="00D860FC"/>
    <w:rsid w:val="00D86DE6"/>
    <w:rsid w:val="00D8703F"/>
    <w:rsid w:val="00D87DB8"/>
    <w:rsid w:val="00D90CF4"/>
    <w:rsid w:val="00D90DAE"/>
    <w:rsid w:val="00D924BF"/>
    <w:rsid w:val="00D929B8"/>
    <w:rsid w:val="00D946B1"/>
    <w:rsid w:val="00D946B7"/>
    <w:rsid w:val="00DA1922"/>
    <w:rsid w:val="00DA19BF"/>
    <w:rsid w:val="00DA2C0C"/>
    <w:rsid w:val="00DA307E"/>
    <w:rsid w:val="00DA4FB2"/>
    <w:rsid w:val="00DA53D3"/>
    <w:rsid w:val="00DA62FF"/>
    <w:rsid w:val="00DA7D9C"/>
    <w:rsid w:val="00DB13C5"/>
    <w:rsid w:val="00DB1639"/>
    <w:rsid w:val="00DB2095"/>
    <w:rsid w:val="00DB3278"/>
    <w:rsid w:val="00DB402E"/>
    <w:rsid w:val="00DC0410"/>
    <w:rsid w:val="00DC0ED5"/>
    <w:rsid w:val="00DC1731"/>
    <w:rsid w:val="00DC1D9E"/>
    <w:rsid w:val="00DC35C0"/>
    <w:rsid w:val="00DC494D"/>
    <w:rsid w:val="00DC4A23"/>
    <w:rsid w:val="00DC4DC1"/>
    <w:rsid w:val="00DC7184"/>
    <w:rsid w:val="00DC7E26"/>
    <w:rsid w:val="00DD0922"/>
    <w:rsid w:val="00DD38C1"/>
    <w:rsid w:val="00DD4089"/>
    <w:rsid w:val="00DD529D"/>
    <w:rsid w:val="00DD62BC"/>
    <w:rsid w:val="00DD642F"/>
    <w:rsid w:val="00DD6B8B"/>
    <w:rsid w:val="00DE1052"/>
    <w:rsid w:val="00DE3E0C"/>
    <w:rsid w:val="00DE3F54"/>
    <w:rsid w:val="00DE5068"/>
    <w:rsid w:val="00DE6675"/>
    <w:rsid w:val="00DE741D"/>
    <w:rsid w:val="00DF0000"/>
    <w:rsid w:val="00DF07E1"/>
    <w:rsid w:val="00DF15A0"/>
    <w:rsid w:val="00DF24DB"/>
    <w:rsid w:val="00DF4D02"/>
    <w:rsid w:val="00DF6791"/>
    <w:rsid w:val="00DF6CD3"/>
    <w:rsid w:val="00E0011E"/>
    <w:rsid w:val="00E01741"/>
    <w:rsid w:val="00E018DF"/>
    <w:rsid w:val="00E01DD8"/>
    <w:rsid w:val="00E025E7"/>
    <w:rsid w:val="00E0279C"/>
    <w:rsid w:val="00E111E4"/>
    <w:rsid w:val="00E13812"/>
    <w:rsid w:val="00E1560A"/>
    <w:rsid w:val="00E16204"/>
    <w:rsid w:val="00E16374"/>
    <w:rsid w:val="00E16B42"/>
    <w:rsid w:val="00E16C82"/>
    <w:rsid w:val="00E21A05"/>
    <w:rsid w:val="00E22458"/>
    <w:rsid w:val="00E24698"/>
    <w:rsid w:val="00E24C58"/>
    <w:rsid w:val="00E2520E"/>
    <w:rsid w:val="00E25B6F"/>
    <w:rsid w:val="00E25DD3"/>
    <w:rsid w:val="00E2708F"/>
    <w:rsid w:val="00E2716E"/>
    <w:rsid w:val="00E278BF"/>
    <w:rsid w:val="00E27F67"/>
    <w:rsid w:val="00E30823"/>
    <w:rsid w:val="00E30F3A"/>
    <w:rsid w:val="00E32A9E"/>
    <w:rsid w:val="00E33878"/>
    <w:rsid w:val="00E34C1D"/>
    <w:rsid w:val="00E352D8"/>
    <w:rsid w:val="00E356A2"/>
    <w:rsid w:val="00E35D69"/>
    <w:rsid w:val="00E4080A"/>
    <w:rsid w:val="00E42E82"/>
    <w:rsid w:val="00E448D1"/>
    <w:rsid w:val="00E452BB"/>
    <w:rsid w:val="00E465D2"/>
    <w:rsid w:val="00E46BEB"/>
    <w:rsid w:val="00E46CFF"/>
    <w:rsid w:val="00E51C50"/>
    <w:rsid w:val="00E54B5C"/>
    <w:rsid w:val="00E559A5"/>
    <w:rsid w:val="00E563C8"/>
    <w:rsid w:val="00E5647F"/>
    <w:rsid w:val="00E57296"/>
    <w:rsid w:val="00E5762A"/>
    <w:rsid w:val="00E57D9D"/>
    <w:rsid w:val="00E60D62"/>
    <w:rsid w:val="00E611EA"/>
    <w:rsid w:val="00E61A50"/>
    <w:rsid w:val="00E64999"/>
    <w:rsid w:val="00E64C69"/>
    <w:rsid w:val="00E65353"/>
    <w:rsid w:val="00E65DFD"/>
    <w:rsid w:val="00E66265"/>
    <w:rsid w:val="00E66420"/>
    <w:rsid w:val="00E668CC"/>
    <w:rsid w:val="00E66B7F"/>
    <w:rsid w:val="00E679B9"/>
    <w:rsid w:val="00E704C5"/>
    <w:rsid w:val="00E70F0F"/>
    <w:rsid w:val="00E7479B"/>
    <w:rsid w:val="00E74F04"/>
    <w:rsid w:val="00E760EF"/>
    <w:rsid w:val="00E7736C"/>
    <w:rsid w:val="00E802AC"/>
    <w:rsid w:val="00E807B6"/>
    <w:rsid w:val="00E82B49"/>
    <w:rsid w:val="00E82F86"/>
    <w:rsid w:val="00E837D7"/>
    <w:rsid w:val="00E839E5"/>
    <w:rsid w:val="00E841F3"/>
    <w:rsid w:val="00E85BCF"/>
    <w:rsid w:val="00E865B0"/>
    <w:rsid w:val="00E86DFB"/>
    <w:rsid w:val="00E87A3A"/>
    <w:rsid w:val="00E87C9B"/>
    <w:rsid w:val="00E90BB6"/>
    <w:rsid w:val="00E91059"/>
    <w:rsid w:val="00E910D7"/>
    <w:rsid w:val="00E914E7"/>
    <w:rsid w:val="00E91F7C"/>
    <w:rsid w:val="00E92105"/>
    <w:rsid w:val="00E93289"/>
    <w:rsid w:val="00E939D9"/>
    <w:rsid w:val="00E96741"/>
    <w:rsid w:val="00EA1836"/>
    <w:rsid w:val="00EA2ACF"/>
    <w:rsid w:val="00EA2CAA"/>
    <w:rsid w:val="00EA2CAF"/>
    <w:rsid w:val="00EA5B18"/>
    <w:rsid w:val="00EA7B3B"/>
    <w:rsid w:val="00EB037F"/>
    <w:rsid w:val="00EB1AD4"/>
    <w:rsid w:val="00EB1CE0"/>
    <w:rsid w:val="00EB1F55"/>
    <w:rsid w:val="00EB32C8"/>
    <w:rsid w:val="00EB4366"/>
    <w:rsid w:val="00EB438E"/>
    <w:rsid w:val="00EB51F6"/>
    <w:rsid w:val="00EB578F"/>
    <w:rsid w:val="00EB748C"/>
    <w:rsid w:val="00EB76BD"/>
    <w:rsid w:val="00EC0422"/>
    <w:rsid w:val="00EC20FC"/>
    <w:rsid w:val="00EC2AFF"/>
    <w:rsid w:val="00EC5B26"/>
    <w:rsid w:val="00EC5BB9"/>
    <w:rsid w:val="00EC776A"/>
    <w:rsid w:val="00ED0515"/>
    <w:rsid w:val="00ED19E4"/>
    <w:rsid w:val="00ED1C87"/>
    <w:rsid w:val="00ED2210"/>
    <w:rsid w:val="00ED308A"/>
    <w:rsid w:val="00ED326E"/>
    <w:rsid w:val="00ED4FBD"/>
    <w:rsid w:val="00ED5264"/>
    <w:rsid w:val="00ED596F"/>
    <w:rsid w:val="00ED606C"/>
    <w:rsid w:val="00ED654B"/>
    <w:rsid w:val="00EE0B76"/>
    <w:rsid w:val="00EE1EEB"/>
    <w:rsid w:val="00EE2338"/>
    <w:rsid w:val="00EE50D5"/>
    <w:rsid w:val="00EE50E9"/>
    <w:rsid w:val="00EE52B7"/>
    <w:rsid w:val="00EE55C4"/>
    <w:rsid w:val="00EE5F24"/>
    <w:rsid w:val="00EE618E"/>
    <w:rsid w:val="00EF353F"/>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357"/>
    <w:rsid w:val="00F33879"/>
    <w:rsid w:val="00F348D0"/>
    <w:rsid w:val="00F349FB"/>
    <w:rsid w:val="00F34ED1"/>
    <w:rsid w:val="00F354B6"/>
    <w:rsid w:val="00F35FC0"/>
    <w:rsid w:val="00F36094"/>
    <w:rsid w:val="00F36DBD"/>
    <w:rsid w:val="00F36FF7"/>
    <w:rsid w:val="00F4083D"/>
    <w:rsid w:val="00F41EAC"/>
    <w:rsid w:val="00F44526"/>
    <w:rsid w:val="00F44671"/>
    <w:rsid w:val="00F447CF"/>
    <w:rsid w:val="00F45E52"/>
    <w:rsid w:val="00F501CE"/>
    <w:rsid w:val="00F51ACC"/>
    <w:rsid w:val="00F51E22"/>
    <w:rsid w:val="00F52624"/>
    <w:rsid w:val="00F5265C"/>
    <w:rsid w:val="00F53E37"/>
    <w:rsid w:val="00F546DE"/>
    <w:rsid w:val="00F56B9E"/>
    <w:rsid w:val="00F61118"/>
    <w:rsid w:val="00F636E3"/>
    <w:rsid w:val="00F64B7C"/>
    <w:rsid w:val="00F650A2"/>
    <w:rsid w:val="00F65445"/>
    <w:rsid w:val="00F67AD7"/>
    <w:rsid w:val="00F67E86"/>
    <w:rsid w:val="00F7011F"/>
    <w:rsid w:val="00F70B2A"/>
    <w:rsid w:val="00F71094"/>
    <w:rsid w:val="00F71885"/>
    <w:rsid w:val="00F72E46"/>
    <w:rsid w:val="00F77F4F"/>
    <w:rsid w:val="00F77FB5"/>
    <w:rsid w:val="00F81270"/>
    <w:rsid w:val="00F81CAC"/>
    <w:rsid w:val="00F820A3"/>
    <w:rsid w:val="00F836BB"/>
    <w:rsid w:val="00F83B39"/>
    <w:rsid w:val="00F851A5"/>
    <w:rsid w:val="00F85610"/>
    <w:rsid w:val="00F85FCD"/>
    <w:rsid w:val="00F860CC"/>
    <w:rsid w:val="00F874D3"/>
    <w:rsid w:val="00F91E2A"/>
    <w:rsid w:val="00F920A9"/>
    <w:rsid w:val="00F927A3"/>
    <w:rsid w:val="00F97AEE"/>
    <w:rsid w:val="00FA0DA5"/>
    <w:rsid w:val="00FA0EF4"/>
    <w:rsid w:val="00FA14DC"/>
    <w:rsid w:val="00FA1D8B"/>
    <w:rsid w:val="00FA4344"/>
    <w:rsid w:val="00FA576C"/>
    <w:rsid w:val="00FA7472"/>
    <w:rsid w:val="00FA7D85"/>
    <w:rsid w:val="00FA7DFC"/>
    <w:rsid w:val="00FB028A"/>
    <w:rsid w:val="00FB19DC"/>
    <w:rsid w:val="00FB3306"/>
    <w:rsid w:val="00FB4CEA"/>
    <w:rsid w:val="00FB6790"/>
    <w:rsid w:val="00FB693C"/>
    <w:rsid w:val="00FB7196"/>
    <w:rsid w:val="00FC03BF"/>
    <w:rsid w:val="00FC1684"/>
    <w:rsid w:val="00FC449F"/>
    <w:rsid w:val="00FC461D"/>
    <w:rsid w:val="00FD224C"/>
    <w:rsid w:val="00FD4084"/>
    <w:rsid w:val="00FD44FD"/>
    <w:rsid w:val="00FD450C"/>
    <w:rsid w:val="00FD6157"/>
    <w:rsid w:val="00FD7D56"/>
    <w:rsid w:val="00FE192B"/>
    <w:rsid w:val="00FE1D95"/>
    <w:rsid w:val="00FE31EE"/>
    <w:rsid w:val="00FE4DA2"/>
    <w:rsid w:val="00FE7940"/>
    <w:rsid w:val="00FF1901"/>
    <w:rsid w:val="00FF2E18"/>
    <w:rsid w:val="00FF3B0C"/>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9"/>
    <w:qFormat/>
    <w:rsid w:val="009F0106"/>
    <w:pPr>
      <w:keepNext/>
      <w:numPr>
        <w:numId w:val="6"/>
      </w:numPr>
      <w:jc w:val="center"/>
      <w:outlineLvl w:val="0"/>
    </w:pPr>
    <w:rPr>
      <w:i/>
      <w:szCs w:val="20"/>
    </w:rPr>
  </w:style>
  <w:style w:type="paragraph" w:styleId="Ttulo2">
    <w:name w:val="heading 2"/>
    <w:basedOn w:val="Normal"/>
    <w:next w:val="Normal"/>
    <w:link w:val="Ttulo2Char"/>
    <w:uiPriority w:val="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9"/>
    <w:rsid w:val="00820808"/>
    <w:rPr>
      <w:i/>
      <w:sz w:val="24"/>
    </w:rPr>
  </w:style>
  <w:style w:type="character" w:customStyle="1" w:styleId="Ttulo2Char">
    <w:name w:val="Título 2 Char"/>
    <w:link w:val="Ttulo2"/>
    <w:uiPriority w:val="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
    <w:rsid w:val="006E268B"/>
    <w:rPr>
      <w:b/>
      <w:bCs/>
      <w:sz w:val="22"/>
      <w:szCs w:val="22"/>
      <w:lang w:val="x-none" w:eastAsia="x-none"/>
    </w:rPr>
  </w:style>
  <w:style w:type="character" w:customStyle="1" w:styleId="Ttulo7Char">
    <w:name w:val="Título 7 Char"/>
    <w:link w:val="Ttulo7"/>
    <w:uiPriority w:val="9"/>
    <w:rsid w:val="0001665D"/>
    <w:rPr>
      <w:b/>
      <w:bCs/>
      <w:i/>
      <w:iCs/>
      <w:lang w:val="x-none" w:eastAsia="x-none"/>
    </w:rPr>
  </w:style>
  <w:style w:type="character" w:customStyle="1" w:styleId="Ttulo8Char">
    <w:name w:val="Título 8 Char"/>
    <w:link w:val="Ttulo8"/>
    <w:uiPriority w:val="9"/>
    <w:rsid w:val="006E268B"/>
    <w:rPr>
      <w:i/>
      <w:iCs/>
      <w:sz w:val="24"/>
      <w:szCs w:val="24"/>
      <w:lang w:val="x-none" w:eastAsia="x-none"/>
    </w:rPr>
  </w:style>
  <w:style w:type="character" w:customStyle="1" w:styleId="Ttulo9Char">
    <w:name w:val="Título 9 Char"/>
    <w:link w:val="Ttulo9"/>
    <w:uiPriority w:val="9"/>
    <w:rsid w:val="00960FF2"/>
    <w:rPr>
      <w:rFonts w:ascii="Arial" w:hAnsi="Arial"/>
      <w:sz w:val="22"/>
      <w:szCs w:val="22"/>
      <w:lang w:val="x-none" w:eastAsia="x-none"/>
    </w:rPr>
  </w:style>
  <w:style w:type="paragraph" w:styleId="Corpodetexto2">
    <w:name w:val="Body Text 2"/>
    <w:basedOn w:val="Normal"/>
    <w:link w:val="Corpodetexto2Char"/>
    <w:uiPriority w:val="99"/>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99"/>
    <w:qFormat/>
    <w:rsid w:val="009F0106"/>
    <w:pPr>
      <w:jc w:val="both"/>
    </w:pPr>
    <w:rPr>
      <w:szCs w:val="20"/>
      <w:lang w:val="x-none" w:eastAsia="x-none"/>
    </w:rPr>
  </w:style>
  <w:style w:type="character" w:customStyle="1" w:styleId="CorpodetextoChar">
    <w:name w:val="Corpo de texto Char"/>
    <w:link w:val="Corpodetexto"/>
    <w:uiPriority w:val="99"/>
    <w:rsid w:val="006E268B"/>
    <w:rPr>
      <w:sz w:val="24"/>
    </w:rPr>
  </w:style>
  <w:style w:type="paragraph" w:styleId="Ttulo">
    <w:name w:val="Title"/>
    <w:basedOn w:val="Normal"/>
    <w:link w:val="TtuloChar"/>
    <w:uiPriority w:val="10"/>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uiPriority w:val="10"/>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uiPriority w:val="20"/>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uiPriority w:val="99"/>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uiPriority w:val="11"/>
    <w:qFormat/>
    <w:rsid w:val="0081017D"/>
    <w:pPr>
      <w:autoSpaceDE w:val="0"/>
      <w:autoSpaceDN w:val="0"/>
      <w:jc w:val="center"/>
    </w:pPr>
    <w:rPr>
      <w:b/>
      <w:bCs/>
      <w:sz w:val="28"/>
      <w:szCs w:val="28"/>
    </w:rPr>
  </w:style>
  <w:style w:type="character" w:customStyle="1" w:styleId="SubttuloChar">
    <w:name w:val="Subtítulo Char"/>
    <w:basedOn w:val="Fontepargpadro"/>
    <w:link w:val="Subttulo"/>
    <w:uiPriority w:val="11"/>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2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2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8"/>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39"/>
    <w:rsid w:val="00BD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564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502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A020F9"/>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54C47"/>
    <w:pPr>
      <w:spacing w:before="100" w:beforeAutospacing="1" w:after="100" w:afterAutospacing="1"/>
    </w:pPr>
  </w:style>
  <w:style w:type="paragraph" w:styleId="Lista0">
    <w:name w:val="List"/>
    <w:basedOn w:val="Normal"/>
    <w:uiPriority w:val="99"/>
    <w:unhideWhenUsed/>
    <w:rsid w:val="00CC2D52"/>
    <w:pPr>
      <w:spacing w:after="200" w:line="276" w:lineRule="auto"/>
      <w:ind w:left="360" w:hanging="360"/>
      <w:contextualSpacing/>
    </w:pPr>
    <w:rPr>
      <w:rFonts w:ascii="Arial" w:eastAsiaTheme="minorEastAsia" w:hAnsi="Arial" w:cstheme="minorBidi"/>
      <w:sz w:val="16"/>
      <w:szCs w:val="22"/>
      <w:lang w:val="en-US" w:eastAsia="en-US"/>
    </w:rPr>
  </w:style>
  <w:style w:type="paragraph" w:styleId="Lista20">
    <w:name w:val="List 2"/>
    <w:basedOn w:val="Normal"/>
    <w:uiPriority w:val="99"/>
    <w:unhideWhenUsed/>
    <w:rsid w:val="00CC2D52"/>
    <w:pPr>
      <w:spacing w:after="200" w:line="276" w:lineRule="auto"/>
      <w:ind w:left="720" w:hanging="360"/>
      <w:contextualSpacing/>
    </w:pPr>
    <w:rPr>
      <w:rFonts w:ascii="Arial" w:eastAsiaTheme="minorEastAsia" w:hAnsi="Arial" w:cstheme="minorBidi"/>
      <w:sz w:val="16"/>
      <w:szCs w:val="22"/>
      <w:lang w:val="en-US" w:eastAsia="en-US"/>
    </w:rPr>
  </w:style>
  <w:style w:type="paragraph" w:styleId="Lista30">
    <w:name w:val="List 3"/>
    <w:basedOn w:val="Normal"/>
    <w:uiPriority w:val="99"/>
    <w:unhideWhenUsed/>
    <w:rsid w:val="00CC2D52"/>
    <w:pPr>
      <w:spacing w:after="200" w:line="276" w:lineRule="auto"/>
      <w:ind w:left="1080" w:hanging="360"/>
      <w:contextualSpacing/>
    </w:pPr>
    <w:rPr>
      <w:rFonts w:ascii="Arial" w:eastAsiaTheme="minorEastAsia" w:hAnsi="Arial" w:cstheme="minorBidi"/>
      <w:sz w:val="16"/>
      <w:szCs w:val="22"/>
      <w:lang w:val="en-US" w:eastAsia="en-US"/>
    </w:rPr>
  </w:style>
  <w:style w:type="paragraph" w:styleId="Commarcadores">
    <w:name w:val="List Bullet"/>
    <w:basedOn w:val="Normal"/>
    <w:uiPriority w:val="99"/>
    <w:unhideWhenUsed/>
    <w:rsid w:val="00CC2D52"/>
    <w:pPr>
      <w:numPr>
        <w:numId w:val="9"/>
      </w:numPr>
      <w:spacing w:after="200" w:line="276" w:lineRule="auto"/>
      <w:contextualSpacing/>
    </w:pPr>
    <w:rPr>
      <w:rFonts w:ascii="Arial" w:eastAsiaTheme="minorEastAsia" w:hAnsi="Arial" w:cstheme="minorBidi"/>
      <w:sz w:val="16"/>
      <w:szCs w:val="22"/>
      <w:lang w:val="en-US" w:eastAsia="en-US"/>
    </w:rPr>
  </w:style>
  <w:style w:type="paragraph" w:styleId="Commarcadores2">
    <w:name w:val="List Bullet 2"/>
    <w:basedOn w:val="Normal"/>
    <w:uiPriority w:val="99"/>
    <w:unhideWhenUsed/>
    <w:rsid w:val="00CC2D52"/>
    <w:pPr>
      <w:numPr>
        <w:numId w:val="10"/>
      </w:numPr>
      <w:spacing w:after="200" w:line="276" w:lineRule="auto"/>
      <w:contextualSpacing/>
    </w:pPr>
    <w:rPr>
      <w:rFonts w:ascii="Arial" w:eastAsiaTheme="minorEastAsia" w:hAnsi="Arial" w:cstheme="minorBidi"/>
      <w:sz w:val="16"/>
      <w:szCs w:val="22"/>
      <w:lang w:val="en-US" w:eastAsia="en-US"/>
    </w:rPr>
  </w:style>
  <w:style w:type="paragraph" w:styleId="Commarcadores3">
    <w:name w:val="List Bullet 3"/>
    <w:basedOn w:val="Normal"/>
    <w:uiPriority w:val="99"/>
    <w:unhideWhenUsed/>
    <w:rsid w:val="00CC2D52"/>
    <w:pPr>
      <w:numPr>
        <w:numId w:val="11"/>
      </w:numPr>
      <w:spacing w:after="200" w:line="276" w:lineRule="auto"/>
      <w:contextualSpacing/>
    </w:pPr>
    <w:rPr>
      <w:rFonts w:ascii="Arial" w:eastAsiaTheme="minorEastAsia" w:hAnsi="Arial" w:cstheme="minorBidi"/>
      <w:sz w:val="16"/>
      <w:szCs w:val="22"/>
      <w:lang w:val="en-US" w:eastAsia="en-US"/>
    </w:rPr>
  </w:style>
  <w:style w:type="paragraph" w:styleId="Numerada">
    <w:name w:val="List Number"/>
    <w:basedOn w:val="Normal"/>
    <w:uiPriority w:val="99"/>
    <w:unhideWhenUsed/>
    <w:rsid w:val="00CC2D52"/>
    <w:pPr>
      <w:numPr>
        <w:numId w:val="12"/>
      </w:numPr>
      <w:spacing w:after="200" w:line="276" w:lineRule="auto"/>
      <w:contextualSpacing/>
    </w:pPr>
    <w:rPr>
      <w:rFonts w:ascii="Arial" w:eastAsiaTheme="minorEastAsia" w:hAnsi="Arial" w:cstheme="minorBidi"/>
      <w:sz w:val="16"/>
      <w:szCs w:val="22"/>
      <w:lang w:val="en-US" w:eastAsia="en-US"/>
    </w:rPr>
  </w:style>
  <w:style w:type="paragraph" w:styleId="Numerada2">
    <w:name w:val="List Number 2"/>
    <w:basedOn w:val="Normal"/>
    <w:uiPriority w:val="99"/>
    <w:unhideWhenUsed/>
    <w:rsid w:val="00CC2D52"/>
    <w:pPr>
      <w:numPr>
        <w:numId w:val="13"/>
      </w:numPr>
      <w:spacing w:after="200" w:line="276" w:lineRule="auto"/>
      <w:contextualSpacing/>
    </w:pPr>
    <w:rPr>
      <w:rFonts w:ascii="Arial" w:eastAsiaTheme="minorEastAsia" w:hAnsi="Arial" w:cstheme="minorBidi"/>
      <w:sz w:val="16"/>
      <w:szCs w:val="22"/>
      <w:lang w:val="en-US" w:eastAsia="en-US"/>
    </w:rPr>
  </w:style>
  <w:style w:type="paragraph" w:styleId="Numerada3">
    <w:name w:val="List Number 3"/>
    <w:basedOn w:val="Normal"/>
    <w:uiPriority w:val="99"/>
    <w:unhideWhenUsed/>
    <w:rsid w:val="00CC2D52"/>
    <w:pPr>
      <w:numPr>
        <w:numId w:val="14"/>
      </w:numPr>
      <w:spacing w:after="200" w:line="276" w:lineRule="auto"/>
      <w:contextualSpacing/>
    </w:pPr>
    <w:rPr>
      <w:rFonts w:ascii="Arial" w:eastAsiaTheme="minorEastAsia" w:hAnsi="Arial" w:cstheme="minorBidi"/>
      <w:sz w:val="16"/>
      <w:szCs w:val="22"/>
      <w:lang w:val="en-US" w:eastAsia="en-US"/>
    </w:rPr>
  </w:style>
  <w:style w:type="paragraph" w:styleId="Listadecontinuao">
    <w:name w:val="List Continue"/>
    <w:basedOn w:val="Normal"/>
    <w:uiPriority w:val="99"/>
    <w:unhideWhenUsed/>
    <w:rsid w:val="00CC2D52"/>
    <w:pPr>
      <w:spacing w:after="120" w:line="276" w:lineRule="auto"/>
      <w:ind w:left="360"/>
      <w:contextualSpacing/>
    </w:pPr>
    <w:rPr>
      <w:rFonts w:ascii="Arial" w:eastAsiaTheme="minorEastAsia" w:hAnsi="Arial" w:cstheme="minorBidi"/>
      <w:sz w:val="16"/>
      <w:szCs w:val="22"/>
      <w:lang w:val="en-US" w:eastAsia="en-US"/>
    </w:rPr>
  </w:style>
  <w:style w:type="paragraph" w:styleId="Listadecontinuao2">
    <w:name w:val="List Continue 2"/>
    <w:basedOn w:val="Normal"/>
    <w:uiPriority w:val="99"/>
    <w:unhideWhenUsed/>
    <w:rsid w:val="00CC2D52"/>
    <w:pPr>
      <w:spacing w:after="120" w:line="276" w:lineRule="auto"/>
      <w:ind w:left="720"/>
      <w:contextualSpacing/>
    </w:pPr>
    <w:rPr>
      <w:rFonts w:ascii="Arial" w:eastAsiaTheme="minorEastAsia" w:hAnsi="Arial" w:cstheme="minorBidi"/>
      <w:sz w:val="16"/>
      <w:szCs w:val="22"/>
      <w:lang w:val="en-US" w:eastAsia="en-US"/>
    </w:rPr>
  </w:style>
  <w:style w:type="paragraph" w:styleId="Listadecontinuao3">
    <w:name w:val="List Continue 3"/>
    <w:basedOn w:val="Normal"/>
    <w:uiPriority w:val="99"/>
    <w:unhideWhenUsed/>
    <w:rsid w:val="00CC2D52"/>
    <w:pPr>
      <w:spacing w:after="120" w:line="276" w:lineRule="auto"/>
      <w:ind w:left="1080"/>
      <w:contextualSpacing/>
    </w:pPr>
    <w:rPr>
      <w:rFonts w:ascii="Arial" w:eastAsiaTheme="minorEastAsia" w:hAnsi="Arial" w:cstheme="minorBidi"/>
      <w:sz w:val="16"/>
      <w:szCs w:val="22"/>
      <w:lang w:val="en-US" w:eastAsia="en-US"/>
    </w:rPr>
  </w:style>
  <w:style w:type="paragraph" w:styleId="Textodemacro">
    <w:name w:val="macro"/>
    <w:link w:val="TextodemacroChar"/>
    <w:uiPriority w:val="99"/>
    <w:unhideWhenUsed/>
    <w:rsid w:val="00CC2D52"/>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TextodemacroChar">
    <w:name w:val="Texto de macro Char"/>
    <w:basedOn w:val="Fontepargpadro"/>
    <w:link w:val="Textodemacro"/>
    <w:uiPriority w:val="99"/>
    <w:rsid w:val="00CC2D52"/>
    <w:rPr>
      <w:rFonts w:ascii="Courier" w:eastAsiaTheme="minorEastAsia" w:hAnsi="Courier" w:cstheme="minorBidi"/>
      <w:lang w:val="en-US" w:eastAsia="en-US"/>
    </w:rPr>
  </w:style>
  <w:style w:type="paragraph" w:styleId="CitaoIntensa">
    <w:name w:val="Intense Quote"/>
    <w:basedOn w:val="Normal"/>
    <w:next w:val="Normal"/>
    <w:link w:val="CitaoIntensaChar"/>
    <w:uiPriority w:val="30"/>
    <w:qFormat/>
    <w:rsid w:val="00CC2D52"/>
    <w:pPr>
      <w:pBdr>
        <w:bottom w:val="single" w:sz="4" w:space="4" w:color="4472C4" w:themeColor="accent1"/>
      </w:pBdr>
      <w:spacing w:before="200" w:after="280" w:line="276" w:lineRule="auto"/>
      <w:ind w:left="936" w:right="936"/>
    </w:pPr>
    <w:rPr>
      <w:rFonts w:ascii="Arial" w:eastAsiaTheme="minorEastAsia" w:hAnsi="Arial" w:cstheme="minorBidi"/>
      <w:b/>
      <w:bCs/>
      <w:i/>
      <w:iCs/>
      <w:color w:val="4472C4" w:themeColor="accent1"/>
      <w:sz w:val="16"/>
      <w:szCs w:val="22"/>
      <w:lang w:val="en-US" w:eastAsia="en-US"/>
    </w:rPr>
  </w:style>
  <w:style w:type="character" w:customStyle="1" w:styleId="CitaoIntensaChar">
    <w:name w:val="Citação Intensa Char"/>
    <w:basedOn w:val="Fontepargpadro"/>
    <w:link w:val="CitaoIntensa"/>
    <w:uiPriority w:val="30"/>
    <w:rsid w:val="00CC2D52"/>
    <w:rPr>
      <w:rFonts w:ascii="Arial" w:eastAsiaTheme="minorEastAsia" w:hAnsi="Arial" w:cstheme="minorBidi"/>
      <w:b/>
      <w:bCs/>
      <w:i/>
      <w:iCs/>
      <w:color w:val="4472C4" w:themeColor="accent1"/>
      <w:sz w:val="16"/>
      <w:szCs w:val="22"/>
      <w:lang w:val="en-US" w:eastAsia="en-US"/>
    </w:rPr>
  </w:style>
  <w:style w:type="character" w:styleId="nfaseSutil">
    <w:name w:val="Subtle Emphasis"/>
    <w:basedOn w:val="Fontepargpadro"/>
    <w:uiPriority w:val="19"/>
    <w:qFormat/>
    <w:rsid w:val="00CC2D52"/>
    <w:rPr>
      <w:i/>
      <w:iCs/>
      <w:color w:val="808080" w:themeColor="text1" w:themeTint="7F"/>
    </w:rPr>
  </w:style>
  <w:style w:type="character" w:styleId="nfaseIntensa">
    <w:name w:val="Intense Emphasis"/>
    <w:basedOn w:val="Fontepargpadro"/>
    <w:uiPriority w:val="21"/>
    <w:qFormat/>
    <w:rsid w:val="00CC2D52"/>
    <w:rPr>
      <w:b/>
      <w:bCs/>
      <w:i/>
      <w:iCs/>
      <w:color w:val="4472C4" w:themeColor="accent1"/>
    </w:rPr>
  </w:style>
  <w:style w:type="character" w:styleId="RefernciaSutil">
    <w:name w:val="Subtle Reference"/>
    <w:basedOn w:val="Fontepargpadro"/>
    <w:uiPriority w:val="31"/>
    <w:qFormat/>
    <w:rsid w:val="00CC2D52"/>
    <w:rPr>
      <w:smallCaps/>
      <w:color w:val="ED7D31" w:themeColor="accent2"/>
      <w:u w:val="single"/>
    </w:rPr>
  </w:style>
  <w:style w:type="character" w:styleId="RefernciaIntensa">
    <w:name w:val="Intense Reference"/>
    <w:basedOn w:val="Fontepargpadro"/>
    <w:uiPriority w:val="32"/>
    <w:qFormat/>
    <w:rsid w:val="00CC2D52"/>
    <w:rPr>
      <w:b/>
      <w:bCs/>
      <w:smallCaps/>
      <w:color w:val="ED7D31" w:themeColor="accent2"/>
      <w:spacing w:val="5"/>
      <w:u w:val="single"/>
    </w:rPr>
  </w:style>
  <w:style w:type="character" w:styleId="TtulodoLivro">
    <w:name w:val="Book Title"/>
    <w:basedOn w:val="Fontepargpadro"/>
    <w:uiPriority w:val="33"/>
    <w:qFormat/>
    <w:rsid w:val="00CC2D52"/>
    <w:rPr>
      <w:b/>
      <w:bCs/>
      <w:smallCaps/>
      <w:spacing w:val="5"/>
    </w:rPr>
  </w:style>
  <w:style w:type="paragraph" w:styleId="CabealhodoSumrio">
    <w:name w:val="TOC Heading"/>
    <w:basedOn w:val="Ttulo1"/>
    <w:next w:val="Normal"/>
    <w:uiPriority w:val="39"/>
    <w:semiHidden/>
    <w:unhideWhenUsed/>
    <w:qFormat/>
    <w:rsid w:val="00CC2D52"/>
    <w:pPr>
      <w:keepLines/>
      <w:numPr>
        <w:numId w:val="0"/>
      </w:numPr>
      <w:spacing w:before="480" w:line="276" w:lineRule="auto"/>
      <w:jc w:val="left"/>
      <w:outlineLvl w:val="9"/>
    </w:pPr>
    <w:rPr>
      <w:rFonts w:asciiTheme="majorHAnsi" w:eastAsiaTheme="majorEastAsia" w:hAnsiTheme="majorHAnsi" w:cstheme="majorBidi"/>
      <w:b/>
      <w:bCs/>
      <w:i w:val="0"/>
      <w:color w:val="2F5496" w:themeColor="accent1" w:themeShade="BF"/>
      <w:sz w:val="28"/>
      <w:szCs w:val="28"/>
      <w:lang w:val="en-US" w:eastAsia="en-US"/>
    </w:rPr>
  </w:style>
  <w:style w:type="table" w:styleId="SombreamentoClaro">
    <w:name w:val="Light Shading"/>
    <w:basedOn w:val="Tabelanormal"/>
    <w:uiPriority w:val="60"/>
    <w:rsid w:val="00CC2D52"/>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CC2D52"/>
    <w:rPr>
      <w:rFonts w:asciiTheme="minorHAnsi" w:eastAsiaTheme="minorEastAsia"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mentoClaro-nfase2">
    <w:name w:val="Light Shading Accent 2"/>
    <w:basedOn w:val="Tabelanormal"/>
    <w:uiPriority w:val="60"/>
    <w:rsid w:val="00CC2D52"/>
    <w:rPr>
      <w:rFonts w:asciiTheme="minorHAnsi" w:eastAsiaTheme="minorEastAsia"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3">
    <w:name w:val="Light Shading Accent 3"/>
    <w:basedOn w:val="Tabelanormal"/>
    <w:uiPriority w:val="60"/>
    <w:rsid w:val="00CC2D52"/>
    <w:rPr>
      <w:rFonts w:asciiTheme="minorHAnsi" w:eastAsiaTheme="minorEastAsia"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nfase4">
    <w:name w:val="Light Shading Accent 4"/>
    <w:basedOn w:val="Tabelanormal"/>
    <w:uiPriority w:val="60"/>
    <w:rsid w:val="00CC2D52"/>
    <w:rPr>
      <w:rFonts w:asciiTheme="minorHAnsi" w:eastAsiaTheme="minorEastAsia"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mentoClaro-nfase5">
    <w:name w:val="Light Shading Accent 5"/>
    <w:basedOn w:val="Tabelanormal"/>
    <w:uiPriority w:val="60"/>
    <w:rsid w:val="00CC2D52"/>
    <w:rPr>
      <w:rFonts w:asciiTheme="minorHAnsi" w:eastAsiaTheme="minorEastAsia"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mentoClaro-nfase6">
    <w:name w:val="Light Shading Accent 6"/>
    <w:basedOn w:val="Tabelanormal"/>
    <w:uiPriority w:val="60"/>
    <w:rsid w:val="00CC2D52"/>
    <w:rPr>
      <w:rFonts w:asciiTheme="minorHAnsi" w:eastAsiaTheme="minorEastAsia"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aClara">
    <w:name w:val="Light List"/>
    <w:basedOn w:val="Tabelanormal"/>
    <w:uiPriority w:val="61"/>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e2">
    <w:name w:val="Light List Accent 2"/>
    <w:basedOn w:val="Tabelanormal"/>
    <w:uiPriority w:val="61"/>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e3">
    <w:name w:val="Light List Accent 3"/>
    <w:basedOn w:val="Tabelanormal"/>
    <w:uiPriority w:val="61"/>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e4">
    <w:name w:val="Light List Accent 4"/>
    <w:basedOn w:val="Tabelanormal"/>
    <w:uiPriority w:val="61"/>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e5">
    <w:name w:val="Light List Accent 5"/>
    <w:basedOn w:val="Tabelanormal"/>
    <w:uiPriority w:val="61"/>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e6">
    <w:name w:val="Light List Accent 6"/>
    <w:basedOn w:val="Tabelanormal"/>
    <w:uiPriority w:val="61"/>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adeClara">
    <w:name w:val="Light Grid"/>
    <w:basedOn w:val="Tabelanormal"/>
    <w:uiPriority w:val="62"/>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adeClara-nfase2">
    <w:name w:val="Light Grid Accent 2"/>
    <w:basedOn w:val="Tabelanormal"/>
    <w:uiPriority w:val="62"/>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adeClara-nfase3">
    <w:name w:val="Light Grid Accent 3"/>
    <w:basedOn w:val="Tabelanormal"/>
    <w:uiPriority w:val="62"/>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adeClara-nfase4">
    <w:name w:val="Light Grid Accent 4"/>
    <w:basedOn w:val="Tabelanormal"/>
    <w:uiPriority w:val="62"/>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adeClara-nfase5">
    <w:name w:val="Light Grid Accent 5"/>
    <w:basedOn w:val="Tabelanormal"/>
    <w:uiPriority w:val="62"/>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adeClara-nfase6">
    <w:name w:val="Light Grid Accent 6"/>
    <w:basedOn w:val="Tabelanormal"/>
    <w:uiPriority w:val="62"/>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ombreamentoMdio1">
    <w:name w:val="Medium Shading 1"/>
    <w:basedOn w:val="Tabelanormal"/>
    <w:uiPriority w:val="63"/>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C2D5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C2D5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C2D5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C2D5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C2D5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C2D5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C2D5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dia1-nfase2">
    <w:name w:val="Medium List 1 Accent 2"/>
    <w:basedOn w:val="Tabelanormal"/>
    <w:uiPriority w:val="65"/>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dia1-nfase3">
    <w:name w:val="Medium List 1 Accent 3"/>
    <w:basedOn w:val="Tabelanormal"/>
    <w:uiPriority w:val="65"/>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dia1-nfase4">
    <w:name w:val="Medium List 1 Accent 4"/>
    <w:basedOn w:val="Tabelanormal"/>
    <w:uiPriority w:val="65"/>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dia1-nfase5">
    <w:name w:val="Medium List 1 Accent 5"/>
    <w:basedOn w:val="Tabelanormal"/>
    <w:uiPriority w:val="65"/>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dia1-nfase6">
    <w:name w:val="Medium List 1 Accent 6"/>
    <w:basedOn w:val="Tabelanormal"/>
    <w:uiPriority w:val="65"/>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dia2">
    <w:name w:val="Medium List 2"/>
    <w:basedOn w:val="Tabelanormal"/>
    <w:uiPriority w:val="66"/>
    <w:rsid w:val="00CC2D5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C2D5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C2D5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C2D5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C2D5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C2D5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C2D5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adeMdia1-nfase2">
    <w:name w:val="Medium Grid 1 Accent 2"/>
    <w:basedOn w:val="Tabelanormal"/>
    <w:uiPriority w:val="67"/>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adeMdia1-nfase3">
    <w:name w:val="Medium Grid 1 Accent 3"/>
    <w:basedOn w:val="Tabelanormal"/>
    <w:uiPriority w:val="67"/>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adeMdia1-nfase4">
    <w:name w:val="Medium Grid 1 Accent 4"/>
    <w:basedOn w:val="Tabelanormal"/>
    <w:uiPriority w:val="67"/>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adeMdia1-nfase5">
    <w:name w:val="Medium Grid 1 Accent 5"/>
    <w:basedOn w:val="Tabelanormal"/>
    <w:uiPriority w:val="67"/>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adeMdia1-nfase6">
    <w:name w:val="Medium Grid 1 Accent 6"/>
    <w:basedOn w:val="Tabelanormal"/>
    <w:uiPriority w:val="67"/>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adeMdia2">
    <w:name w:val="Medium Grid 2"/>
    <w:basedOn w:val="Tabelanormal"/>
    <w:uiPriority w:val="68"/>
    <w:rsid w:val="00CC2D5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C2D5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C2D5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C2D5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C2D5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C2D5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C2D5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adeMdia3-nfase2">
    <w:name w:val="Medium Grid 3 Accent 2"/>
    <w:basedOn w:val="Tabelanormal"/>
    <w:uiPriority w:val="69"/>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adeMdia3-nfase3">
    <w:name w:val="Medium Grid 3 Accent 3"/>
    <w:basedOn w:val="Tabelanormal"/>
    <w:uiPriority w:val="69"/>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adeMdia3-nfase4">
    <w:name w:val="Medium Grid 3 Accent 4"/>
    <w:basedOn w:val="Tabelanormal"/>
    <w:uiPriority w:val="69"/>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adeMdia3-nfase5">
    <w:name w:val="Medium Grid 3 Accent 5"/>
    <w:basedOn w:val="Tabelanormal"/>
    <w:uiPriority w:val="69"/>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adeMdia3-nfase6">
    <w:name w:val="Medium Grid 3 Accent 6"/>
    <w:basedOn w:val="Tabelanormal"/>
    <w:uiPriority w:val="69"/>
    <w:rsid w:val="00CC2D5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Escura">
    <w:name w:val="Dark List"/>
    <w:basedOn w:val="Tabelanormal"/>
    <w:uiPriority w:val="70"/>
    <w:rsid w:val="00CC2D5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C2D5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Escura-nfase2">
    <w:name w:val="Dark List Accent 2"/>
    <w:basedOn w:val="Tabelanormal"/>
    <w:uiPriority w:val="70"/>
    <w:rsid w:val="00CC2D5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Escura-nfase3">
    <w:name w:val="Dark List Accent 3"/>
    <w:basedOn w:val="Tabelanormal"/>
    <w:uiPriority w:val="70"/>
    <w:rsid w:val="00CC2D5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Escura-nfase4">
    <w:name w:val="Dark List Accent 4"/>
    <w:basedOn w:val="Tabelanormal"/>
    <w:uiPriority w:val="70"/>
    <w:rsid w:val="00CC2D5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Escura-nfase5">
    <w:name w:val="Dark List Accent 5"/>
    <w:basedOn w:val="Tabelanormal"/>
    <w:uiPriority w:val="70"/>
    <w:rsid w:val="00CC2D5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Escura-nfase6">
    <w:name w:val="Dark List Accent 6"/>
    <w:basedOn w:val="Tabelanormal"/>
    <w:uiPriority w:val="70"/>
    <w:rsid w:val="00CC2D5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SombreamentoColorido">
    <w:name w:val="Colorful Shading"/>
    <w:basedOn w:val="Tabelanormal"/>
    <w:uiPriority w:val="71"/>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mentoColorido-nfase4">
    <w:name w:val="Colorful Shading Accent 4"/>
    <w:basedOn w:val="Tabelanormal"/>
    <w:uiPriority w:val="71"/>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Colorida-nfase2">
    <w:name w:val="Colorful List Accent 2"/>
    <w:basedOn w:val="Tabelanormal"/>
    <w:uiPriority w:val="72"/>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Colorida-nfase3">
    <w:name w:val="Colorful List Accent 3"/>
    <w:basedOn w:val="Tabelanormal"/>
    <w:uiPriority w:val="72"/>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Colorida-nfase4">
    <w:name w:val="Colorful List Accent 4"/>
    <w:basedOn w:val="Tabelanormal"/>
    <w:uiPriority w:val="72"/>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Colorida-nfase5">
    <w:name w:val="Colorful List Accent 5"/>
    <w:basedOn w:val="Tabelanormal"/>
    <w:uiPriority w:val="72"/>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Colorida-nfase6">
    <w:name w:val="Colorful List Accent 6"/>
    <w:basedOn w:val="Tabelanormal"/>
    <w:uiPriority w:val="72"/>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adeColorida">
    <w:name w:val="Colorful Grid"/>
    <w:basedOn w:val="Tabelanormal"/>
    <w:uiPriority w:val="73"/>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adeColorida-nfase2">
    <w:name w:val="Colorful Grid Accent 2"/>
    <w:basedOn w:val="Tabelanormal"/>
    <w:uiPriority w:val="73"/>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adeColorida-nfase3">
    <w:name w:val="Colorful Grid Accent 3"/>
    <w:basedOn w:val="Tabelanormal"/>
    <w:uiPriority w:val="73"/>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adeColorida-nfase4">
    <w:name w:val="Colorful Grid Accent 4"/>
    <w:basedOn w:val="Tabelanormal"/>
    <w:uiPriority w:val="73"/>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adeColorida-nfase5">
    <w:name w:val="Colorful Grid Accent 5"/>
    <w:basedOn w:val="Tabelanormal"/>
    <w:uiPriority w:val="73"/>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adeColorida-nfase6">
    <w:name w:val="Colorful Grid Accent 6"/>
    <w:basedOn w:val="Tabelanormal"/>
    <w:uiPriority w:val="73"/>
    <w:rsid w:val="00CC2D5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5EBEC-65CB-46D7-A2DF-D400B98B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70292</TotalTime>
  <Pages>54</Pages>
  <Words>12374</Words>
  <Characters>60804</Characters>
  <Application>Microsoft Office Word</Application>
  <DocSecurity>0</DocSecurity>
  <Lines>506</Lines>
  <Paragraphs>146</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73032</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657</cp:revision>
  <cp:lastPrinted>2025-04-09T18:35:00Z</cp:lastPrinted>
  <dcterms:created xsi:type="dcterms:W3CDTF">2024-03-04T17:18:00Z</dcterms:created>
  <dcterms:modified xsi:type="dcterms:W3CDTF">2026-06-09T17:51:00Z</dcterms:modified>
</cp:coreProperties>
</file>